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9ce4" w14:textId="ae59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 ауданында тұратын аз қамтылған отбасыларына (азаматтарға) тұрғын үй көмегін көрсетудің Қағидасы туралы" Солтүстік Қазақстан облысы Мамлют ауданы мәслихатының 2012 жылғы 25 қыркүйектегі № 6/1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2017 жылғы 12 мамырдағы № 15/7 шешімі. Солтүстік Қазақстан облысының Әділет департаментінде 2017 жылғы 1 маусымда № 4201 болып тіркелді. Күші жойылды - Солтүстік Қазақстан облысы Мамлют ауданы мәслихатының 2019 жылғы 17 сәуірдегі № 49/3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"Мамлют ауданында тұратын аз қамтылған отбасыларына (азаматтарға) тұрғын үй көмегін көрсетудің Қағидасы туралы" Солтүстік Қазақстан облысы Мамлют ауданы мәслихатының 2012 жылғы 25 қыркүйектегі № 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Тізбесінде 2012 жылғы 23 қазанда № 1908 тіркелген, 2012 жылғы 9 қарашадағы "Знамя труда" аудандық газетте, 2012 жылғы 23 қарашадағы "Солтүстік Жұлдызы" аудандық газетте жарияланған) төмендегі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шешіммен бекітілген Солтүстік Қазақстан облысы Мамлют ауданында тұратын аз қамтамасыз етілген отбасыларға (азаматтарға) тұрғын үй көмегін көрсетудің Қағидасында (бұдан әрі – Қағида):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"3.Тұрғын үй көмегін тағайындау және төлеу бойынша уәкілетті орган болып "Солтүстік Қазақстан облысы Мамлют ауданы әкімдігінің жұмыспен қамту және әлеуметтік бағдарламалар бөлімі" коммуналдық мемлекеттік мекемесі анықталды.";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6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өтініш берушінің жеке басын куәландыратын құжат (қызмет алушының жеке басын идентификациялау үшін ұсынылады);";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6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мекенжай анықтамасы немесе өтініш берушінің тұрғылықты тұратын жерi бойынша тiркелгенiн растайтын ауылдық әкiмдердiң анықтамасы;".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Прелгаускас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әкімдігінің жұмыспен қамту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коммуналдық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12 мамыр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коммуналдық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шаруашылығы, жолаушылар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жолдары 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12 мамыр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әкімдігінің экономика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бөлімі" коммуналдық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12 мамыр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