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2f39" w14:textId="3362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бюджеті туралы" Солтүстік Қазақстан облысы Мамлют ауданы мәслихатының 2016 жылғы 23 желтоқсандағы № 11/2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2017 жылғы 30 қарашадағы № 22/2 шешімі. Солтүстік Қазақстан облысының Әділет департаментінде 2017 жылғы 8 желтоқсанда № 4412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бюджеті туралы" Солтүстік Қазақстан облысы Мамлют ауданы мәслихатының 2016 жылғы 23 желтоқсандағы (Нормативтік құқықтық актілерді мемлекеттік тіркеу тізілімінде № 3994 тіркелген, 2017 жылғы 13 қаңтардағы "Солтүстік жұлдызы", "Знамя труда" аудандық газеттерінде жарияланған,) № 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1, 2 және сәйкесінше 3 қосымшаларға сәйкес 2017-2019 жылдарға, соның ішінде 2017 жылға арналған аудандық бюджеті,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2708933,6 мың теңге, соның ішінде мыналар бойынша: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443917,3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57079,5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26927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2181009,8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2753914,5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9844,3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15946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6101,7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активтерді сатып алу – 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қаржылық активтерді сатудан түскен – 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-54825,2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54825,2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15945,5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6101,7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44981,4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- 5) тармақшалары келесі редакцияда баяндалсын: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141,6 мың теңге – 2017 жылға тіл курстары бойынша тағылымдамадан өткен, мұғалімдерге ұстеме ақыға;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1407 мың теңге - 2017 жылға негізгі қызметшіні оқуту кезеңіне орнын басуға мұғалімге үстеме ақыға;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4156,0 мың теңге - "Өрлеу" жобасы бойынша келісілген қаржылай көмекті енгізуге, соның ішінде: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келісілген қаржылай көмекті төлеуге – 1858,2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көмекшілердің еңбекақысын төлеуге – 1637 мың теңге,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кеңесшілердің еңбекақысын төлеуге – 660,8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4008,4 мың теңге – Мүгедектердің құқығын қамтамасыз ету және өмір сапасын жақсарту бойынша іс-шаралар Жоспарын жүзеге асыруға, соның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міндетті гигиеналық құралдармен мүгедектерді қамтамасыз ету нормаларын арттыру – 3377,4 мың теңге,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 тілі маманымен қызмет көрсету – 550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14722,5 мың теңге – еңбек нарығын дамытуға, соның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демеу-қаржы беру – 7068 мың теңге,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– 3533,5 мың теңге.";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30036,3 мың теңге – Өнімді жұмыспен қамтуды және жаппай кәсіпкерлікті дамыту Бағдарламасының аясында, соның ішінде: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қоныс аударғандар және оралмандар үшін баспананы жалдауға (жалға беру) беру бойынша шығындарды қалпына келтіруге демеу-қаржы – 10328,1 мың теңге;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ұялы орталықтардағы оқуды қоса, еңбек нарығында сұранысқа ие кәсіптер бойынша жұмысшы кадрларды қысқа мерзімдік кәсіби оқыту – 19708,2 мың теңге;";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2017 жылға арналған аудандық бюджетте мамандарды әлеуметтік қолдау шараларын жүзеге асыруға республикалық бюджеттен бюджеттік кредиттер 15945,5 мың теңге сомада бекітілсін.";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2017 жылға арналған мұқтаж азаматтардың бөлек санаттарына әлеуметтік көмекті көрсету түрлері бойынша шығындар сомасы 8463,8 мың теңгеде 8 қосымшаға сәйкес бекітілсін.";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2017 жылға Мамлют ауданы жергілікті атқарушы органының резерві 40 мың теңге сомада бекітілсін.".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енгізіледi.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Т.Әлжанов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30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Биктимиров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30 қарашадағы № 22/2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1 қосымша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Мамлют аудандық бюджет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7"/>
        <w:gridCol w:w="1082"/>
        <w:gridCol w:w="5273"/>
        <w:gridCol w:w="3977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2708933,6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443917,3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136121,6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136121,6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215595,7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57079,5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2181009,8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2181009,8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2181009,8</w:t>
            </w:r>
          </w:p>
        </w:tc>
      </w:tr>
    </w:tbl>
    <w:bookmarkStart w:name="z1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әкімгері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2 753 914,5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мәслихаттың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1920027,3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1673093,1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1608791,1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операциялық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Бюджеттiң жетiспеушiлiгi (артықшылығы)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-54825,2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Бюджеттiң жетiспеушiлiгiн (артықшылықты қолдану) қаржыландыру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қырыздар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аудандық мәслихаттың 2017 жылғы 30 қарашадағы № 22/2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4 қосымша</w:t>
            </w:r>
          </w:p>
        </w:tc>
      </w:tr>
    </w:tbl>
    <w:bookmarkStart w:name="z3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маңызды қаланың, кенттің, ауылдың, ауылдық округтің бюджеттік бағдарламалар тізімі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20"/>
        <w:gridCol w:w="1120"/>
        <w:gridCol w:w="3045"/>
        <w:gridCol w:w="2447"/>
        <w:gridCol w:w="825"/>
        <w:gridCol w:w="116"/>
        <w:gridCol w:w="117"/>
        <w:gridCol w:w="680"/>
        <w:gridCol w:w="2005"/>
      </w:tblGrid>
      <w:tr>
        <w:trPr/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139232,4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1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243378,4</w:t>
            </w:r>
          </w:p>
        </w:tc>
      </w:tr>
    </w:tbl>
    <w:bookmarkStart w:name="z3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1687"/>
        <w:gridCol w:w="2122"/>
        <w:gridCol w:w="2123"/>
        <w:gridCol w:w="2123"/>
        <w:gridCol w:w="21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округтермен</w:t>
            </w:r>
          </w:p>
          <w:bookmarkEnd w:id="100"/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 әкім аппараты</w:t>
            </w:r>
          </w:p>
          <w:bookmarkEnd w:id="101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селолық округі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селолық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селолық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 селолық округі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селолық округі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27295,6</w:t>
            </w:r>
          </w:p>
          <w:bookmarkEnd w:id="102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27295,6</w:t>
            </w:r>
          </w:p>
          <w:bookmarkEnd w:id="10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22433,6</w:t>
            </w:r>
          </w:p>
          <w:bookmarkEnd w:id="10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bookmarkEnd w:id="105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06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07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08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09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  <w:bookmarkEnd w:id="110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  <w:bookmarkEnd w:id="111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2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  <w:bookmarkEnd w:id="11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5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  <w:bookmarkEnd w:id="116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7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8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9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  <w:bookmarkEnd w:id="120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  <w:bookmarkEnd w:id="121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  <w:bookmarkEnd w:id="122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123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24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25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26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56746,6</w:t>
            </w:r>
          </w:p>
          <w:bookmarkEnd w:id="127"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16000,5</w:t>
            </w:r>
          </w:p>
        </w:tc>
      </w:tr>
    </w:tbl>
    <w:bookmarkStart w:name="z3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ауылдық округтермен</w:t>
            </w:r>
          </w:p>
          <w:bookmarkEnd w:id="12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селолық округі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селолық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10938,5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10938,5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10731,5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13385,5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2017 жылғы 30 қарашадағы № 22/2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23 желтоқсандағы № 11/2 шешіміне 8 қосымша      </w:t>
            </w:r>
          </w:p>
        </w:tc>
      </w:tr>
    </w:tbl>
    <w:bookmarkStart w:name="z3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бірыңғай санаттағы мұқтаж азаматтарға әлеуметтік көмек түрлері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6208"/>
        <w:gridCol w:w="4702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58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Естелік даталарға және мереке күндеріне бір мәртелі әлеуметтік көмек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 жағдайының немесе өрт немесе әлеуметтік маңызды аурулар салдарынан қиын өмірлік жағдайдың туындауы жанында әлеуметтік көмек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