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0110" w14:textId="57c0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2017 жылғы 17 ақпандағы № 56 қаулысы. Солтүстік Қазақстан облысының Әділет департаментінде 2017 жылғы 16 наурызда № 4107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№13898 тіркелген) бекітілген Пробация қызметінің есебінде тұрған адамдарды жұмысқа орналастыру үшін жұмыс орындарын квоталау қағидаларына сәйкес Солтүстік Қазақстан облысы Тайынша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Пробация қызметінің есебінде тұрған адамдарды жұмысқа орналастыру үшін ұйымдық-құқықтық нысанына және меншік нысанына қарамастан, 2017 жылға арналған Тайынша ауданы ұйымдары қызметкерлерінің тізімдік санының бір пайызы мөлшерінде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жұмыс орындарының квотасы белгіленсін.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Тайынша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Иманслям</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 2017 жылғы 17 ақпандағы № 56 қаулысына қосымша</w:t>
            </w:r>
          </w:p>
        </w:tc>
      </w:tr>
    </w:tbl>
    <w:bookmarkStart w:name="z10" w:id="0"/>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квотасы белгіленген ұйымдардың тізімі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4"/>
        <w:gridCol w:w="1573"/>
        <w:gridCol w:w="2010"/>
        <w:gridCol w:w="3113"/>
      </w:tblGrid>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саны</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Квота үлесі</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квотаға сәйкес жұмыс орындарының саны (адам)</w:t>
            </w: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Элеватор 2006" жауапкершілігі шектеулі серіктестігі</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