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318d" w14:textId="b3c3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2017 жылғы 23 тамыздағы № 288 қаулысы. Солтүстік Қазақстан облысының Әділет департаментінде 2017 жылғы 7 қыркүйекте № 4303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№498 бұйрығымен бекітілген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№14010 болып тіркелген)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еңбек жағдайлары бар жұмыстардағы жұмыс орындарын есепке алмай, жұмыс орындары санының 2017 жылға мүгедектер үшін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2017 жылғы 23 тамыздағы №288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мүгедектер үшін жұмыс орындарына квота белгілеген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6"/>
        <w:gridCol w:w="2150"/>
        <w:gridCol w:w="2662"/>
        <w:gridCol w:w="3952"/>
      </w:tblGrid>
      <w:tr>
        <w:trPr>
          <w:trHeight w:val="30" w:hRule="atLeast"/>
        </w:trPr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"Ильич-Тайынша" жауапкершілігі шектеулі серіктестігі</w:t>
            </w:r>
          </w:p>
          <w:bookmarkEnd w:id="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