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a98" w14:textId="6017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мектепке дейінгі мекемелеріндегі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2017 жылғы 26 қазандағы № 370 қаулысы. Солтүстік Қазақстан облысының Әділет департаментінде 2017 жылғы 10 қарашада № 4359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мектепке дейінгі мекемелеріндегі 2017 жылға арналған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Тайынша ауданы әкімдігінің 2017 жылғы 10 сәуірдегі №105 </w:t>
      </w:r>
      <w:r>
        <w:rPr>
          <w:rFonts w:ascii="Times New Roman"/>
          <w:b w:val="false"/>
          <w:i w:val="false"/>
          <w:color w:val="000000"/>
          <w:sz w:val="28"/>
        </w:rPr>
        <w:t>қаулысың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құқытық актілерді мемлекеттік тіркеу тізілімінде 2017 жылғы 12 мамырдағы №4180 болып тіркелген, 2017 жылғы 16 мамырда электронды түрде Қазақстан Республикасы нормативтік құқықтық актілерінің эталондық бақылау банкінде жарияланды)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Алданазарова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2017 жылғы 26 қазандағы №370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мектепке дейінгі мекемелеріндегі 2017 жылға арналған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541"/>
        <w:gridCol w:w="1276"/>
        <w:gridCol w:w="1166"/>
        <w:gridCol w:w="1166"/>
        <w:gridCol w:w="606"/>
        <w:gridCol w:w="606"/>
      </w:tblGrid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Тайынша қаласы, Қазақстан Республикасының білім және ғылым Министрлігі Солтүстік Қазақстан облысы Тайынша ауданы әкімдігінің "Болашақ" бөбек-бақша коммуналдық мемлекеттік қазыналық кәсіпорны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ауданы, Вишневка ауылы,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"Вишенка" балабақшасы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облысы,Тайынша ауданы, Зеленый Гай ауылы, Солтүстік Қазақстан облысы Тайынша ауданы әкімдігінің "Солтүстік Қазақстан облысы Тайынша ауданының білім бөлімі" мемлекеттік мекемесінің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бөбек-бақшасы" коммуналдық мемлекеттік қазыналық кәсіпорны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Тайынша қаласы, Қазақстан Республикасы білім және ғылым Министрлігі Солтүстік Қазақстан облысы Тайынша ауданы әкімдігінің"Қарлығаш" балабақшасы мемлекеттік коммуналдық қазыналық кәсіпорны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облысы,Тайынша ауданы, Чкалово ауылы, Қазақстан Республикасы білім және ғылым Министрлігінің Солтүстік Қазақстан облысы Тайынша ауданы әкімдігінің "Айгөлек" балабақшасы" мемлекеттік коммуналдық қазыналық кәсіпорны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Тайынша қаласы, Қазақстан Республикасы білім және ғылым Министрлігі Солтүстік Қазақстан облысы Тайынша ауданы әкімдігінің "Тайынша қаласы №3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Чкалово ауылы, Қазақстан Республикасы білім және ғылым Министрлігі Солтүстік Қазақстан облысы Тайынша ауданы әкімдігінің "№2 Чкалов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Тихоокеанское ауылы, Қазақстан Республикасы білім және ғылым Министрлігі Солтүстік Қазақстан облысы Тайынша ауданы әкімдігінің "Тихоокеанск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Леонидовка ауылы, Қазақстан Республикасы білім және ғылым Министрлігі Солтүстік Қазақстан облысы Тайынша ауданы әкімдігінің "Леонидовка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Тайынша ауданы, Қарағаш ауылы, Қазақстан Республикасы білім және ғылым Министрлігі Солтүстік Қазақстан облысы Тайынша ауданы әкімдігінің "Карағаш орта мектебі" коммуналдық мемлекеттік мекемесі жанындағы толық күндік 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Мироновка ауылы, Қазақстан Республикасы білім және ғылым Министрлігі Солтүстік Қазақстан облысы Тайынша ауданы әкімдігінің "Мироновка орта мектебі" коммуналдық мемлекеттік мекемесі жанындағы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Келлеровка ауылы, Қазақстан Республикасы білім және ғылым Министрлігі Солтүстік Қазақстан облысы Тайынша ауданы әкімдігінің "Кеңес Одағының Батыры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И.М. Бережной атындағы Келлер орта мектебі" коммуналдық мемлекеттік мекемесі жанындағы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77"/>
        <w:gridCol w:w="2234"/>
        <w:gridCol w:w="1660"/>
        <w:gridCol w:w="994"/>
        <w:gridCol w:w="517"/>
        <w:gridCol w:w="517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5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Тайынша қаласы, Қазақстан Республикасының білім және ғылым Министрлігі Солтүстік Қазақстан облысы Тайынша ауданы әкімдігінің "Болашақ" бөбек-бақша коммуналдық мемлекеттік қазыналық кәсіпорны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6700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8200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ауданы, Вишневка ауылы,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"Вишенка" балабақшасы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5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облысы,Тайынша ауданы, Зеленый Гай ауылы, Солтүстік Қазақстан облысы Тайынша ауданы әкімдігінің "Солтүстік Қазақстан облысы Тайынша ауданының білім бөлімі" мемлекеттік мекемесінің "Балдәурен"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бөбек-бақшасы" коммуналдық мемлекеттік қазыналық кәсіпорны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5600 теңге 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7000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Тайынша қаласы, Қазақстан Республикасы білім және ғылым Министрлігі Солтүстік Қазақстан облысы Тайынша ауданы әкімдігінің"Қарлығаш" балабақшасы мемлекеттік коммуналдық қазыналық кәсіпорны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облысы,Тайынша ауданы, Чкалово ауылы, Қазақстан Республикасы білім және ғылым Министрлігінің Солтүстік Қазақстан облысы Тайынша ауданы әкімдігінің "Айгөлек" балабақшасы" мемлекеттік коммуналдық қазыналық кәсіпорны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Тайынша қаласы, Қазақстан Республикасы білім және ғылым Министрлігі Солтүстік Қазақстан облысы Тайынша ауданы әкімдігінің "Тайынша қаласы №3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Чкалово ауылы, Қазақстан Республикасы білім және ғылым Министрлігі Солтүстік Қазақстан облысы Тайынша ауданы әкімдігінің "№2 Чкалов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Тихоокеанское ауылы, Қазақстан Республикасы білім және ғылым Министрлігі Солтүстік Қазақстан облысы Тайынша ауданы әкімдігінің "Тихоокеанск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Леонидовка ауылы, Қазақстан Республикасы білім және ғылым Министрлігі Солтүстік Қазақстан облысы Тайынша ауданы әкімдігінің "Леонидовка орта мектебі" коммуналдық мемлекеттік мекемесі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Тайынша ауданы, Қарағаш ауылы, Қазақстан Республикасы білім және ғылым Министрлігі Солтүстік Қазақстан облысы Тайынша ауданы әкімдігінің "Карағаш орта мектебі" коммуналдық мемлекеттік мекемесі жанындағы толық күндік 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Мироновка ауылы, Қазақстан Республикасы білім және ғылым Министрлігі Солтүстік Қазақстан облысы Тайынша ауданы әкімдігінің "Мироновка орта мектебі" коммуналдық мемлекеттік мекемесі жанындағы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Тайынша ауданы, Келлеровка ауылы, Қазақстан Республикасы білім және ғылым Министрлігі Солтүстік Қазақстан облысы Тайынша ауданы әкімдігінің "Кеңес Одағының Батыры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И.М. Бережной атындағы Келлер орта мектебі" коммуналдық мемлекеттік мекемесі жанындағы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