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176" w14:textId="e8d2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аумағында ауылдық округтері және Тайынша қаласы әкімдерінің орнына барлық үмікерлерге таңдаушылармен кездесу өткізу үшін үй-жайды ұсыну және үгіттік баспа материалдарын үшін орындарды белгілеу туралы" Тайынша ауданы әкімдігінің 2017 жылғы 04 тамыздағы №277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4 желтоқсандағы № 401 қаулысы. Солтүстік Қазақстан облысының Әділет департаментінде 2017 жылғы 25 желтоқсанда № 4445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"Қазақстан Республикасы Президентінің кейбір жарлықтарының күші жойылды деп тану туралы" 2017 жылғы 10 қазандағы №559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аумағында ауылдық округтері және Тайынша қаласы әкімдерінің орнына барлық үміткерлерге таңдаушылармен кездесу өткізу үшін үй-жайды ұсыну және үгіттік баспа материалдарын орналастыру үшін орындарды белгілеу туралы" Тайынша ауданы әкімдігінің 2017 жылғы 04 тамыздағы №277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актiлерді мемлекеттiк тіркеу тiзiлiмiнде 2017 жылғы 05 қыркүйекте №4302 тiркелді, 2017 жылғы 13 қыркүйекте электронды түрде Қазақстан Республикасы нормативтiк құқықтық актiлерінің эталондық бақылау банкінде жарияланды).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