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5559" w14:textId="195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2018 –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132 шешімі. Солтүстік Қазақстан облысының Әділет департаментінде 2018 жылғы 17 қаңтарда № 4526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Солтүстік Қазақстан облысы Тайынша ауданы Летовочный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- 20181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- 20181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Летовочный ауылдық округінің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Летовочный ауылдық округінің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Летовочный ауылдық округінің ауылдарында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округінің ауылдарында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округінің ауылдарындағы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Летовочный ауылдық округінің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округінің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Летовочный ауылдық округінің 2018 жылға арналған бюджетінде аудандық бюджеттен берілетін субвенциялар көлемі 15569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маслихатытың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132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Летовочный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132 шешіміне 2-қосымша</w:t>
            </w:r>
          </w:p>
        </w:tc>
      </w:tr>
    </w:tbl>
    <w:bookmarkStart w:name="z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2018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</w:tbl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132 шешіміне 3-қосымша</w:t>
            </w:r>
          </w:p>
        </w:tc>
      </w:tr>
    </w:tbl>
    <w:bookmarkStart w:name="z1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2018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</w:tbl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