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6d86f" w14:textId="516d8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Тайынша қаласының 2018 – 2020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2017 жылғы 26 желтоқсандағы № 130 шешімі. Солтүстік Қазақстан облысының Әділет департаментінде 2018 жылғы 17 қаңтарда № 4528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2018 - 2020 жылдарға арналған Солтүстік Қазақстан облысы Тайынша ауданы Тайынша қаласының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122464,5 мың теңге: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99587,1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- 3481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19396,4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122464,5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Тайынша ауданы мәслихатының 28.11.2018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Тайынша қаласының 2018 жылға арналған бюджетінің кірістері 2008 жылғы 4 желтоқсандағы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мынадай салықтық түсімдер есебінен қалыптасатыны белгіленсін: 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Тайынша қаласының аумағында тіркелген жеке тұлғалардың төлем көзінен салық салынбайтын кірістері бойынша жеке табыс салығы;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мүлкі Тайынша қаласының аумағында орналасқан жеке тұлғалардың мүлкіне салынатын салық;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 Тайынша қаласында орналасқан жеке және заңды тұлғалардан алынатын, елдi мекендер жерлерiне салынатын жер салығы;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Тайынша қаласында тіркелген жеке және заңды тұлғалардан алынатын көлік құралдары салығы;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сыртқы (көрнекі) жарнаманы: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Тайынша қаласының аумақтары арқылы өтетін облыстық маңызы бар жалпыға ортақ пайдаланылатын автомобиль жолдарының бөлiнген белдеуiндегі жарнаманы тұрақты орналастыру объектілерінде;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маңызы бар жалпыға ортақ пайдаланылатын автомобиль жолдарының бөлiнген белдеуiндегі жарнаманы тұрақты орналастыру объектілерінде;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Тайынша қаласындағы үй-жайлардың шегінен тыс ашық кеңістікте орналастыру үшін төлемақы.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Тайынша қаласының 2018 жылға арналған бюджетінің кірістері мынадай салықтық емес түсімдер есебінен қалыптасатыны белгіленсін: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Тайынша қаласының коммуналдық меншігінен (жергілікті өзін-өзі басқарудың коммуналдық меншігінен) түсетін кірістер.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мекемелердің мемлекеттік қызметшілеріне, мемлекеттік қызметшілер болып табылмайтын қызметшілеріне және қазыналық кәсіпорындардың жұмысшыларына жалақыларын толық көлемде төлеу қамтамасыз етілсін.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Тайынша қаласының 2018 жылға арналған бюджетінде аудандық бюджеттен берілетін субвенциялар көлемі 34322 мың теңге сомасында есепке алынсын.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2018 жылғы 1 қаңтардан бастап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XVIII-ші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Д.Трофимов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маслихатытың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Қ.Шәріпов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мәслихатының 2017 жылғы 26 желтоқсандағы № 130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Солтүстік Қазақстан облысы Тайынша ауданы Тайынша қаласының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Тайынша ауданы мәслихатының 28.11.2018 </w:t>
      </w:r>
      <w:r>
        <w:rPr>
          <w:rFonts w:ascii="Times New Roman"/>
          <w:b w:val="false"/>
          <w:i w:val="false"/>
          <w:color w:val="ff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8"/>
        <w:gridCol w:w="1668"/>
        <w:gridCol w:w="1668"/>
        <w:gridCol w:w="3872"/>
        <w:gridCol w:w="364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122464,5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99587,1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44740,1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44740,1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54787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44335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19396,4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19396,4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қаланың) бюджетінен трансферттер 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122464,5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21857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21857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21857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45274,4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45274,4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16824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27872,4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және коммуникация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21011,1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21011,1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21011,1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34322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34322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34322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0"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1"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3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мәслихатының 2017 жылғы 26 желтоқсандағы № 130 шешіміне 2-қосымша</w:t>
            </w:r>
          </w:p>
        </w:tc>
      </w:tr>
    </w:tbl>
    <w:bookmarkStart w:name="z8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Тайынша қаласының 2019 жылға арналған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2192"/>
        <w:gridCol w:w="1531"/>
        <w:gridCol w:w="2864"/>
        <w:gridCol w:w="4515"/>
      </w:tblGrid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3"/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0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4170"/>
        <w:gridCol w:w="3213"/>
      </w:tblGrid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2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6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9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0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5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6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7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8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9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қаржылық активтерін сатудан түскен түсімдер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0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1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2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3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4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5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мәслихатының 2017 жылғы 26 желтоқсандағы № 130 шешіміне 3-қосымша</w:t>
            </w:r>
          </w:p>
        </w:tc>
      </w:tr>
    </w:tbl>
    <w:bookmarkStart w:name="z136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Тайынша қаласының 2020 жылға арналған бюджеті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2192"/>
        <w:gridCol w:w="1531"/>
        <w:gridCol w:w="2864"/>
        <w:gridCol w:w="4515"/>
      </w:tblGrid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7"/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"/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4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4170"/>
        <w:gridCol w:w="3213"/>
      </w:tblGrid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6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7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0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3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4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9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0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1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2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3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қаржылық активтерін сатудан түскен түсімдер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4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5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96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97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8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9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