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3e4a" w14:textId="02f3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Тимирязев ауданының аудандық бюджеті туралы" Тимирязев аудандық мәслихатының 2016 жылғы 26 желтоқсандағы № 8/1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15 маусымдағы № 13/2 шешімі. Солтүстік Қазақстан облысының Әділет департаментінде 2017 жылғы 28 маусымда № 4241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Тимирязев ауданының аудандық бюджеті туралы" Тимирязев аудандық мәслихатының 2016 жылғы 26 желтоқсандағы № 8/1 (Нормативтік құқықтық актілерін мемлекеттік тіркеу тізілімінде № 4019 болып тіркелді, 2017 жылғы 21 қаңтарда "Көтерілген тың" аудандық газетінде, 2017 жылғы 21 қаңтарда "Нива" аудандық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"1. Сәйкесінше 1, 2 және 3 қосымшаларға сәйкес 2017-2019 жылдарға арналған Тимирязев ауданының аудандық бюджеті, оның ішінде 2017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2 255 909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312 574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10 130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1 925 929 мың теңге;</w:t>
      </w:r>
    </w:p>
    <w:bookmarkEnd w:id="7"/>
    <w:bookmarkStart w:name="z13" w:id="8"/>
    <w:p>
      <w:pPr>
        <w:spacing w:after="0"/>
        <w:ind w:left="0"/>
        <w:jc w:val="both"/>
      </w:pPr>
      <w:r>
        <w:rPr>
          <w:rFonts w:ascii="Times New Roman"/>
          <w:b w:val="false"/>
          <w:i w:val="false"/>
          <w:color w:val="000000"/>
          <w:sz w:val="28"/>
        </w:rPr>
        <w:t xml:space="preserve">
      2) шығындар – 2 313 868,2 мың теңге; </w:t>
      </w:r>
    </w:p>
    <w:bookmarkEnd w:id="8"/>
    <w:bookmarkStart w:name="z14" w:id="9"/>
    <w:p>
      <w:pPr>
        <w:spacing w:after="0"/>
        <w:ind w:left="0"/>
        <w:jc w:val="both"/>
      </w:pPr>
      <w:r>
        <w:rPr>
          <w:rFonts w:ascii="Times New Roman"/>
          <w:b w:val="false"/>
          <w:i w:val="false"/>
          <w:color w:val="000000"/>
          <w:sz w:val="28"/>
        </w:rPr>
        <w:t>
      3) таза бюджеттік несиелеу – 6 636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несиелеу – 17 017 мың теңге;</w:t>
      </w:r>
    </w:p>
    <w:bookmarkEnd w:id="10"/>
    <w:bookmarkStart w:name="z16" w:id="11"/>
    <w:p>
      <w:pPr>
        <w:spacing w:after="0"/>
        <w:ind w:left="0"/>
        <w:jc w:val="both"/>
      </w:pPr>
      <w:r>
        <w:rPr>
          <w:rFonts w:ascii="Times New Roman"/>
          <w:b w:val="false"/>
          <w:i w:val="false"/>
          <w:color w:val="000000"/>
          <w:sz w:val="28"/>
        </w:rPr>
        <w:t xml:space="preserve">
      бюджеттік несиелерді өтеу – 10 381 мың теңге; </w:t>
      </w:r>
    </w:p>
    <w:bookmarkEnd w:id="11"/>
    <w:bookmarkStart w:name="z17" w:id="12"/>
    <w:p>
      <w:pPr>
        <w:spacing w:after="0"/>
        <w:ind w:left="0"/>
        <w:jc w:val="both"/>
      </w:pPr>
      <w:r>
        <w:rPr>
          <w:rFonts w:ascii="Times New Roman"/>
          <w:b w:val="false"/>
          <w:i w:val="false"/>
          <w:color w:val="000000"/>
          <w:sz w:val="28"/>
        </w:rPr>
        <w:t xml:space="preserve">
      4) қаржылық активтерімен операция бойынша сальдо – 2 500 мың теңге, оның ішінде: </w:t>
      </w:r>
    </w:p>
    <w:bookmarkEnd w:id="12"/>
    <w:bookmarkStart w:name="z18" w:id="13"/>
    <w:p>
      <w:pPr>
        <w:spacing w:after="0"/>
        <w:ind w:left="0"/>
        <w:jc w:val="both"/>
      </w:pPr>
      <w:r>
        <w:rPr>
          <w:rFonts w:ascii="Times New Roman"/>
          <w:b w:val="false"/>
          <w:i w:val="false"/>
          <w:color w:val="000000"/>
          <w:sz w:val="28"/>
        </w:rPr>
        <w:t>
      қаржылық активтерін сатып алудан – 2 500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- 67 095,2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 67 095,2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17 017 мың теңге;</w:t>
      </w:r>
    </w:p>
    <w:bookmarkEnd w:id="17"/>
    <w:bookmarkStart w:name="z23" w:id="18"/>
    <w:p>
      <w:pPr>
        <w:spacing w:after="0"/>
        <w:ind w:left="0"/>
        <w:jc w:val="both"/>
      </w:pPr>
      <w:r>
        <w:rPr>
          <w:rFonts w:ascii="Times New Roman"/>
          <w:b w:val="false"/>
          <w:i w:val="false"/>
          <w:color w:val="000000"/>
          <w:sz w:val="28"/>
        </w:rPr>
        <w:t>
      қарыздарды өтеу – 10 381 мың теңге;</w:t>
      </w:r>
    </w:p>
    <w:bookmarkEnd w:id="18"/>
    <w:bookmarkStart w:name="z24" w:id="19"/>
    <w:p>
      <w:pPr>
        <w:spacing w:after="0"/>
        <w:ind w:left="0"/>
        <w:jc w:val="both"/>
      </w:pPr>
      <w:r>
        <w:rPr>
          <w:rFonts w:ascii="Times New Roman"/>
          <w:b w:val="false"/>
          <w:i w:val="false"/>
          <w:color w:val="000000"/>
          <w:sz w:val="28"/>
        </w:rPr>
        <w:t>
      пайдаланатын бюджет қаражатының қалдықтары – 60 459,2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xml:space="preserve">
      "10. 2017 жылға арналған аудандық бюджетте облыстық бюджеттен 324 811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2 000 мың теңге – электрондық оқулықтар сатып алуға;</w:t>
      </w:r>
    </w:p>
    <w:bookmarkEnd w:id="21"/>
    <w:bookmarkStart w:name="z28" w:id="22"/>
    <w:p>
      <w:pPr>
        <w:spacing w:after="0"/>
        <w:ind w:left="0"/>
        <w:jc w:val="both"/>
      </w:pPr>
      <w:r>
        <w:rPr>
          <w:rFonts w:ascii="Times New Roman"/>
          <w:b w:val="false"/>
          <w:i w:val="false"/>
          <w:color w:val="000000"/>
          <w:sz w:val="28"/>
        </w:rPr>
        <w:t>
      2) 11 250 мың теңге – ЭКСПО-2017 халықаралық мамандандырылған көрмесіне бару үшін Астана қаласына оқушыларды жіберуге;</w:t>
      </w:r>
    </w:p>
    <w:bookmarkEnd w:id="22"/>
    <w:bookmarkStart w:name="z29" w:id="23"/>
    <w:p>
      <w:pPr>
        <w:spacing w:after="0"/>
        <w:ind w:left="0"/>
        <w:jc w:val="both"/>
      </w:pPr>
      <w:r>
        <w:rPr>
          <w:rFonts w:ascii="Times New Roman"/>
          <w:b w:val="false"/>
          <w:i w:val="false"/>
          <w:color w:val="000000"/>
          <w:sz w:val="28"/>
        </w:rPr>
        <w:t>
      3) 167 182 мың теңге – Тимирязев ауданының "Тимирязев-Целинное-Докучаево-Тимирязев" КТТМ-54 аудандық маңызы бар автожолының құм-тас төсемін ағымдағы жөндеуге;</w:t>
      </w:r>
    </w:p>
    <w:bookmarkEnd w:id="23"/>
    <w:bookmarkStart w:name="z30" w:id="24"/>
    <w:p>
      <w:pPr>
        <w:spacing w:after="0"/>
        <w:ind w:left="0"/>
        <w:jc w:val="both"/>
      </w:pPr>
      <w:r>
        <w:rPr>
          <w:rFonts w:ascii="Times New Roman"/>
          <w:b w:val="false"/>
          <w:i w:val="false"/>
          <w:color w:val="000000"/>
          <w:sz w:val="28"/>
        </w:rPr>
        <w:t>
      4) 723 мың теңге – энзоотиялық ауруларға қарсы профилактикалық іс-шаралар өткізуге;</w:t>
      </w:r>
    </w:p>
    <w:bookmarkEnd w:id="24"/>
    <w:bookmarkStart w:name="z31" w:id="25"/>
    <w:p>
      <w:pPr>
        <w:spacing w:after="0"/>
        <w:ind w:left="0"/>
        <w:jc w:val="both"/>
      </w:pPr>
      <w:r>
        <w:rPr>
          <w:rFonts w:ascii="Times New Roman"/>
          <w:b w:val="false"/>
          <w:i w:val="false"/>
          <w:color w:val="000000"/>
          <w:sz w:val="28"/>
        </w:rPr>
        <w:t>
      5) 2 781 мың теңге – қоныс аударушылар мен оралмандарға тұрғын үйді жалдау (жалға алу) бойынша шығыстарды өтеуге арналған субсидиялар бойынша;</w:t>
      </w:r>
    </w:p>
    <w:bookmarkEnd w:id="25"/>
    <w:bookmarkStart w:name="z32" w:id="26"/>
    <w:p>
      <w:pPr>
        <w:spacing w:after="0"/>
        <w:ind w:left="0"/>
        <w:jc w:val="both"/>
      </w:pPr>
      <w:r>
        <w:rPr>
          <w:rFonts w:ascii="Times New Roman"/>
          <w:b w:val="false"/>
          <w:i w:val="false"/>
          <w:color w:val="000000"/>
          <w:sz w:val="28"/>
        </w:rPr>
        <w:t>
      6) 14 070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p>
    <w:bookmarkEnd w:id="26"/>
    <w:bookmarkStart w:name="z33" w:id="27"/>
    <w:p>
      <w:pPr>
        <w:spacing w:after="0"/>
        <w:ind w:left="0"/>
        <w:jc w:val="both"/>
      </w:pPr>
      <w:r>
        <w:rPr>
          <w:rFonts w:ascii="Times New Roman"/>
          <w:b w:val="false"/>
          <w:i w:val="false"/>
          <w:color w:val="000000"/>
          <w:sz w:val="28"/>
        </w:rPr>
        <w:t>
      7) 12 763 мың теңге – "Сәбит Мұқанов атындағы Тимирязев жалпы білім беретін мектеп-гимназиясы" коммуналдық мемлекеттік мекемесінің құрылыс конструкцияларын күрделі жөндеуге;</w:t>
      </w:r>
    </w:p>
    <w:bookmarkEnd w:id="27"/>
    <w:bookmarkStart w:name="z34" w:id="28"/>
    <w:p>
      <w:pPr>
        <w:spacing w:after="0"/>
        <w:ind w:left="0"/>
        <w:jc w:val="both"/>
      </w:pPr>
      <w:r>
        <w:rPr>
          <w:rFonts w:ascii="Times New Roman"/>
          <w:b w:val="false"/>
          <w:i w:val="false"/>
          <w:color w:val="000000"/>
          <w:sz w:val="28"/>
        </w:rPr>
        <w:t>
      8) 8 086 мың теңге – оқулықтарды сатып алуға және жеткізуге;</w:t>
      </w:r>
    </w:p>
    <w:bookmarkEnd w:id="28"/>
    <w:bookmarkStart w:name="z35" w:id="29"/>
    <w:p>
      <w:pPr>
        <w:spacing w:after="0"/>
        <w:ind w:left="0"/>
        <w:jc w:val="both"/>
      </w:pPr>
      <w:r>
        <w:rPr>
          <w:rFonts w:ascii="Times New Roman"/>
          <w:b w:val="false"/>
          <w:i w:val="false"/>
          <w:color w:val="000000"/>
          <w:sz w:val="28"/>
        </w:rPr>
        <w:t>
      9) 108 мың теңге – мүгедектерге қызмет көрсетуге бағдарланған ұйымдар орналасқан жерлерде жол белгілері мен сілтегіштерін орнатуға;</w:t>
      </w:r>
    </w:p>
    <w:bookmarkEnd w:id="29"/>
    <w:bookmarkStart w:name="z36" w:id="30"/>
    <w:p>
      <w:pPr>
        <w:spacing w:after="0"/>
        <w:ind w:left="0"/>
        <w:jc w:val="both"/>
      </w:pPr>
      <w:r>
        <w:rPr>
          <w:rFonts w:ascii="Times New Roman"/>
          <w:b w:val="false"/>
          <w:i w:val="false"/>
          <w:color w:val="000000"/>
          <w:sz w:val="28"/>
        </w:rPr>
        <w:t xml:space="preserve">
      10) 105 848 мың теңге – Солтүстік Қазақстан облысы Есіл топтық су құбырына қоса отыра, ауылдық елді мекендердің сутартқыштарын, бұрғыштарын және таратушы желілерін реконструкциялауға (Тимирязев ауданының Дмитриевка ауылы)."; </w:t>
      </w:r>
    </w:p>
    <w:bookmarkEnd w:id="30"/>
    <w:bookmarkStart w:name="z37"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p>
    <w:bookmarkEnd w:id="31"/>
    <w:bookmarkStart w:name="z38" w:id="32"/>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XIII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Аллахяров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15 маусымдағы №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1 қосымша</w:t>
            </w:r>
          </w:p>
        </w:tc>
      </w:tr>
    </w:tbl>
    <w:bookmarkStart w:name="z46" w:id="33"/>
    <w:p>
      <w:pPr>
        <w:spacing w:after="0"/>
        <w:ind w:left="0"/>
        <w:jc w:val="left"/>
      </w:pPr>
      <w:r>
        <w:rPr>
          <w:rFonts w:ascii="Times New Roman"/>
          <w:b/>
          <w:i w:val="false"/>
          <w:color w:val="000000"/>
        </w:rPr>
        <w:t xml:space="preserve"> 2017 жылға арналған Тимирязев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Санаты</w:t>
            </w:r>
          </w:p>
          <w:bookmarkEnd w:id="3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p>
          <w:bookmarkEnd w:id="3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p>
          <w:bookmarkEnd w:id="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w:t>
            </w:r>
          </w:p>
          <w:bookmarkEnd w:id="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w:t>
            </w:r>
          </w:p>
          <w:bookmarkEnd w:id="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w:t>
            </w:r>
          </w:p>
          <w:bookmarkEnd w:id="4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w:t>
            </w:r>
          </w:p>
          <w:bookmarkEnd w:id="4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p>
          <w:bookmarkEnd w:id="4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w:t>
            </w:r>
          </w:p>
          <w:bookmarkEnd w:id="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3</w:t>
            </w:r>
          </w:p>
          <w:bookmarkEnd w:id="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4</w:t>
            </w:r>
          </w:p>
          <w:bookmarkEnd w:id="6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1 925 929</w:t>
            </w:r>
          </w:p>
        </w:tc>
      </w:tr>
    </w:tbl>
    <w:bookmarkStart w:name="z77" w:id="64"/>
    <w:p>
      <w:pPr>
        <w:spacing w:after="0"/>
        <w:ind w:left="0"/>
        <w:jc w:val="both"/>
      </w:pPr>
      <w:r>
        <w:rPr>
          <w:rFonts w:ascii="Times New Roman"/>
          <w:b w:val="false"/>
          <w:i w:val="false"/>
          <w:color w:val="000000"/>
          <w:sz w:val="28"/>
        </w:rPr>
        <w:t>
      кестенің жалғасы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19"/>
        <w:gridCol w:w="819"/>
        <w:gridCol w:w="4128"/>
        <w:gridCol w:w="2221"/>
        <w:gridCol w:w="388"/>
        <w:gridCol w:w="85"/>
        <w:gridCol w:w="85"/>
        <w:gridCol w:w="1325"/>
        <w:gridCol w:w="1827"/>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2 313 868,2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w:t>
            </w:r>
          </w:p>
          <w:bookmarkEnd w:id="6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2</w:t>
            </w:r>
          </w:p>
          <w:bookmarkEnd w:id="8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4</w:t>
            </w:r>
          </w:p>
          <w:bookmarkEnd w:id="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1 370 666,8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1 341 761,8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1 169 748,8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40 519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41 210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28 252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28 252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6</w:t>
            </w:r>
          </w:p>
          <w:bookmarkEnd w:id="1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21 350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16 345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9 826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3 130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7</w:t>
            </w:r>
          </w:p>
          <w:bookmarkEnd w:id="12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141 056,7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126 472,7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126 272,7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8</w:t>
            </w:r>
          </w:p>
          <w:bookmarkEnd w:id="13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10</w:t>
            </w:r>
          </w:p>
          <w:bookmarkEnd w:id="14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Қаңғырбас иттер мен мысықтарды аулауды және жоюды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12</w:t>
            </w:r>
          </w:p>
          <w:bookmarkEnd w:id="16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13</w:t>
            </w:r>
          </w:p>
          <w:bookmarkEnd w:id="16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15</w:t>
            </w:r>
          </w:p>
          <w:bookmarkEnd w:id="17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10</w:t>
            </w:r>
          </w:p>
          <w:bookmarkEnd w:id="1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Санаты</w:t>
            </w:r>
          </w:p>
          <w:bookmarkEnd w:id="1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5</w:t>
            </w:r>
          </w:p>
          <w:bookmarkEnd w:id="1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Функционалдық топ</w:t>
            </w:r>
          </w:p>
          <w:bookmarkEnd w:id="1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13</w:t>
            </w:r>
          </w:p>
          <w:bookmarkEnd w:id="1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Санаты</w:t>
            </w:r>
          </w:p>
          <w:bookmarkEnd w:id="198"/>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7</w:t>
            </w:r>
          </w:p>
          <w:bookmarkEnd w:id="2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Функционалдық топ</w:t>
            </w:r>
          </w:p>
          <w:bookmarkEnd w:id="2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16</w:t>
            </w:r>
          </w:p>
          <w:bookmarkEnd w:id="2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Санаты</w:t>
            </w:r>
          </w:p>
          <w:bookmarkEnd w:id="208"/>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8</w:t>
            </w:r>
          </w:p>
          <w:bookmarkEnd w:id="209"/>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15 маусымдағы № 13/2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5 қосымша</w:t>
            </w:r>
          </w:p>
        </w:tc>
      </w:tr>
    </w:tbl>
    <w:bookmarkStart w:name="z229" w:id="212"/>
    <w:p>
      <w:pPr>
        <w:spacing w:after="0"/>
        <w:ind w:left="0"/>
        <w:jc w:val="left"/>
      </w:pPr>
      <w:r>
        <w:rPr>
          <w:rFonts w:ascii="Times New Roman"/>
          <w:b/>
          <w:i w:val="false"/>
          <w:color w:val="000000"/>
        </w:rPr>
        <w:t xml:space="preserve"> 2017 жылға арналған Тимирязев ауданындағы ауылдық округтер бойынша бюджетінің ағымдағы бюджеттік бағдарламаларының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Функционалдық топ</w:t>
            </w:r>
          </w:p>
          <w:bookmarkEnd w:id="21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Сомаcы </w:t>
            </w:r>
            <w:r>
              <w:br/>
            </w:r>
            <w:r>
              <w:rPr>
                <w:rFonts w:ascii="Times New Roman"/>
                <w:b w:val="false"/>
                <w:i w:val="false"/>
                <w:color w:val="000000"/>
                <w:sz w:val="20"/>
              </w:rPr>
              <w:t>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1</w:t>
            </w:r>
          </w:p>
          <w:bookmarkEnd w:id="21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w:t>
            </w:r>
          </w:p>
          <w:bookmarkEnd w:id="21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w:t>
            </w:r>
          </w:p>
          <w:bookmarkEnd w:id="21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4</w:t>
            </w:r>
          </w:p>
          <w:bookmarkEnd w:id="21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w:t>
            </w:r>
          </w:p>
          <w:bookmarkEnd w:id="21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w:t>
            </w:r>
          </w:p>
          <w:bookmarkEnd w:id="22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7</w:t>
            </w:r>
          </w:p>
          <w:bookmarkEnd w:id="22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w:t>
            </w:r>
          </w:p>
          <w:bookmarkEnd w:id="22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w:t>
            </w:r>
          </w:p>
          <w:bookmarkEnd w:id="22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8</w:t>
            </w:r>
          </w:p>
          <w:bookmarkEnd w:id="22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w:t>
            </w:r>
          </w:p>
          <w:bookmarkEnd w:id="22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12</w:t>
            </w:r>
          </w:p>
          <w:bookmarkEnd w:id="22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w:t>
            </w:r>
          </w:p>
          <w:bookmarkEnd w:id="22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w:t>
            </w:r>
          </w:p>
          <w:bookmarkEnd w:id="23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13</w:t>
            </w:r>
          </w:p>
          <w:bookmarkEnd w:id="23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p>
          <w:bookmarkEnd w:id="23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w:t>
            </w:r>
          </w:p>
          <w:bookmarkEnd w:id="23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bl>
    <w:bookmarkStart w:name="z253" w:id="234"/>
    <w:p>
      <w:pPr>
        <w:spacing w:after="0"/>
        <w:ind w:left="0"/>
        <w:jc w:val="both"/>
      </w:pPr>
      <w:r>
        <w:rPr>
          <w:rFonts w:ascii="Times New Roman"/>
          <w:b w:val="false"/>
          <w:i w:val="false"/>
          <w:color w:val="000000"/>
          <w:sz w:val="28"/>
        </w:rPr>
        <w:t>
      кестенің жалғасы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468"/>
        <w:gridCol w:w="1468"/>
        <w:gridCol w:w="1468"/>
        <w:gridCol w:w="1469"/>
        <w:gridCol w:w="1744"/>
        <w:gridCol w:w="1469"/>
        <w:gridCol w:w="1470"/>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Ақсуат ауылдық округі</w:t>
            </w:r>
          </w:p>
          <w:bookmarkEnd w:id="23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10 500</w:t>
            </w:r>
          </w:p>
          <w:bookmarkEnd w:id="23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10 500</w:t>
            </w:r>
          </w:p>
          <w:bookmarkEnd w:id="23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10000</w:t>
            </w:r>
          </w:p>
          <w:bookmarkEnd w:id="23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9860</w:t>
            </w:r>
          </w:p>
          <w:bookmarkEnd w:id="23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140</w:t>
            </w:r>
          </w:p>
          <w:bookmarkEnd w:id="24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w:t>
            </w:r>
          </w:p>
          <w:bookmarkEnd w:id="24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w:t>
            </w:r>
          </w:p>
          <w:bookmarkEnd w:id="2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w:t>
            </w:r>
          </w:p>
          <w:bookmarkEnd w:id="2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w:t>
            </w:r>
          </w:p>
          <w:bookmarkEnd w:id="2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w:t>
            </w:r>
          </w:p>
          <w:bookmarkEnd w:id="2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w:t>
            </w:r>
          </w:p>
          <w:bookmarkEnd w:id="2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w:t>
            </w:r>
          </w:p>
          <w:bookmarkEnd w:id="2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w:t>
            </w:r>
          </w:p>
          <w:bookmarkEnd w:id="2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w:t>
            </w:r>
          </w:p>
          <w:bookmarkEnd w:id="2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w:t>
            </w:r>
          </w:p>
          <w:bookmarkEnd w:id="2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w:t>
            </w:r>
          </w:p>
          <w:bookmarkEnd w:id="2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w:t>
            </w:r>
          </w:p>
          <w:bookmarkEnd w:id="25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500</w:t>
            </w:r>
          </w:p>
          <w:bookmarkEnd w:id="25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500</w:t>
            </w:r>
          </w:p>
          <w:bookmarkEnd w:id="25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500</w:t>
            </w:r>
          </w:p>
          <w:bookmarkEnd w:id="25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57"/>
    <w:p>
      <w:pPr>
        <w:spacing w:after="0"/>
        <w:ind w:left="0"/>
        <w:jc w:val="both"/>
      </w:pPr>
      <w:r>
        <w:rPr>
          <w:rFonts w:ascii="Times New Roman"/>
          <w:b w:val="false"/>
          <w:i w:val="false"/>
          <w:color w:val="000000"/>
          <w:sz w:val="28"/>
        </w:rPr>
        <w:t>
      кестенің жалғасы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669"/>
        <w:gridCol w:w="1405"/>
        <w:gridCol w:w="1405"/>
        <w:gridCol w:w="1406"/>
        <w:gridCol w:w="1669"/>
        <w:gridCol w:w="1670"/>
        <w:gridCol w:w="1407"/>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Ленин ауылдық округі</w:t>
            </w:r>
          </w:p>
          <w:bookmarkEnd w:id="25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10 115</w:t>
            </w:r>
          </w:p>
          <w:bookmarkEnd w:id="25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8 353</w:t>
            </w:r>
          </w:p>
          <w:bookmarkEnd w:id="26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8353</w:t>
            </w:r>
          </w:p>
          <w:bookmarkEnd w:id="26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8353</w:t>
            </w:r>
          </w:p>
          <w:bookmarkEnd w:id="2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1462</w:t>
            </w:r>
          </w:p>
          <w:bookmarkEnd w:id="26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1462</w:t>
            </w:r>
          </w:p>
          <w:bookmarkEnd w:id="26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1462</w:t>
            </w:r>
          </w:p>
          <w:bookmarkEnd w:id="26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6"/>
          <w:p>
            <w:pPr>
              <w:spacing w:after="20"/>
              <w:ind w:left="20"/>
              <w:jc w:val="both"/>
            </w:pPr>
            <w:r>
              <w:rPr>
                <w:rFonts w:ascii="Times New Roman"/>
                <w:b w:val="false"/>
                <w:i w:val="false"/>
                <w:color w:val="000000"/>
                <w:sz w:val="20"/>
              </w:rPr>
              <w:t>
300</w:t>
            </w:r>
          </w:p>
          <w:bookmarkEnd w:id="26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7"/>
          <w:p>
            <w:pPr>
              <w:spacing w:after="20"/>
              <w:ind w:left="20"/>
              <w:jc w:val="both"/>
            </w:pPr>
            <w:r>
              <w:rPr>
                <w:rFonts w:ascii="Times New Roman"/>
                <w:b w:val="false"/>
                <w:i w:val="false"/>
                <w:color w:val="000000"/>
                <w:sz w:val="20"/>
              </w:rPr>
              <w:t>
300</w:t>
            </w:r>
          </w:p>
          <w:bookmarkEnd w:id="2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8"/>
          <w:p>
            <w:pPr>
              <w:spacing w:after="20"/>
              <w:ind w:left="20"/>
              <w:jc w:val="both"/>
            </w:pPr>
            <w:r>
              <w:rPr>
                <w:rFonts w:ascii="Times New Roman"/>
                <w:b w:val="false"/>
                <w:i w:val="false"/>
                <w:color w:val="000000"/>
                <w:sz w:val="20"/>
              </w:rPr>
              <w:t>
300</w:t>
            </w:r>
          </w:p>
          <w:bookmarkEnd w:id="2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15 маусымдағы № 13/2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8 қосымша</w:t>
            </w:r>
          </w:p>
        </w:tc>
      </w:tr>
    </w:tbl>
    <w:bookmarkStart w:name="z303" w:id="269"/>
    <w:p>
      <w:pPr>
        <w:spacing w:after="0"/>
        <w:ind w:left="0"/>
        <w:jc w:val="left"/>
      </w:pPr>
      <w:r>
        <w:rPr>
          <w:rFonts w:ascii="Times New Roman"/>
          <w:b/>
          <w:i w:val="false"/>
          <w:color w:val="000000"/>
        </w:rPr>
        <w:t xml:space="preserve"> 2017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123"/>
        <w:gridCol w:w="74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0"/>
          <w:p>
            <w:pPr>
              <w:spacing w:after="20"/>
              <w:ind w:left="20"/>
              <w:jc w:val="both"/>
            </w:pPr>
            <w:r>
              <w:rPr>
                <w:rFonts w:ascii="Times New Roman"/>
                <w:b w:val="false"/>
                <w:i w:val="false"/>
                <w:color w:val="000000"/>
                <w:sz w:val="20"/>
              </w:rPr>
              <w:t>
№ р/н</w:t>
            </w:r>
          </w:p>
          <w:bookmarkEnd w:id="27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түрлері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1"/>
          <w:p>
            <w:pPr>
              <w:spacing w:after="20"/>
              <w:ind w:left="20"/>
              <w:jc w:val="both"/>
            </w:pPr>
            <w:r>
              <w:rPr>
                <w:rFonts w:ascii="Times New Roman"/>
                <w:b w:val="false"/>
                <w:i w:val="false"/>
                <w:color w:val="000000"/>
                <w:sz w:val="20"/>
              </w:rPr>
              <w:t>
1</w:t>
            </w:r>
          </w:p>
          <w:bookmarkEnd w:id="27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азаматқа (отбасына) не оның мүлкіне залал келтіру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2"/>
          <w:p>
            <w:pPr>
              <w:spacing w:after="20"/>
              <w:ind w:left="20"/>
              <w:jc w:val="both"/>
            </w:pPr>
            <w:r>
              <w:rPr>
                <w:rFonts w:ascii="Times New Roman"/>
                <w:b w:val="false"/>
                <w:i w:val="false"/>
                <w:color w:val="000000"/>
                <w:sz w:val="20"/>
              </w:rPr>
              <w:t>
2</w:t>
            </w:r>
          </w:p>
          <w:bookmarkEnd w:id="27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3"/>
          <w:p>
            <w:pPr>
              <w:spacing w:after="20"/>
              <w:ind w:left="20"/>
              <w:jc w:val="both"/>
            </w:pPr>
            <w:r>
              <w:rPr>
                <w:rFonts w:ascii="Times New Roman"/>
                <w:b w:val="false"/>
                <w:i w:val="false"/>
                <w:color w:val="000000"/>
                <w:sz w:val="20"/>
              </w:rPr>
              <w:t>
3</w:t>
            </w:r>
          </w:p>
          <w:bookmarkEnd w:id="27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4"/>
          <w:p>
            <w:pPr>
              <w:spacing w:after="20"/>
              <w:ind w:left="20"/>
              <w:jc w:val="both"/>
            </w:pPr>
            <w:r>
              <w:rPr>
                <w:rFonts w:ascii="Times New Roman"/>
                <w:b w:val="false"/>
                <w:i w:val="false"/>
                <w:color w:val="000000"/>
                <w:sz w:val="20"/>
              </w:rPr>
              <w:t>
4</w:t>
            </w:r>
          </w:p>
          <w:bookmarkEnd w:id="27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5"/>
          <w:p>
            <w:pPr>
              <w:spacing w:after="20"/>
              <w:ind w:left="20"/>
              <w:jc w:val="both"/>
            </w:pPr>
            <w:r>
              <w:rPr>
                <w:rFonts w:ascii="Times New Roman"/>
                <w:b w:val="false"/>
                <w:i w:val="false"/>
                <w:color w:val="000000"/>
                <w:sz w:val="20"/>
              </w:rPr>
              <w:t>
5</w:t>
            </w:r>
          </w:p>
          <w:bookmarkEnd w:id="27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6"/>
          <w:p>
            <w:pPr>
              <w:spacing w:after="20"/>
              <w:ind w:left="20"/>
              <w:jc w:val="both"/>
            </w:pPr>
            <w:r>
              <w:rPr>
                <w:rFonts w:ascii="Times New Roman"/>
                <w:b w:val="false"/>
                <w:i w:val="false"/>
                <w:color w:val="000000"/>
                <w:sz w:val="20"/>
              </w:rPr>
              <w:t>
6</w:t>
            </w:r>
          </w:p>
          <w:bookmarkEnd w:id="27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7"/>
          <w:p>
            <w:pPr>
              <w:spacing w:after="20"/>
              <w:ind w:left="20"/>
              <w:jc w:val="both"/>
            </w:pPr>
            <w:r>
              <w:rPr>
                <w:rFonts w:ascii="Times New Roman"/>
                <w:b w:val="false"/>
                <w:i w:val="false"/>
                <w:color w:val="000000"/>
                <w:sz w:val="20"/>
              </w:rPr>
              <w:t>
7</w:t>
            </w:r>
          </w:p>
          <w:bookmarkEnd w:id="27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Бейбiт уақытта әскери қызметiн өткеру кезiнде қаза тапқан (қайтыс болған) әскери қызметкерлердiң отбасы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8"/>
          <w:p>
            <w:pPr>
              <w:spacing w:after="20"/>
              <w:ind w:left="20"/>
              <w:jc w:val="both"/>
            </w:pPr>
            <w:r>
              <w:rPr>
                <w:rFonts w:ascii="Times New Roman"/>
                <w:b w:val="false"/>
                <w:i w:val="false"/>
                <w:color w:val="000000"/>
                <w:sz w:val="20"/>
              </w:rPr>
              <w:t>
8</w:t>
            </w:r>
          </w:p>
          <w:bookmarkEnd w:id="27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9"/>
          <w:p>
            <w:pPr>
              <w:spacing w:after="20"/>
              <w:ind w:left="20"/>
              <w:jc w:val="both"/>
            </w:pPr>
            <w:r>
              <w:rPr>
                <w:rFonts w:ascii="Times New Roman"/>
                <w:b w:val="false"/>
                <w:i w:val="false"/>
                <w:color w:val="000000"/>
                <w:sz w:val="20"/>
              </w:rPr>
              <w:t>
9</w:t>
            </w:r>
          </w:p>
          <w:bookmarkEnd w:id="27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10</w:t>
            </w:r>
          </w:p>
          <w:bookmarkEnd w:id="28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және II дәрежелі "Ана Даңқы" ордендерімен марапатталған немесе бұрын "Ардақты ана" атағын алған көп балалы аналар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11</w:t>
            </w:r>
          </w:p>
          <w:bookmarkEnd w:id="28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12</w:t>
            </w:r>
          </w:p>
          <w:bookmarkEnd w:id="28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13</w:t>
            </w:r>
          </w:p>
          <w:bookmarkEnd w:id="28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14</w:t>
            </w:r>
          </w:p>
          <w:bookmarkEnd w:id="28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5"/>
          <w:p>
            <w:pPr>
              <w:spacing w:after="20"/>
              <w:ind w:left="20"/>
              <w:jc w:val="both"/>
            </w:pPr>
            <w:r>
              <w:rPr>
                <w:rFonts w:ascii="Times New Roman"/>
                <w:b w:val="false"/>
                <w:i w:val="false"/>
                <w:color w:val="000000"/>
                <w:sz w:val="20"/>
              </w:rPr>
              <w:t>
15</w:t>
            </w:r>
          </w:p>
          <w:bookmarkEnd w:id="28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16</w:t>
            </w:r>
          </w:p>
          <w:bookmarkEnd w:id="28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7"/>
          <w:p>
            <w:pPr>
              <w:spacing w:after="20"/>
              <w:ind w:left="20"/>
              <w:jc w:val="both"/>
            </w:pPr>
            <w:r>
              <w:rPr>
                <w:rFonts w:ascii="Times New Roman"/>
                <w:b w:val="false"/>
                <w:i w:val="false"/>
                <w:color w:val="000000"/>
                <w:sz w:val="20"/>
              </w:rPr>
              <w:t>
17</w:t>
            </w:r>
          </w:p>
          <w:bookmarkEnd w:id="28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8"/>
          <w:p>
            <w:pPr>
              <w:spacing w:after="20"/>
              <w:ind w:left="20"/>
              <w:jc w:val="both"/>
            </w:pPr>
            <w:r>
              <w:rPr>
                <w:rFonts w:ascii="Times New Roman"/>
                <w:b w:val="false"/>
                <w:i w:val="false"/>
                <w:color w:val="000000"/>
                <w:sz w:val="20"/>
              </w:rPr>
              <w:t>
 </w:t>
            </w:r>
          </w:p>
          <w:bookmarkEnd w:id="28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