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886c" w14:textId="4e6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2017 жылғы 31 тамыздағы № 179 қаулысы. Солтүстік Қазақстан облысының Әділет департаментінде 2017 жылғы 19 қыркүйекте № 4312 болып тіркелді. Күші жойылды - Солтүстік Қазақстан облысы Тимирязев ауданы әкімдігінің 2022 жылғы 9 тамыздағы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09.08.2022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м.а.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ауданының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2017 жылғы 31 тамыздағы № 179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көшпелі сауданы жүзеге асыру үшін арнайы бөлінген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еңгізілді - Солтүстік Қазақстан облысы Тимирязев ауданы әкімдігінің 30.09.2021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 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(павильондар) орнату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ауылы, Мир көшесі бойынша, "Солтүстік Байлық" жауапкершілігі шектеулі серіктестігі орталық кеңсесінің қарсысындағы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Центральная көшесі бойынша, фельдшерлік-акушерлік пунктінің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Сәбит Мұқанов көшесі бойынша, Солтүстік Қазақстан облысы "Ақсуат ауылдық округі" КММ-нің қарсысындағы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Белоградовка ауылы, Школьная көшесі бойынша, бұрынғы дүкеннің аумағы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ауылы, Ақсуат көшесі бойынша, ауылдық мәдениет үйі ғимаратының алдындағы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ауылы, Школьная көшесі бойынша, "Надежда" дүкенінің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ауылы, Торговая көшесі бойынша, фельдшерлік-акушерлік пунктінің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ауылы, Орталық көшесі бойынша, фельдшерлік-акушерлік пунктінің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Центральная көшесі бойынша, фельдшерлік-акушерлік пунктінің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Мир көшесі бойынша, стадион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ауылы, Киров көшесі бойынша, асхана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ауылы, Комсомольская және Абай көшелердің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ауылы, Комсомольская көшесі бойынша, жастарға арналған демалыс орталығы ғимаратының алдындағы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ауылы, Жамбыл көшесі бойынша, стадион алдындағы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ауылы, Центральная көшесі бойынша, "Москворецкое" жауапкершілігі шектеулі серіктестігі орталық кеңсесінің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Элеваторная көшесі бойынша, фельдшерлік-акушерлік пунктінің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ауылы, Комсомольская көшесі бойынша, ауылдық мәдениет үйі мен "Сағат-СК" жауапкершілігі шектеулі серіктестігі орталық кеңсесінің арасындағы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ауылы, Школьная көшесі бойынша, ЖК Тюфякова М.И. дүкенінің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Комсомольская көшесі бойынша, "Ассорти" дүкеніне іргелес аумақ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Молодежная көшесі бойынша, ЖК Саркисян Л.В. кафесіне іргелес аумақ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Комсомольская ауылы, стадионның қарсысында (мереке күндері)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Жеңіс көшесі бойынша, мәдениет үйінің қарсысында (мереке күндері)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