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9cf3e" w14:textId="4e9cf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Тимирязев ауданында тұрғын үй көмегін көрсетудiң мөлшерiн және тәртiбiн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мәслихатының 2017 жылғы 15 қарашада № 17/3 шешімі. Солтүстік Қазақстан облысының Әділет департаментінде 2017 жылғы 5 желтоқсанда № 4396 болып тіркелді. Күші жойылды - Солтүстік Қазақстан облысы Тимирязев аудандық м&amp;#601;слихатының 07 тамыз 2019 жыл № 36/6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Тимирязев аудандық мəслихатының 07.08.2019 </w:t>
      </w:r>
      <w:r>
        <w:rPr>
          <w:rFonts w:ascii="Times New Roman"/>
          <w:b w:val="false"/>
          <w:i w:val="false"/>
          <w:color w:val="ff0000"/>
          <w:sz w:val="28"/>
        </w:rPr>
        <w:t>№ 36/6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және "Тұрғын үй қатынастары туралы" Қазақстан Республикасының 1997 жылғы 16 сәуірдегі Заңының </w:t>
      </w:r>
      <w:r>
        <w:rPr>
          <w:rFonts w:ascii="Times New Roman"/>
          <w:b w:val="false"/>
          <w:i w:val="false"/>
          <w:color w:val="000000"/>
          <w:sz w:val="28"/>
        </w:rPr>
        <w:t>97-бабына</w:t>
      </w:r>
      <w:r>
        <w:rPr>
          <w:rFonts w:ascii="Times New Roman"/>
          <w:b w:val="false"/>
          <w:i w:val="false"/>
          <w:color w:val="000000"/>
          <w:sz w:val="28"/>
        </w:rPr>
        <w:t xml:space="preserve"> сәйкес Тимирязев аудандық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Тимирязев ауданында тұрғын үй көмегін көрсетудiң мөлшерiн және тәртiбiн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шешім алғашқы ресми жарияланған күнінен кейін күнтізбелік он күн өткен соң қолданысқа енгізіледі. </w:t>
      </w:r>
    </w:p>
    <w:bookmarkEnd w:id="2"/>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r>
              <w:br/>
            </w:r>
            <w:r>
              <w:rPr>
                <w:rFonts w:ascii="Times New Roman"/>
                <w:b w:val="false"/>
                <w:i/>
                <w:color w:val="000000"/>
                <w:sz w:val="20"/>
              </w:rPr>
              <w:t>XVII сессиясының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Дүйсембаев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Мұстафин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 2017 жылғы 15 қарашадағы № 17/3 шешімімен бекітілген</w:t>
            </w:r>
          </w:p>
        </w:tc>
      </w:tr>
    </w:tbl>
    <w:bookmarkStart w:name="z7" w:id="3"/>
    <w:p>
      <w:pPr>
        <w:spacing w:after="0"/>
        <w:ind w:left="0"/>
        <w:jc w:val="left"/>
      </w:pPr>
      <w:r>
        <w:rPr>
          <w:rFonts w:ascii="Times New Roman"/>
          <w:b/>
          <w:i w:val="false"/>
          <w:color w:val="000000"/>
        </w:rPr>
        <w:t xml:space="preserve"> Тимирязев ауданында тұрғын үй көмегін көрсетудiң мөлшерiн және тәртiбiн айқындау қағидалары</w:t>
      </w:r>
    </w:p>
    <w:bookmarkEnd w:id="3"/>
    <w:bookmarkStart w:name="z8" w:id="4"/>
    <w:p>
      <w:pPr>
        <w:spacing w:after="0"/>
        <w:ind w:left="0"/>
        <w:jc w:val="both"/>
      </w:pPr>
      <w:r>
        <w:rPr>
          <w:rFonts w:ascii="Times New Roman"/>
          <w:b w:val="false"/>
          <w:i w:val="false"/>
          <w:color w:val="000000"/>
          <w:sz w:val="28"/>
        </w:rPr>
        <w:t xml:space="preserve">
      1 Осы Тимирязев ауданында тұрғын үй көмегін көрсетудiң мөлшерiн және тәртiбiн айқындау қағидалары (бұдан әрі – Қағидалар) "Тұрғын үй қатынастары туралы" Қазақстан Республикасының 1997 жылғы 16 сәуірдегі </w:t>
      </w:r>
      <w:r>
        <w:rPr>
          <w:rFonts w:ascii="Times New Roman"/>
          <w:b w:val="false"/>
          <w:i w:val="false"/>
          <w:color w:val="000000"/>
          <w:sz w:val="28"/>
        </w:rPr>
        <w:t>Заңына</w:t>
      </w:r>
      <w:r>
        <w:rPr>
          <w:rFonts w:ascii="Times New Roman"/>
          <w:b w:val="false"/>
          <w:i w:val="false"/>
          <w:color w:val="000000"/>
          <w:sz w:val="28"/>
        </w:rPr>
        <w:t xml:space="preserve">,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актілерін мемлекеттік тіркеу тізілімінде № 50071 болып тіркелді),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актілерін мемлекеттік тіркеу тізілімінде № 45261 болып тіркелді),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Қазақстан Республикасы Құрылыс және тұрғын үй-коммуналдық шаруашылық істері агенттігі Төрағасының 2011 жылғы 05 желтоқсандағы № 471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7412 болып тіркелді) сәйкес әзірленді және Солтүстік Қазақстан облысы Тимирязев ауданының аумағында тұратын аз қамтылған отбасыларға (азаматтарға) тұрғын үй көмегін көрсетудің мөлшерін және тәртібін айқындайды.</w:t>
      </w:r>
    </w:p>
    <w:bookmarkEnd w:id="4"/>
    <w:bookmarkStart w:name="z9" w:id="5"/>
    <w:p>
      <w:pPr>
        <w:spacing w:after="0"/>
        <w:ind w:left="0"/>
        <w:jc w:val="left"/>
      </w:pPr>
      <w:r>
        <w:rPr>
          <w:rFonts w:ascii="Times New Roman"/>
          <w:b/>
          <w:i w:val="false"/>
          <w:color w:val="000000"/>
        </w:rPr>
        <w:t xml:space="preserve"> Жалпы ережелер</w:t>
      </w:r>
    </w:p>
    <w:bookmarkEnd w:id="5"/>
    <w:bookmarkStart w:name="z10" w:id="6"/>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6"/>
    <w:bookmarkStart w:name="z11" w:id="7"/>
    <w:p>
      <w:pPr>
        <w:spacing w:after="0"/>
        <w:ind w:left="0"/>
        <w:jc w:val="both"/>
      </w:pPr>
      <w:r>
        <w:rPr>
          <w:rFonts w:ascii="Times New Roman"/>
          <w:b w:val="false"/>
          <w:i w:val="false"/>
          <w:color w:val="000000"/>
          <w:sz w:val="28"/>
        </w:rPr>
        <w:t>
      1) аз қамтылған отбасылар (азаматтар) – Қазақстан Республикасының тұрғын үй заңнамасына сәйкес тұрғын үй көмегін алуға құқығы бар адамдар;</w:t>
      </w:r>
    </w:p>
    <w:bookmarkEnd w:id="7"/>
    <w:bookmarkStart w:name="z12" w:id="8"/>
    <w:p>
      <w:pPr>
        <w:spacing w:after="0"/>
        <w:ind w:left="0"/>
        <w:jc w:val="both"/>
      </w:pPr>
      <w:r>
        <w:rPr>
          <w:rFonts w:ascii="Times New Roman"/>
          <w:b w:val="false"/>
          <w:i w:val="false"/>
          <w:color w:val="000000"/>
          <w:sz w:val="28"/>
        </w:rPr>
        <w:t>
      2) отбасының (азаматтың) жиынтық табысы – тұрғын үй көмегін тағайындауға өтініш білдірілген тоқсанның алдындағы тоқсанда отбасы (азамат) кірістерінің жалпы сомасы;</w:t>
      </w:r>
    </w:p>
    <w:bookmarkEnd w:id="8"/>
    <w:bookmarkStart w:name="z13" w:id="9"/>
    <w:p>
      <w:pPr>
        <w:spacing w:after="0"/>
        <w:ind w:left="0"/>
        <w:jc w:val="both"/>
      </w:pPr>
      <w:r>
        <w:rPr>
          <w:rFonts w:ascii="Times New Roman"/>
          <w:b w:val="false"/>
          <w:i w:val="false"/>
          <w:color w:val="000000"/>
          <w:sz w:val="28"/>
        </w:rPr>
        <w:t>
      3)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p>
    <w:bookmarkEnd w:id="9"/>
    <w:bookmarkStart w:name="z14" w:id="10"/>
    <w:p>
      <w:pPr>
        <w:spacing w:after="0"/>
        <w:ind w:left="0"/>
        <w:jc w:val="left"/>
      </w:pPr>
      <w:r>
        <w:rPr>
          <w:rFonts w:ascii="Times New Roman"/>
          <w:b/>
          <w:i w:val="false"/>
          <w:color w:val="000000"/>
        </w:rPr>
        <w:t xml:space="preserve"> 2. Тұрғын үй көмегін көрсетудің мөлшері</w:t>
      </w:r>
    </w:p>
    <w:bookmarkEnd w:id="10"/>
    <w:bookmarkStart w:name="z15" w:id="11"/>
    <w:p>
      <w:pPr>
        <w:spacing w:after="0"/>
        <w:ind w:left="0"/>
        <w:jc w:val="both"/>
      </w:pPr>
      <w:r>
        <w:rPr>
          <w:rFonts w:ascii="Times New Roman"/>
          <w:b w:val="false"/>
          <w:i w:val="false"/>
          <w:color w:val="000000"/>
          <w:sz w:val="28"/>
        </w:rPr>
        <w:t>
      3. Тұрғын үй көмегінің мөлшері тұрғын үйдi (тұрғын ғимаратты) күтiп-ұстауға, коммуналдық қызметтерді және телекоммуникация желісіне қосылған телефон үшін абоненттік төлемақының ұлғаюы бөлігінде байланыс қызметтерін тұтынуға, жергілікті атқарушы орган жеке тұрғын үй қорынан жалға алған тұрғын үй-жайды пайдаланғаны үшін жалға алу төлемақысын төлеуге жұмсалатын шығыстарға нормалар шегінде ақы төлеу сомасы мен отбасының (азаматтардың) осы мақсаттарға жұмсаған Солтүстік Қазақстан облысы Тимирязев ауданы бойынша отбасының жиынтық табысының он пайызын құрайтын шығыстарының шектi жол берiлетiн деңгейiнiң арасындағы айырма ретiнде айқындалады.</w:t>
      </w:r>
    </w:p>
    <w:bookmarkEnd w:id="11"/>
    <w:bookmarkStart w:name="z16" w:id="12"/>
    <w:p>
      <w:pPr>
        <w:spacing w:after="0"/>
        <w:ind w:left="0"/>
        <w:jc w:val="both"/>
      </w:pPr>
      <w:r>
        <w:rPr>
          <w:rFonts w:ascii="Times New Roman"/>
          <w:b w:val="false"/>
          <w:i w:val="false"/>
          <w:color w:val="000000"/>
          <w:sz w:val="28"/>
        </w:rPr>
        <w:t>
      4. Аз қамтылған отбасыларға (азаматтарға) тұрғын үй көмегі келесі мөлшерлерді ескере отырып, көрсетіледі:</w:t>
      </w:r>
    </w:p>
    <w:bookmarkEnd w:id="12"/>
    <w:bookmarkStart w:name="z17" w:id="13"/>
    <w:p>
      <w:pPr>
        <w:spacing w:after="0"/>
        <w:ind w:left="0"/>
        <w:jc w:val="both"/>
      </w:pPr>
      <w:r>
        <w:rPr>
          <w:rFonts w:ascii="Times New Roman"/>
          <w:b w:val="false"/>
          <w:i w:val="false"/>
          <w:color w:val="000000"/>
          <w:sz w:val="28"/>
        </w:rPr>
        <w:t>
      1) жылу мен тұрғын үйді (тұрғын ғимаратты) күтіп-ұстау шығыстарын төлеу бойынша, тұрғын үй көлемінің нормасы Қазақстан Республикасының тұрғын үй заңнамасымен белгіленген тұрғын үй беру өлшемдерімен балама:</w:t>
      </w:r>
    </w:p>
    <w:bookmarkEnd w:id="13"/>
    <w:bookmarkStart w:name="z18" w:id="14"/>
    <w:p>
      <w:pPr>
        <w:spacing w:after="0"/>
        <w:ind w:left="0"/>
        <w:jc w:val="both"/>
      </w:pPr>
      <w:r>
        <w:rPr>
          <w:rFonts w:ascii="Times New Roman"/>
          <w:b w:val="false"/>
          <w:i w:val="false"/>
          <w:color w:val="000000"/>
          <w:sz w:val="28"/>
        </w:rPr>
        <w:t>
      жалғыз тұратын азаматтар үшін 30 шаршы метр шегінде;</w:t>
      </w:r>
    </w:p>
    <w:bookmarkEnd w:id="14"/>
    <w:bookmarkStart w:name="z19" w:id="15"/>
    <w:p>
      <w:pPr>
        <w:spacing w:after="0"/>
        <w:ind w:left="0"/>
        <w:jc w:val="both"/>
      </w:pPr>
      <w:r>
        <w:rPr>
          <w:rFonts w:ascii="Times New Roman"/>
          <w:b w:val="false"/>
          <w:i w:val="false"/>
          <w:color w:val="000000"/>
          <w:sz w:val="28"/>
        </w:rPr>
        <w:t>
      отбасы үшін әрбір адам басына 18 шаршы метр;</w:t>
      </w:r>
    </w:p>
    <w:bookmarkEnd w:id="15"/>
    <w:bookmarkStart w:name="z20" w:id="16"/>
    <w:p>
      <w:pPr>
        <w:spacing w:after="0"/>
        <w:ind w:left="0"/>
        <w:jc w:val="both"/>
      </w:pPr>
      <w:r>
        <w:rPr>
          <w:rFonts w:ascii="Times New Roman"/>
          <w:b w:val="false"/>
          <w:i w:val="false"/>
          <w:color w:val="000000"/>
          <w:sz w:val="28"/>
        </w:rPr>
        <w:t>
      2) басқа коммуналдық қызмет түрлері бойынша – орталық және жергілікті атқарушы органдардың қолданыстағы нормативтік құқықтық актілеріне сәйкес.</w:t>
      </w:r>
    </w:p>
    <w:bookmarkEnd w:id="16"/>
    <w:bookmarkStart w:name="z21" w:id="17"/>
    <w:p>
      <w:pPr>
        <w:spacing w:after="0"/>
        <w:ind w:left="0"/>
        <w:jc w:val="both"/>
      </w:pPr>
      <w:r>
        <w:rPr>
          <w:rFonts w:ascii="Times New Roman"/>
          <w:b w:val="false"/>
          <w:i w:val="false"/>
          <w:color w:val="000000"/>
          <w:sz w:val="28"/>
        </w:rPr>
        <w:t>
      5. Тұрғын үйді (тұрғын ғимаратты) күтіп-ұстауға, коммуналдық қызметтерді тұтынуға және мемлекеттiк тұрғын үй қорындағы үй-жайды пайдаланғаны үшін жалға алу төлемақысына жұмсалатын шығыстарды өтеу нақты шығыстар бойынша жүргізіледі.</w:t>
      </w:r>
    </w:p>
    <w:bookmarkEnd w:id="17"/>
    <w:bookmarkStart w:name="z22" w:id="18"/>
    <w:p>
      <w:pPr>
        <w:spacing w:after="0"/>
        <w:ind w:left="0"/>
        <w:jc w:val="both"/>
      </w:pPr>
      <w:r>
        <w:rPr>
          <w:rFonts w:ascii="Times New Roman"/>
          <w:b w:val="false"/>
          <w:i w:val="false"/>
          <w:color w:val="000000"/>
          <w:sz w:val="28"/>
        </w:rPr>
        <w:t>
      6. Тұрғын үй көмегінің мөлшері тұрғын үйді (тұрғын ғимаратты) күтіп-ұстауға, коммуналдық қызметтерді және телекоммуникация желісіне қосылған телефон үшін абоненттік төлемақының ұлғаюы бөлігінде байланыс қызметтерін тұтынуға, сондай-ақ мемлекеттік тұрғын үй қорынан жалға алған тұрғын үй-жайды пайдаланғаны үшін жалға алу төлемақысы шығыстарына нақты есептелген төлем сомасынан аса алмайды.</w:t>
      </w:r>
    </w:p>
    <w:bookmarkEnd w:id="18"/>
    <w:bookmarkStart w:name="z23" w:id="19"/>
    <w:p>
      <w:pPr>
        <w:spacing w:after="0"/>
        <w:ind w:left="0"/>
        <w:jc w:val="left"/>
      </w:pPr>
      <w:r>
        <w:rPr>
          <w:rFonts w:ascii="Times New Roman"/>
          <w:b/>
          <w:i w:val="false"/>
          <w:color w:val="000000"/>
        </w:rPr>
        <w:t xml:space="preserve"> Тұрғын үй көмегін көрсетудің тәртібі</w:t>
      </w:r>
    </w:p>
    <w:bookmarkEnd w:id="19"/>
    <w:bookmarkStart w:name="z24" w:id="20"/>
    <w:p>
      <w:pPr>
        <w:spacing w:after="0"/>
        <w:ind w:left="0"/>
        <w:jc w:val="both"/>
      </w:pPr>
      <w:r>
        <w:rPr>
          <w:rFonts w:ascii="Times New Roman"/>
          <w:b w:val="false"/>
          <w:i w:val="false"/>
          <w:color w:val="000000"/>
          <w:sz w:val="28"/>
        </w:rPr>
        <w:t>
      7. Тұрғын үй көмегi жергiлiктi бюджет қаражаты есебiнен Тимирязев ауданы аумағында тұрақты тұратын аз қамтылған отбасыларға (азаматтарға):</w:t>
      </w:r>
    </w:p>
    <w:bookmarkEnd w:id="20"/>
    <w:bookmarkStart w:name="z25" w:id="21"/>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p>
    <w:bookmarkEnd w:id="21"/>
    <w:bookmarkStart w:name="z26" w:id="22"/>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 үшін абоненттік төлемақының ұлғаюы бөлігінде байланыс қызметтерін тұтынуына;</w:t>
      </w:r>
    </w:p>
    <w:bookmarkEnd w:id="22"/>
    <w:bookmarkStart w:name="z27" w:id="23"/>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p>
    <w:bookmarkEnd w:id="23"/>
    <w:bookmarkStart w:name="z28" w:id="24"/>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24"/>
    <w:bookmarkStart w:name="z29" w:id="25"/>
    <w:p>
      <w:pPr>
        <w:spacing w:after="0"/>
        <w:ind w:left="0"/>
        <w:jc w:val="both"/>
      </w:pPr>
      <w:r>
        <w:rPr>
          <w:rFonts w:ascii="Times New Roman"/>
          <w:b w:val="false"/>
          <w:i w:val="false"/>
          <w:color w:val="000000"/>
          <w:sz w:val="28"/>
        </w:rPr>
        <w:t xml:space="preserve">
      8. Тұрғын үй көмегін тағайындау үшін отбасы (азамат) құжаттарды "Тұрғын үй-коммуналдық шаруашылық саласындағы мемлекеттік көрсетілетін қызметтер стандарттарын бекіту туралы" Қазақстан Республикасы ұлттық экономика министрінің 2015 жылғы 9 сәуірдегі № 319 </w:t>
      </w:r>
      <w:r>
        <w:rPr>
          <w:rFonts w:ascii="Times New Roman"/>
          <w:b w:val="false"/>
          <w:i w:val="false"/>
          <w:color w:val="000000"/>
          <w:sz w:val="28"/>
        </w:rPr>
        <w:t>бұйрығымен</w:t>
      </w:r>
      <w:r>
        <w:rPr>
          <w:rFonts w:ascii="Times New Roman"/>
          <w:b w:val="false"/>
          <w:i w:val="false"/>
          <w:color w:val="000000"/>
          <w:sz w:val="28"/>
        </w:rPr>
        <w:t xml:space="preserve"> бекітілген "Тұрғын үй көмегін тағайындау"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(Нормативтік құқықтық актілерін мемлекеттік тіркеу тізілімінде № 11015 болып тіркелді) "Азаматтарға арналған үкімет" мемлекеттік корпорациясы" коммерциялық емес акционерлік қоғамы және "www.egov.kz. "электронды үкімет" веб-порталы арқылы ұсынады.</w:t>
      </w:r>
    </w:p>
    <w:bookmarkEnd w:id="25"/>
    <w:bookmarkStart w:name="z30" w:id="26"/>
    <w:p>
      <w:pPr>
        <w:spacing w:after="0"/>
        <w:ind w:left="0"/>
        <w:jc w:val="both"/>
      </w:pPr>
      <w:r>
        <w:rPr>
          <w:rFonts w:ascii="Times New Roman"/>
          <w:b w:val="false"/>
          <w:i w:val="false"/>
          <w:color w:val="000000"/>
          <w:sz w:val="28"/>
        </w:rPr>
        <w:t>
      9. Тұрғын үй көмегін тағайындау және төлеу бойынша уәкілетті орган болып "Солтүстік Қазақстан облысы Тимирязев ауданы әкімдігінің жұмыспен қамту және әлеуметтік бағдарламалар бөлімі" коммуналдық мемлекеттік мекемесі табылады (бұдан әрі – уәкілетті орган).</w:t>
      </w:r>
    </w:p>
    <w:bookmarkEnd w:id="26"/>
    <w:bookmarkStart w:name="z31" w:id="27"/>
    <w:p>
      <w:pPr>
        <w:spacing w:after="0"/>
        <w:ind w:left="0"/>
        <w:jc w:val="both"/>
      </w:pPr>
      <w:r>
        <w:rPr>
          <w:rFonts w:ascii="Times New Roman"/>
          <w:b w:val="false"/>
          <w:i w:val="false"/>
          <w:color w:val="000000"/>
          <w:sz w:val="28"/>
        </w:rPr>
        <w:t xml:space="preserve">
      10. Жеке басында бір тұрғын үйден артық (пәтер, үй) немесе тұрғын үйін жалға (арендаға) беретін аз қамтамасыз етілген отбасылар (азаматтар) тұрғын үй көмегін алу құқығынан айырылады. </w:t>
      </w:r>
    </w:p>
    <w:bookmarkEnd w:id="27"/>
    <w:bookmarkStart w:name="z32" w:id="28"/>
    <w:p>
      <w:pPr>
        <w:spacing w:after="0"/>
        <w:ind w:left="0"/>
        <w:jc w:val="both"/>
      </w:pPr>
      <w:r>
        <w:rPr>
          <w:rFonts w:ascii="Times New Roman"/>
          <w:b w:val="false"/>
          <w:i w:val="false"/>
          <w:color w:val="000000"/>
          <w:sz w:val="28"/>
        </w:rPr>
        <w:t>
      11. Тұрғын үй көмегi барлық топтағы мүгедектер мен бір айдан артық стационарлық емдеудегі адамдарды, оқушылар, күндізгі оқу орындарындағы студенттер, тыңдаушылар, курсанттар мен магистранттарды, сондай-ақ бірінші және екінші топ мүгедектерін, 18 жасқа дейінгі мүгедек балаларды күтетіндерді, сексен жастан асқан қарттар мен 7 жасқа дейінгі балалармен отырған адамдарды қоспағанда, жұмыспен қамту қызметінде жұмыссыз ретінде тіркелмегендерге, ұсынылған жұмыстан, соның ішінде әлеуметтік жұмыс орындар мен қоғамдық жұмыстардан, кәсіби оқу мен қайта оқудан, біліктілігін арттырудан себепсіз бас тартқан жұмыссыздардың отбасыларына көрсетілмейді.</w:t>
      </w:r>
    </w:p>
    <w:bookmarkEnd w:id="28"/>
    <w:bookmarkStart w:name="z33" w:id="29"/>
    <w:p>
      <w:pPr>
        <w:spacing w:after="0"/>
        <w:ind w:left="0"/>
        <w:jc w:val="left"/>
      </w:pPr>
      <w:r>
        <w:rPr>
          <w:rFonts w:ascii="Times New Roman"/>
          <w:b/>
          <w:i w:val="false"/>
          <w:color w:val="000000"/>
        </w:rPr>
        <w:t xml:space="preserve"> Тұрғын үй көмегін алуға үміткер отбасының (азаматтың) жиынтық кірісін есептеу</w:t>
      </w:r>
    </w:p>
    <w:bookmarkEnd w:id="29"/>
    <w:bookmarkStart w:name="z34" w:id="30"/>
    <w:p>
      <w:pPr>
        <w:spacing w:after="0"/>
        <w:ind w:left="0"/>
        <w:jc w:val="both"/>
      </w:pPr>
      <w:r>
        <w:rPr>
          <w:rFonts w:ascii="Times New Roman"/>
          <w:b w:val="false"/>
          <w:i w:val="false"/>
          <w:color w:val="000000"/>
          <w:sz w:val="28"/>
        </w:rPr>
        <w:t xml:space="preserve">
      12. Тұрғын үй көмегін алуға үміткер отбасының (азаматтың) жиынтық табысын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Қазақстан Республикасы Құрылыс және тұрғын үй-коммуналдық шаруашылық істері агенттігі төрағасының 2011 жылғы 5 желтоқсандағы № 471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7412 болып тіркелді) негізінде тұрғын үй көмегін тағайындауға өтініш берген тоқсанның алдындағы тоқсандағы үшін уәкілетті орган есептейді.</w:t>
      </w:r>
    </w:p>
    <w:bookmarkEnd w:id="30"/>
    <w:bookmarkStart w:name="z35" w:id="31"/>
    <w:p>
      <w:pPr>
        <w:spacing w:after="0"/>
        <w:ind w:left="0"/>
        <w:jc w:val="left"/>
      </w:pPr>
      <w:r>
        <w:rPr>
          <w:rFonts w:ascii="Times New Roman"/>
          <w:b/>
          <w:i w:val="false"/>
          <w:color w:val="000000"/>
        </w:rPr>
        <w:t xml:space="preserve"> Тұрғын үй көмегін төлеу</w:t>
      </w:r>
    </w:p>
    <w:bookmarkEnd w:id="31"/>
    <w:bookmarkStart w:name="z36" w:id="32"/>
    <w:p>
      <w:pPr>
        <w:spacing w:after="0"/>
        <w:ind w:left="0"/>
        <w:jc w:val="both"/>
      </w:pPr>
      <w:r>
        <w:rPr>
          <w:rFonts w:ascii="Times New Roman"/>
          <w:b w:val="false"/>
          <w:i w:val="false"/>
          <w:color w:val="000000"/>
          <w:sz w:val="28"/>
        </w:rPr>
        <w:t xml:space="preserve">
      13. Аз қамтылған отбасыларға (азаматтарға) тұрғын үй көмегін төлеу екінші деңгейдегі банктер арқылы, өтініш берушінің дербес шоттарына есептелген соманы аудару жолымен жүзеге асырылады. </w:t>
      </w:r>
    </w:p>
    <w:bookmarkEnd w:id="32"/>
    <w:bookmarkStart w:name="z37" w:id="33"/>
    <w:p>
      <w:pPr>
        <w:spacing w:after="0"/>
        <w:ind w:left="0"/>
        <w:jc w:val="both"/>
      </w:pPr>
      <w:r>
        <w:rPr>
          <w:rFonts w:ascii="Times New Roman"/>
          <w:b w:val="false"/>
          <w:i w:val="false"/>
          <w:color w:val="000000"/>
          <w:sz w:val="28"/>
        </w:rPr>
        <w:t>
      14. Тұрғын үй көмегін төлеуді қаржыландыру аудан бюджетінде тиісті қаржылық жылға қарастырылған қаражат шегінде жүзеге асырылады.</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