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7461" w14:textId="bf07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2016 жылғы 9 ақпандағы № 4-38 с "Уәлиханов аудандық мәслихаттың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9 наурыздағы № 7-12 с шешімі. Солтүстік Қазақстан облысының Әділет департаментінде 2017 жылғы 27 наурызда № 4112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Уәлиханов аудандық мәслихатының 2016 жылғы 9 ақпандағы № 4-38 с "Уәлиханов аудандық мәслихаттың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15 наурыздағы № 3655 тіркелген, 2016 жылғы 18 наурыздағы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шақырылған ХІІ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