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ccc8" w14:textId="915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Уәлиханов ауданының бюджеті туралы" Уәлиханов аудандық мәслихатының 2016 жылғы 26 желтоқсандағы № 2-10 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2017 жылғы 9 наурыздағы № 3-12 с шешімі. Солтүстік Қазақстан облысының Әділет департаментінде 2017 жылғы 27 наурызда № 4113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Уәлиханов ауданының бюджеті туралы" Уәлиханов аудандық мәслихатының 2016 жылғы 26 желтоқсандағы № 2-10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2017 жылғы 9 қаңтардағы № 4008 тіркелген, 2017 жылғы 13 қаңтардағы "Кызыл Ту" және 2017 жылғы 13 қаңтардағы "Кішкенекөл таңы"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Уәлиханов аудандық бюджеті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3 034 147,9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386 103,4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12 814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2 624 230,5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3 066 931,4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56 005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68 070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12 065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13 000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13 000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- 101788,5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101 788,5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68 070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12 065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45 783,5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Уәлиханов ауданы Кішкенекөл ауылында инженерлік-коммуникациялық инфрақұрылыммен 18 пәтерлі тұрғын үйдің құрылысына";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10 қосымшаға сәйкес 45783,5 мың теңге қаржылық жыл басынан қосылған, бюджет қаражатының бос қалдықтар есебінен аудандық бюджетте шығыстар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10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шақырылған ХІІ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2017 жылғы 9 наурыздағы № 3-12 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26 желтоқсандағы № 2-10 с шешіміне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Уәлиханов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29"/>
        <w:gridCol w:w="1129"/>
        <w:gridCol w:w="6232"/>
        <w:gridCol w:w="30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уағдалы қаржы қаражатын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Елдiң iшiндегі қаржылық активтердi сатудан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2017 жылғы 9 наурыздағы № 3-12 с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26 желтоқсандағы № 2-10 с шешіміне 5 қосымша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</w:t>
      </w:r>
      <w:r>
        <w:br/>
      </w:r>
      <w:r>
        <w:rPr>
          <w:rFonts w:ascii="Times New Roman"/>
          <w:b/>
          <w:i w:val="false"/>
          <w:color w:val="000000"/>
        </w:rPr>
        <w:t>2017 жылғы әр бір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786"/>
        <w:gridCol w:w="3084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бір ауылдық округ бөліп көрсеткенде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2017 жылғы 9 наурыздағы № 3-12 с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26 желтоқсандағы № 2-10 с шешіміне 10 қосымша</w:t>
            </w:r>
          </w:p>
        </w:tc>
      </w:tr>
    </w:tbl>
    <w:bookmarkStart w:name="z3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1 қаңтарға қалыптасқан бюджеттiк қаражаттың бос қалдықтарын бағыттау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483"/>
        <w:gridCol w:w="1483"/>
        <w:gridCol w:w="5060"/>
        <w:gridCol w:w="3229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