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c303" w14:textId="bb1c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2017 жылғы 12 сәуірдегі № 2-14 с шешімі. Солтүстік Қазақстан облысының Әділет департаментінде 2017 жылғы 3 мамырда № 4174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72682 болып тіркелді),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Уәлиханов ауданы мәслихатының 2015 жылғы 4 қарашадағы № 6-35 с </w:t>
      </w:r>
      <w:r>
        <w:rPr>
          <w:rFonts w:ascii="Times New Roman"/>
          <w:b w:val="false"/>
          <w:i w:val="false"/>
          <w:color w:val="000000"/>
          <w:sz w:val="28"/>
        </w:rPr>
        <w:t>шешімі</w:t>
      </w:r>
      <w:r>
        <w:rPr>
          <w:rFonts w:ascii="Times New Roman"/>
          <w:b w:val="false"/>
          <w:i w:val="false"/>
          <w:color w:val="000000"/>
          <w:sz w:val="28"/>
        </w:rPr>
        <w:t xml:space="preserve"> (2015 жылғы 21 желтоқсанда "Кызыл Ту" және 2015 жылғы 21 желтоқсанда "Кішкенекөл таңы" гезеттерінде жарияланды, 2015 жылғы 9 желтоқсанда Нормативтік құқықтық актілерді мемлекеттік тіркеу тізілімінде № 3495 болып тіркелді);</w:t>
      </w:r>
    </w:p>
    <w:bookmarkEnd w:id="3"/>
    <w:bookmarkStart w:name="z8" w:id="4"/>
    <w:p>
      <w:pPr>
        <w:spacing w:after="0"/>
        <w:ind w:left="0"/>
        <w:jc w:val="both"/>
      </w:pPr>
      <w:r>
        <w:rPr>
          <w:rFonts w:ascii="Times New Roman"/>
          <w:b w:val="false"/>
          <w:i w:val="false"/>
          <w:color w:val="000000"/>
          <w:sz w:val="28"/>
        </w:rPr>
        <w:t xml:space="preserve">
      2)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Уәлиханов ауданы мәслихатының 2015 жылғы 4 қарашадағы № 6-35 с шешіміне өзгерістер мен толықтырулар еңгізу туралы" Уәлиханов ауданы мәслихатының 2016 жылғы 30 мамырдағы № 6-3 с </w:t>
      </w:r>
      <w:r>
        <w:rPr>
          <w:rFonts w:ascii="Times New Roman"/>
          <w:b w:val="false"/>
          <w:i w:val="false"/>
          <w:color w:val="000000"/>
          <w:sz w:val="28"/>
        </w:rPr>
        <w:t>шешімі</w:t>
      </w:r>
      <w:r>
        <w:rPr>
          <w:rFonts w:ascii="Times New Roman"/>
          <w:b w:val="false"/>
          <w:i w:val="false"/>
          <w:color w:val="000000"/>
          <w:sz w:val="28"/>
        </w:rPr>
        <w:t xml:space="preserve"> (2016 жылғы 27 шілдеде "Әділет" Қазақстан Республикасы нормативтік құқықтық актілері ақпараттық-құқықтық жүйесінде жарияланды, 2016 жылғы 8 шілдеде Нормативтік құқықтық актілерді мемлекеттік тіркеу тізілімінде № 3807 болып тіркелді).</w:t>
      </w:r>
    </w:p>
    <w:bookmarkEnd w:id="4"/>
    <w:bookmarkStart w:name="z9" w:id="5"/>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еңгізіледі.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VІ шақырылым </w:t>
            </w:r>
          </w:p>
          <w:p>
            <w:pPr>
              <w:spacing w:after="20"/>
              <w:ind w:left="20"/>
              <w:jc w:val="both"/>
            </w:pPr>
          </w:p>
          <w:p>
            <w:pPr>
              <w:spacing w:after="0"/>
              <w:ind w:left="0"/>
              <w:jc w:val="left"/>
            </w:pPr>
          </w:p>
          <w:p>
            <w:pPr>
              <w:spacing w:after="20"/>
              <w:ind w:left="20"/>
              <w:jc w:val="both"/>
            </w:pPr>
            <w:r>
              <w:rPr>
                <w:rFonts w:ascii="Times New Roman"/>
                <w:b w:val="false"/>
                <w:i/>
                <w:color w:val="000000"/>
                <w:sz w:val="20"/>
              </w:rPr>
              <w:t>ХІV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Жантілеуов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2017 жылғы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12 ақпандағы № 2-14 с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Уәлиханов аудандық мәслихатының 25.11.2021 </w:t>
      </w:r>
      <w:r>
        <w:rPr>
          <w:rFonts w:ascii="Times New Roman"/>
          <w:b w:val="false"/>
          <w:i w:val="false"/>
          <w:color w:val="ff0000"/>
          <w:sz w:val="28"/>
        </w:rPr>
        <w:t>№ 5-12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15.03.2022 </w:t>
      </w:r>
      <w:r>
        <w:rPr>
          <w:rFonts w:ascii="Times New Roman"/>
          <w:b w:val="false"/>
          <w:i w:val="false"/>
          <w:color w:val="ff0000"/>
          <w:sz w:val="28"/>
        </w:rPr>
        <w:t>№ 13-16с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шешімдермен.</w:t>
      </w:r>
    </w:p>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23"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Уәлиханов ауданы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1"/>
    <w:bookmarkStart w:name="z25"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6"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7"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8" w:id="15"/>
    <w:p>
      <w:pPr>
        <w:spacing w:after="0"/>
        <w:ind w:left="0"/>
        <w:jc w:val="both"/>
      </w:pPr>
      <w:r>
        <w:rPr>
          <w:rFonts w:ascii="Times New Roman"/>
          <w:b w:val="false"/>
          <w:i w:val="false"/>
          <w:color w:val="000000"/>
          <w:sz w:val="28"/>
        </w:rPr>
        <w:t xml:space="preserve">
      7) уәкілетті орган – "Солтүстік Қазақстан облысы Уәлиханов ауданы әкімдігінің жұмыспен қамту және әлеуметтік бағдарламалар бөлімі" коммуналдық мемлекеттік мекемесі; </w:t>
      </w:r>
    </w:p>
    <w:bookmarkEnd w:id="15"/>
    <w:bookmarkStart w:name="z29"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6"/>
    <w:bookmarkStart w:name="z3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Уәлиханов аудандық мәслихатының 13.09.2022 </w:t>
      </w:r>
      <w:r>
        <w:rPr>
          <w:rFonts w:ascii="Times New Roman"/>
          <w:b w:val="false"/>
          <w:i w:val="false"/>
          <w:color w:val="000000"/>
          <w:sz w:val="28"/>
        </w:rPr>
        <w:t>№ 17-22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5. Әлеуметтік көмек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және 13-бабының 2) тармақшасында, 17-бабында көрсетілген адамдарға осы Қағидаларда көзделген тәртіппен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Уәлиханов аудандық мәслихатының 13.09.2022 </w:t>
      </w:r>
      <w:r>
        <w:rPr>
          <w:rFonts w:ascii="Times New Roman"/>
          <w:b w:val="false"/>
          <w:i w:val="false"/>
          <w:color w:val="000000"/>
          <w:sz w:val="28"/>
        </w:rPr>
        <w:t>№ 17-22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04.04. 2023 </w:t>
      </w:r>
      <w:r>
        <w:rPr>
          <w:rFonts w:ascii="Times New Roman"/>
          <w:b w:val="false"/>
          <w:i w:val="false"/>
          <w:color w:val="000000"/>
          <w:sz w:val="28"/>
        </w:rPr>
        <w:t>№ 5-2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3"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21"/>
    <w:p>
      <w:pPr>
        <w:spacing w:after="0"/>
        <w:ind w:left="0"/>
        <w:jc w:val="both"/>
      </w:pPr>
      <w:r>
        <w:rPr>
          <w:rFonts w:ascii="Times New Roman"/>
          <w:b w:val="false"/>
          <w:i w:val="false"/>
          <w:color w:val="000000"/>
          <w:sz w:val="28"/>
        </w:rPr>
        <w:t>
      1) 8 наурыз - Халықаралық әйелдер күніне орай:</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p>
      <w:pPr>
        <w:spacing w:after="0"/>
        <w:ind w:left="0"/>
        <w:jc w:val="both"/>
      </w:pPr>
      <w:r>
        <w:rPr>
          <w:rFonts w:ascii="Times New Roman"/>
          <w:b w:val="false"/>
          <w:i w:val="false"/>
          <w:color w:val="000000"/>
          <w:sz w:val="28"/>
        </w:rPr>
        <w:t>
      3) 9 мамыр – Жеңіс күні:</w:t>
      </w:r>
    </w:p>
    <w:bookmarkStart w:name="z16" w:id="22"/>
    <w:p>
      <w:pPr>
        <w:spacing w:after="0"/>
        <w:ind w:left="0"/>
        <w:jc w:val="both"/>
      </w:pPr>
      <w:r>
        <w:rPr>
          <w:rFonts w:ascii="Times New Roman"/>
          <w:b w:val="false"/>
          <w:i w:val="false"/>
          <w:color w:val="000000"/>
          <w:sz w:val="28"/>
        </w:rPr>
        <w:t>
      Ұлы Отан соғысының қатысушылары мен мүгедектігі бар адамдарына – 1 000 000 (бір миллион) теңге мөлшерінде;</w:t>
      </w:r>
    </w:p>
    <w:bookmarkEnd w:id="22"/>
    <w:bookmarkStart w:name="z17" w:id="2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3"/>
    <w:bookmarkStart w:name="z18" w:id="2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көрсеткіштер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Start w:name="z35" w:id="25"/>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25"/>
    <w:bookmarkStart w:name="z36"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w:t>
      </w:r>
    </w:p>
    <w:bookmarkEnd w:id="26"/>
    <w:bookmarkStart w:name="z37"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w:t>
      </w:r>
    </w:p>
    <w:bookmarkEnd w:id="27"/>
    <w:bookmarkStart w:name="z38"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28"/>
    <w:bookmarkStart w:name="z39"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көрсеткіштер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- 35 (отыз бес) айлық есептік көрсеткіштер мөлшерінде;</w:t>
      </w:r>
    </w:p>
    <w:bookmarkEnd w:id="30"/>
    <w:bookmarkStart w:name="z41" w:id="3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(тыз бес) айлық есептік көрсеткіштер мөлшерінде;</w:t>
      </w:r>
    </w:p>
    <w:bookmarkEnd w:id="31"/>
    <w:bookmarkStart w:name="z42"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көрсеткіштер мөлшерінде;</w:t>
      </w:r>
    </w:p>
    <w:bookmarkEnd w:id="32"/>
    <w:bookmarkStart w:name="z43" w:id="3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 - 35 (отыз бес) айлық есептік көрсеткіштер мөлшерінде;</w:t>
      </w:r>
    </w:p>
    <w:bookmarkEnd w:id="33"/>
    <w:bookmarkStart w:name="z44" w:id="3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көрсеткіштер мөлшерінде;</w:t>
      </w:r>
    </w:p>
    <w:bookmarkEnd w:id="34"/>
    <w:bookmarkStart w:name="z45" w:id="35"/>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35 (отыз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4) 30 тамыз - Қазақстан Республикасының Конституция күні:</w:t>
      </w:r>
    </w:p>
    <w:bookmarkEnd w:id="38"/>
    <w:bookmarkStart w:name="z49" w:id="39"/>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41"/>
    <w:bookmarkStart w:name="z52" w:id="42"/>
    <w:p>
      <w:pPr>
        <w:spacing w:after="0"/>
        <w:ind w:left="0"/>
        <w:jc w:val="both"/>
      </w:pPr>
      <w:r>
        <w:rPr>
          <w:rFonts w:ascii="Times New Roman"/>
          <w:b w:val="false"/>
          <w:i w:val="false"/>
          <w:color w:val="000000"/>
          <w:sz w:val="28"/>
        </w:rPr>
        <w:t>
      5) 16 желтоқсан – Қазақстан Республикасының Тәуелсіздігі күні:</w:t>
      </w:r>
    </w:p>
    <w:bookmarkEnd w:id="42"/>
    <w:bookmarkStart w:name="z53" w:id="4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43"/>
    <w:bookmarkStart w:name="z54" w:id="44"/>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45"/>
    <w:bookmarkStart w:name="z56" w:id="46"/>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46"/>
    <w:bookmarkStart w:name="z57" w:id="47"/>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47"/>
    <w:bookmarkStart w:name="z58" w:id="48"/>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w:t>
      </w:r>
    </w:p>
    <w:bookmarkEnd w:id="48"/>
    <w:bookmarkStart w:name="z59" w:id="49"/>
    <w:p>
      <w:pPr>
        <w:spacing w:after="0"/>
        <w:ind w:left="0"/>
        <w:jc w:val="both"/>
      </w:pPr>
      <w:r>
        <w:rPr>
          <w:rFonts w:ascii="Times New Roman"/>
          <w:b w:val="false"/>
          <w:i w:val="false"/>
          <w:color w:val="000000"/>
          <w:sz w:val="28"/>
        </w:rPr>
        <w:t>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49"/>
    <w:bookmarkStart w:name="z60" w:id="5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50"/>
    <w:bookmarkStart w:name="z61" w:id="51"/>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51"/>
    <w:bookmarkStart w:name="z62" w:id="52"/>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Уәлиханов аудандық мәслихатының 13.09.2022 </w:t>
      </w:r>
      <w:r>
        <w:rPr>
          <w:rFonts w:ascii="Times New Roman"/>
          <w:b w:val="false"/>
          <w:i w:val="false"/>
          <w:color w:val="000000"/>
          <w:sz w:val="28"/>
        </w:rPr>
        <w:t>№ 17-22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30.05.2023 </w:t>
      </w:r>
      <w:r>
        <w:rPr>
          <w:rFonts w:ascii="Times New Roman"/>
          <w:b w:val="false"/>
          <w:i w:val="false"/>
          <w:color w:val="000000"/>
          <w:sz w:val="28"/>
        </w:rPr>
        <w:t>№ 19-4 с</w:t>
      </w:r>
      <w:r>
        <w:rPr>
          <w:rFonts w:ascii="Times New Roman"/>
          <w:b w:val="false"/>
          <w:i w:val="false"/>
          <w:color w:val="ff0000"/>
          <w:sz w:val="28"/>
        </w:rPr>
        <w:t xml:space="preserve"> (жарияланған күнінен бастап қолданысқа енгізіледі) шешімдерімен.</w:t>
      </w:r>
      <w:r>
        <w:br/>
      </w:r>
      <w:r>
        <w:rPr>
          <w:rFonts w:ascii="Times New Roman"/>
          <w:b w:val="false"/>
          <w:i w:val="false"/>
          <w:color w:val="000000"/>
          <w:sz w:val="28"/>
        </w:rPr>
        <w:t>
</w:t>
      </w:r>
    </w:p>
    <w:bookmarkStart w:name="z89" w:id="5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(немесе) мерзімді (ай сайын, тоқсан сайын) келесі негіздер бойынша көрсетіледі:</w:t>
      </w:r>
    </w:p>
    <w:bookmarkEnd w:id="53"/>
    <w:bookmarkStart w:name="z67" w:id="54"/>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 бар азаматтарға, бір рет 7 (жеті) айлық есептік көрсеткіштер мөлшерінде беріледі;</w:t>
      </w:r>
    </w:p>
    <w:bookmarkEnd w:id="54"/>
    <w:bookmarkStart w:name="z68" w:id="55"/>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бір рет 200 ( екі жүз) айлық есептік көрсеткіштен артық емес мөлшерінде беріледі;</w:t>
      </w:r>
    </w:p>
    <w:bookmarkEnd w:id="55"/>
    <w:bookmarkStart w:name="z69" w:id="56"/>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ай сайын 10 (он) айлық есептік көрсеткіштер мөлшерінде беріледі;</w:t>
      </w:r>
    </w:p>
    <w:bookmarkEnd w:id="56"/>
    <w:bookmarkStart w:name="z70" w:id="57"/>
    <w:p>
      <w:pPr>
        <w:spacing w:after="0"/>
        <w:ind w:left="0"/>
        <w:jc w:val="both"/>
      </w:pPr>
      <w:r>
        <w:rPr>
          <w:rFonts w:ascii="Times New Roman"/>
          <w:b w:val="false"/>
          <w:i w:val="false"/>
          <w:color w:val="000000"/>
          <w:sz w:val="28"/>
        </w:rPr>
        <w:t>
      4) Ұлы Отан соғысының ардагерлері, сондай-ақ "Ардагерлер туралы" Қазақстан Республикасы Заңының 4,5,6-баптарында, 7-бабының 3) тармақшасында, 8-бабында көрсетілген тұлғаларға Уәкілетті ұйым ұсынатын тізім бойынша , коммуналдық қызметтерге және отын сатып алуға, әр ай сайын ақы төлеу 6 (алты)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8"/>
    <w:bookmarkStart w:name="z72" w:id="59"/>
    <w:p>
      <w:pPr>
        <w:spacing w:after="0"/>
        <w:ind w:left="0"/>
        <w:jc w:val="both"/>
      </w:pPr>
      <w:r>
        <w:rPr>
          <w:rFonts w:ascii="Times New Roman"/>
          <w:b w:val="false"/>
          <w:i w:val="false"/>
          <w:color w:val="000000"/>
          <w:sz w:val="28"/>
        </w:rPr>
        <w:t>
      6) онкологиялық ауруымен диспансерлік есепте тұрған (химиятерапия алып жүрген) адамдарға жан басына шаққандағы орташа табысы есепке алынбай, әр ай сайын 10 (он) айлық есептік көрсеткіштер мөлшерінде беріледі.</w:t>
      </w:r>
    </w:p>
    <w:bookmarkEnd w:id="59"/>
    <w:p>
      <w:pPr>
        <w:spacing w:after="0"/>
        <w:ind w:left="0"/>
        <w:jc w:val="both"/>
      </w:pPr>
      <w:r>
        <w:rPr>
          <w:rFonts w:ascii="Times New Roman"/>
          <w:b w:val="false"/>
          <w:i w:val="false"/>
          <w:color w:val="000000"/>
          <w:sz w:val="28"/>
        </w:rPr>
        <w:t>
      7)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әлеуметтік көмек жан басына шаққандағы орташа табысы есепке алынбай, әр ай сайын 110 (жүз он) айлық есептік көрсеткіштер мөлшерінде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Солтүстік Қазақстан облысы Уәлиханов аудандық мәслихатының 13.09.2022 </w:t>
      </w:r>
      <w:r>
        <w:rPr>
          <w:rFonts w:ascii="Times New Roman"/>
          <w:b w:val="false"/>
          <w:i w:val="false"/>
          <w:color w:val="000000"/>
          <w:sz w:val="28"/>
        </w:rPr>
        <w:t>№ 17-22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Солтүстік Қазақстан облысы Уәлиханов аудандық мәслихатының 04.04.2023 </w:t>
      </w:r>
      <w:r>
        <w:rPr>
          <w:rFonts w:ascii="Times New Roman"/>
          <w:b w:val="false"/>
          <w:i w:val="false"/>
          <w:color w:val="000000"/>
          <w:sz w:val="28"/>
        </w:rPr>
        <w:t>№ 5-2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30.05.2023 </w:t>
      </w:r>
      <w:r>
        <w:rPr>
          <w:rFonts w:ascii="Times New Roman"/>
          <w:b w:val="false"/>
          <w:i w:val="false"/>
          <w:color w:val="000000"/>
          <w:sz w:val="28"/>
        </w:rPr>
        <w:t>№ 19-4 с</w:t>
      </w:r>
      <w:r>
        <w:rPr>
          <w:rFonts w:ascii="Times New Roman"/>
          <w:b w:val="false"/>
          <w:i w:val="false"/>
          <w:color w:val="ff0000"/>
          <w:sz w:val="28"/>
        </w:rPr>
        <w:t xml:space="preserve"> (жарияланған күнінен бастап қолданысқа енгізіледі) шешімдерімен.</w:t>
      </w:r>
      <w:r>
        <w:br/>
      </w:r>
      <w:r>
        <w:rPr>
          <w:rFonts w:ascii="Times New Roman"/>
          <w:b w:val="false"/>
          <w:i w:val="false"/>
          <w:color w:val="000000"/>
          <w:sz w:val="28"/>
        </w:rPr>
        <w:t>
</w:t>
      </w:r>
    </w:p>
    <w:bookmarkStart w:name="z95" w:id="60"/>
    <w:p>
      <w:pPr>
        <w:spacing w:after="0"/>
        <w:ind w:left="0"/>
        <w:jc w:val="both"/>
      </w:pPr>
      <w:r>
        <w:rPr>
          <w:rFonts w:ascii="Times New Roman"/>
          <w:b w:val="false"/>
          <w:i w:val="false"/>
          <w:color w:val="000000"/>
          <w:sz w:val="28"/>
        </w:rPr>
        <w:t>
      8. Біржолғы әлеуметтік көмек азаматтардың келесі санаттарына табыстарын ескере отырып көрсетіледі:</w:t>
      </w:r>
    </w:p>
    <w:bookmarkEnd w:id="60"/>
    <w:bookmarkStart w:name="z96" w:id="61"/>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61"/>
    <w:bookmarkStart w:name="z97" w:id="62"/>
    <w:p>
      <w:pPr>
        <w:spacing w:after="0"/>
        <w:ind w:left="0"/>
        <w:jc w:val="both"/>
      </w:pPr>
      <w:r>
        <w:rPr>
          <w:rFonts w:ascii="Times New Roman"/>
          <w:b w:val="false"/>
          <w:i w:val="false"/>
          <w:color w:val="000000"/>
          <w:sz w:val="28"/>
        </w:rPr>
        <w:t>
      2)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62"/>
    <w:bookmarkStart w:name="z98" w:id="63"/>
    <w:p>
      <w:pPr>
        <w:spacing w:after="0"/>
        <w:ind w:left="0"/>
        <w:jc w:val="both"/>
      </w:pPr>
      <w:r>
        <w:rPr>
          <w:rFonts w:ascii="Times New Roman"/>
          <w:b w:val="false"/>
          <w:i w:val="false"/>
          <w:color w:val="000000"/>
          <w:sz w:val="28"/>
        </w:rPr>
        <w:t>
      9. Біржолғы әлеуметтік көмек азаматтардың мынадай санаттарына табыстарын есепке алмай көрсетіледі:</w:t>
      </w:r>
    </w:p>
    <w:bookmarkEnd w:id="6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50 (елу) айлық есептік көрсеткіштен аспайтын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мүгедектігі бар адамдарға және жеті жасқа дейінгі мүгедектігі бар балаларға, жеті жастан он сегіз жасқа дейінгі 1, 2, 3-топтағы мүгедектігі бар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бағдарламасына сәйкес санаторлық-курорттық емделуге жолдама берілген мүгедектігі бар адамның жеке көмекшісінің еріп жүруіне 55 (елу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13.09.2022 </w:t>
      </w:r>
      <w:r>
        <w:rPr>
          <w:rFonts w:ascii="Times New Roman"/>
          <w:b w:val="false"/>
          <w:i w:val="false"/>
          <w:color w:val="000000"/>
          <w:sz w:val="28"/>
        </w:rPr>
        <w:t>№ 17-22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30.05.2023 </w:t>
      </w:r>
      <w:r>
        <w:rPr>
          <w:rFonts w:ascii="Times New Roman"/>
          <w:b w:val="false"/>
          <w:i w:val="false"/>
          <w:color w:val="000000"/>
          <w:sz w:val="28"/>
        </w:rPr>
        <w:t>№ 19-4 с</w:t>
      </w:r>
      <w:r>
        <w:rPr>
          <w:rFonts w:ascii="Times New Roman"/>
          <w:b w:val="false"/>
          <w:i w:val="false"/>
          <w:color w:val="ff0000"/>
          <w:sz w:val="28"/>
        </w:rPr>
        <w:t xml:space="preserve"> (жарияланған күнінен бастап қолданысқа енгізіледі) шешімдерімен.</w:t>
      </w:r>
      <w:r>
        <w:br/>
      </w:r>
      <w:r>
        <w:rPr>
          <w:rFonts w:ascii="Times New Roman"/>
          <w:b w:val="false"/>
          <w:i w:val="false"/>
          <w:color w:val="000000"/>
          <w:sz w:val="28"/>
        </w:rPr>
        <w:t>
</w:t>
      </w:r>
    </w:p>
    <w:bookmarkStart w:name="z101" w:id="64"/>
    <w:p>
      <w:pPr>
        <w:spacing w:after="0"/>
        <w:ind w:left="0"/>
        <w:jc w:val="left"/>
      </w:pPr>
      <w:r>
        <w:rPr>
          <w:rFonts w:ascii="Times New Roman"/>
          <w:b/>
          <w:i w:val="false"/>
          <w:color w:val="000000"/>
        </w:rPr>
        <w:t xml:space="preserve"> 3-тарау. Әлеуметтік көмек көрсету тәртібі</w:t>
      </w:r>
    </w:p>
    <w:bookmarkEnd w:id="64"/>
    <w:bookmarkStart w:name="z102" w:id="65"/>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5"/>
    <w:bookmarkStart w:name="z103" w:id="66"/>
    <w:p>
      <w:pPr>
        <w:spacing w:after="0"/>
        <w:ind w:left="0"/>
        <w:jc w:val="both"/>
      </w:pPr>
      <w:r>
        <w:rPr>
          <w:rFonts w:ascii="Times New Roman"/>
          <w:b w:val="false"/>
          <w:i w:val="false"/>
          <w:color w:val="000000"/>
          <w:sz w:val="28"/>
        </w:rPr>
        <w:t>
      11. Мереке күндеріне және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әлеуметтік көмек көрсетіледі.</w:t>
      </w:r>
    </w:p>
    <w:bookmarkEnd w:id="66"/>
    <w:bookmarkStart w:name="z104" w:id="67"/>
    <w:p>
      <w:pPr>
        <w:spacing w:after="0"/>
        <w:ind w:left="0"/>
        <w:jc w:val="both"/>
      </w:pPr>
      <w:r>
        <w:rPr>
          <w:rFonts w:ascii="Times New Roman"/>
          <w:b w:val="false"/>
          <w:i w:val="false"/>
          <w:color w:val="000000"/>
          <w:sz w:val="28"/>
        </w:rPr>
        <w:t>
      12. Әлеуметтік көмек ұсынуға шығыстарды қаржыландыру Уәлиханов ауданының бюджетінде көзделген ағымдағы қаржы жылына арналған қаражат шегінде жүзеге асырылады.</w:t>
      </w:r>
    </w:p>
    <w:bookmarkEnd w:id="67"/>
    <w:bookmarkStart w:name="z105" w:id="68"/>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8"/>
    <w:bookmarkStart w:name="z106" w:id="69"/>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69"/>
    <w:bookmarkStart w:name="z107" w:id="70"/>
    <w:p>
      <w:pPr>
        <w:spacing w:after="0"/>
        <w:ind w:left="0"/>
        <w:jc w:val="both"/>
      </w:pPr>
      <w:r>
        <w:rPr>
          <w:rFonts w:ascii="Times New Roman"/>
          <w:b w:val="false"/>
          <w:i w:val="false"/>
          <w:color w:val="000000"/>
          <w:sz w:val="28"/>
        </w:rPr>
        <w:t>
      14. Әлеуметтік көмек:</w:t>
      </w:r>
    </w:p>
    <w:bookmarkEnd w:id="70"/>
    <w:bookmarkStart w:name="z108" w:id="71"/>
    <w:p>
      <w:pPr>
        <w:spacing w:after="0"/>
        <w:ind w:left="0"/>
        <w:jc w:val="both"/>
      </w:pPr>
      <w:r>
        <w:rPr>
          <w:rFonts w:ascii="Times New Roman"/>
          <w:b w:val="false"/>
          <w:i w:val="false"/>
          <w:color w:val="000000"/>
          <w:sz w:val="28"/>
        </w:rPr>
        <w:t>
      1) алушы қайтыс болған;</w:t>
      </w:r>
    </w:p>
    <w:bookmarkEnd w:id="71"/>
    <w:bookmarkStart w:name="z109" w:id="72"/>
    <w:p>
      <w:pPr>
        <w:spacing w:after="0"/>
        <w:ind w:left="0"/>
        <w:jc w:val="both"/>
      </w:pPr>
      <w:r>
        <w:rPr>
          <w:rFonts w:ascii="Times New Roman"/>
          <w:b w:val="false"/>
          <w:i w:val="false"/>
          <w:color w:val="000000"/>
          <w:sz w:val="28"/>
        </w:rPr>
        <w:t>
      2) алушы Уәлиханов ауданының шегінен тыс тұрақты тұруға кеткен;</w:t>
      </w:r>
    </w:p>
    <w:bookmarkEnd w:id="72"/>
    <w:bookmarkStart w:name="z110" w:id="7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3"/>
    <w:bookmarkStart w:name="z111" w:id="7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 Әлеуметтік көмекті төлеу көрсетілген жағдаяттар туындаған айдан бастап тоқтатылады.</w:t>
      </w:r>
    </w:p>
    <w:bookmarkEnd w:id="74"/>
    <w:bookmarkStart w:name="z112" w:id="75"/>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113" w:id="76"/>
    <w:p>
      <w:pPr>
        <w:spacing w:after="0"/>
        <w:ind w:left="0"/>
        <w:jc w:val="left"/>
      </w:pPr>
      <w:r>
        <w:rPr>
          <w:rFonts w:ascii="Times New Roman"/>
          <w:b/>
          <w:i w:val="false"/>
          <w:color w:val="000000"/>
        </w:rPr>
        <w:t xml:space="preserve"> 5-тарау. Қорытынды ереже</w:t>
      </w:r>
    </w:p>
    <w:bookmarkEnd w:id="76"/>
    <w:bookmarkStart w:name="z114" w:id="77"/>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