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800" w14:textId="f0da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Уәлиханов ауданының бюджеті туралы" Уәлиханов аудандық мәслихаттың 2016 жылғы 26 желтоқсандағы № 2-10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28 қарашадағы № 4-18с шешімі. Солтүстік Қазақстан облысының Әділет департаментінде 2017 жылғы 11 желтоқсанда № 4416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Уәлиханов ауданының бюджеті туралы" Уәлиханов аудандық мәслихаттың 2016 жылғы 26 желтоқсандағы №2-10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2017 жылғы 9 қаңтардағы № 4008 тіркелген, 2017 жылғы 13 қаңтардағы "Кызыл Ту" және 2017 жылғы 13 қаңтардағы "Кішкенекөл таңы" газеттерінде жарияланған)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1 және 2 қосымшаларға сәйкес 2017-2019 жылдарға, соның ішінде 2017 жылға арналған Уәлиханов аудандық бюджеті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2 988 714,5 мың теңге, соның ішінде мыналар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385 100,4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17 814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6 991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2 578 779,1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3 014 498,0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55 417,2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67 482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12 064,8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20 000 мың теңге, оның iшiнде: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20 000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101 200,7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101 200,7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67 482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12 064,8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45 783,5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 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28 қарашадағы №4-18с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2-10с 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Уәлиханов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2988714,5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385100,4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2578779,1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6037"/>
        <w:gridCol w:w="298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1938677,7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1588792,9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1530765,2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145323,9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уағдалы қаржы қаражатын енгізу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314719,4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тілдерді дамыту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127026,8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дамытудың 2020 жылға дейінгі бағдарламасы шеңберінде өңірлерді экономикалық дамытуға жәрдемдесу бойынша шараларды іске асыру"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бюджеттерге өтемақыға берілетін ағымдағы нысаналы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-101 200,7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28 қарашадағы №4-18с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желтоқсандағы№ 2-10с шешіміне 5 қосымша</w:t>
            </w:r>
          </w:p>
        </w:tc>
      </w:tr>
    </w:tbl>
    <w:bookmarkStart w:name="z26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      </w:t>
      </w:r>
    </w:p>
    <w:bookmarkEnd w:id="247"/>
    <w:bookmarkStart w:name="z2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әр бір ауылдық округтің бюджеттік бағдарламалары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501"/>
        <w:gridCol w:w="1501"/>
        <w:gridCol w:w="5311"/>
        <w:gridCol w:w="288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дамытудың 2020 жылға дейінгі бағдарламасы шеңберінде өңірлерді экономикалық дамытуға жәрдемдесу бойынша шараларды іске асыру"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