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1f18" w14:textId="3bf1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Солтүстік Қазақстан облысы Уәлиханов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2017 жылғы 28 қарашадағы № 9-18с шешімі. Солтүстік Қазақстан облысының Әділет департаментінде 2017 жылғы 11 желтоқсанда № 4422 болып тіркелді. Күші жойылды - Солтүстік Қазақстан облысы Уәлиханов аудандық мәслихатының 2021 жылғы 14 қазандағы № 5-10 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аудандық мәслихатының 14.10.2021 </w:t>
      </w:r>
      <w:r>
        <w:rPr>
          <w:rFonts w:ascii="Times New Roman"/>
          <w:b w:val="false"/>
          <w:i w:val="false"/>
          <w:color w:val="ff0000"/>
          <w:sz w:val="28"/>
        </w:rPr>
        <w:t>№ 5-10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тармағы,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 шешімімен Солтүстік Қазақстан облысы Уәлиханов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Уәлиханов аудандық мәслихатының 2017 жылғы 28 қарашадағы №9-18 с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Солтүстік Қазақстан облысы Уәлиханов ауданының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Солтүстік Қазақстан облысы Уәлиханов ауданының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Уәлиханов ауданының жергiлiктi атқарушы органы (бұдан әрі – жергiлiктi атқарушы орган)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"Уәлиханов ауданы әкімдігінің сәулет, құрылыс, тұрғын үй-коммуналдық шаруашылығы, жолаушы көлігі және автомобиль жолдары бөлімі" коммуналдық мемлекеттік мекемесі тұрғын үй коммуналдық шаруашылығы саласында қызмет атқаруға Уәлиханов ауданының әкімдігімен уәкілетті және тиісті жергілікті бюджеттерден қаржыландырылатын атқарушы орган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>ға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