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ecad" w14:textId="e35e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Уәлиханов ауданы Кішкенекөл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2017 жылғы 25 желтоқсандағы № 2-21 с шешімі. Солтүстік Қазақстан облысының Әділет департаментінде 2018 жылғы 10 қаңтарда № 4496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2018-2020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63 726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40 857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22 753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63 726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27.09.2018 </w:t>
      </w:r>
      <w:r>
        <w:rPr>
          <w:rFonts w:ascii="Times New Roman"/>
          <w:b w:val="false"/>
          <w:i w:val="false"/>
          <w:color w:val="000000"/>
          <w:sz w:val="28"/>
        </w:rPr>
        <w:t>№ 3-30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Кішкенекөл ауылдық округі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мүлкі аудандық маңызы бар қаланың, ауылдың, кенттің, ауылдық округтің аумағында орналасқан жеке тұлғалардың мүлкіне салынатын салығы;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аудандық маңызы бар қалада, ауылда, кентте орналасқан жеке және заңды тұлғалардан алынатын, елдi мекендер жерлерiне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қалада, ауылда, кентте тіркелген жеке және заңды тұлғалардан алынатын көлік құралдары салығы;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орналастыру үшін төлемақы.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аудандық маңызы бар қала, ауыл, кент, ауылдық округ бюджеттеріне түсетін басқа да салықтық емес түсімдер.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округінің бюджетінде аудандық бюджеттен берілетін 22 753 мың теңге сомасында трансферттер түсімдері ескерілсін.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жылы бюджеттік сала қызметкерлеріне жалақыны толық көлемінде төлеу қамтамасыз етілсін.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шақырылған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Жантілеуов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2017 жылғы 25 желтоқсандағы №2-21 с шешіміне 1- 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Уәлиханов ауданы Кішкенекөл ауылдық округінің бюджеті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27.09.2018 </w:t>
      </w:r>
      <w:r>
        <w:rPr>
          <w:rFonts w:ascii="Times New Roman"/>
          <w:b w:val="false"/>
          <w:i w:val="false"/>
          <w:color w:val="ff0000"/>
          <w:sz w:val="28"/>
        </w:rPr>
        <w:t>№ 3-30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активтерiмен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пайдалану):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2017 жылғы 25 желтоқсандағы № 2-21 с шешіміне 2 қосымша</w:t>
            </w:r>
          </w:p>
        </w:tc>
      </w:tr>
    </w:tbl>
    <w:bookmarkStart w:name="z9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Уәлиханов ауданы Кішкенекөл ауылдық округінің бюджеті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активтерiмен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пайдалану):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2017 жылғы 25 желтоқсандағы № 2-21 с шешіміне 3 қосымша</w:t>
            </w:r>
          </w:p>
        </w:tc>
      </w:tr>
    </w:tbl>
    <w:bookmarkStart w:name="z15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Кішкенекөл ауылдық округінің бюджеті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активтерiмен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пайдалану):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