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ecfd" w14:textId="ac6e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2017 жылғы 27 наурыздағы № 12/1 шешімі. Солтүстік Қазақстан облысының Әділет департаментінде 2017 жылғы 18 сәуірде № 4146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2-3-тармағына, "Құқықтық актілер туралы" Қазақстан Республикасының 2016 жылғы 6 сәуірдегі Заңының 27-бабына,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сәйкес Солтүстік Қазақстан облысы Шал ақын ауданының мәслихаты  ШЕШТІ:</w:t>
      </w:r>
    </w:p>
    <w:p>
      <w:pPr>
        <w:spacing w:after="0"/>
        <w:ind w:left="0"/>
        <w:jc w:val="both"/>
      </w:pPr>
      <w:r>
        <w:rPr>
          <w:rFonts w:ascii="Times New Roman"/>
          <w:b w:val="false"/>
          <w:i w:val="false"/>
          <w:color w:val="000000"/>
          <w:sz w:val="28"/>
        </w:rPr>
        <w:t>
      1. Қоса беріліп отырған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бекітілсін.</w:t>
      </w:r>
    </w:p>
    <w:p>
      <w:pPr>
        <w:spacing w:after="0"/>
        <w:ind w:left="0"/>
        <w:jc w:val="both"/>
      </w:pPr>
      <w:r>
        <w:rPr>
          <w:rFonts w:ascii="Times New Roman"/>
          <w:b w:val="false"/>
          <w:i w:val="false"/>
          <w:color w:val="000000"/>
          <w:sz w:val="28"/>
        </w:rPr>
        <w:t>
      2. Осы шешімнің қосымшасына сәйкес Солтүстік Қазақстан облысы Шал ақын ауданы мәслихатының кейбір шешімдерінің күші жойылды деп танылсын.</w:t>
      </w:r>
    </w:p>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Шал ақын ауданы мәслихатының  ХII сессиясының төрағасы 	Н. ЯрошСолтүстік Қазақстан облысы Шал ақын ауданы мәслихатының хатшысы 	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Солтүстік Қазақстан облысының әкімі</w:t>
      </w:r>
    </w:p>
    <w:p>
      <w:pPr>
        <w:spacing w:after="0"/>
        <w:ind w:left="0"/>
        <w:jc w:val="both"/>
      </w:pPr>
      <w:r>
        <w:rPr>
          <w:rFonts w:ascii="Times New Roman"/>
          <w:b w:val="false"/>
          <w:i w:val="false"/>
          <w:color w:val="000000"/>
          <w:sz w:val="28"/>
        </w:rPr>
        <w:t>
      _____________________ Қ.Ақсақалов</w:t>
      </w:r>
    </w:p>
    <w:p>
      <w:pPr>
        <w:spacing w:after="0"/>
        <w:ind w:left="0"/>
        <w:jc w:val="both"/>
      </w:pPr>
      <w:r>
        <w:rPr>
          <w:rFonts w:ascii="Times New Roman"/>
          <w:b w:val="false"/>
          <w:i w:val="false"/>
          <w:color w:val="000000"/>
          <w:sz w:val="28"/>
        </w:rPr>
        <w:t>
      2017 жылғы 27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Шал ақын ауданы мәслихатының </w:t>
            </w:r>
            <w:r>
              <w:br/>
            </w:r>
            <w:r>
              <w:rPr>
                <w:rFonts w:ascii="Times New Roman"/>
                <w:b w:val="false"/>
                <w:i w:val="false"/>
                <w:color w:val="000000"/>
                <w:sz w:val="20"/>
              </w:rPr>
              <w:t xml:space="preserve">2017 жылғы 27 наурыздағы </w:t>
            </w:r>
            <w:r>
              <w:br/>
            </w:r>
            <w:r>
              <w:rPr>
                <w:rFonts w:ascii="Times New Roman"/>
                <w:b w:val="false"/>
                <w:i w:val="false"/>
                <w:color w:val="000000"/>
                <w:sz w:val="20"/>
              </w:rPr>
              <w:t>№ 12/1 шешімімен</w:t>
            </w:r>
            <w:r>
              <w:br/>
            </w:r>
            <w:r>
              <w:rPr>
                <w:rFonts w:ascii="Times New Roman"/>
                <w:b w:val="false"/>
                <w:i w:val="false"/>
                <w:color w:val="000000"/>
                <w:sz w:val="20"/>
              </w:rPr>
              <w:t xml:space="preserve"> бекітілген</w:t>
            </w:r>
            <w:r>
              <w:br/>
            </w:r>
          </w:p>
        </w:tc>
      </w:tr>
    </w:tbl>
    <w:p>
      <w:pPr>
        <w:spacing w:after="0"/>
        <w:ind w:left="0"/>
        <w:jc w:val="left"/>
      </w:pPr>
      <w:r>
        <w:rPr>
          <w:rFonts w:ascii="Times New Roman"/>
          <w:b/>
          <w:i w:val="false"/>
          <w:color w:val="000000"/>
        </w:rPr>
        <w:t xml:space="preserve">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 қағидалары</w:t>
      </w:r>
    </w:p>
    <w:p>
      <w:pPr>
        <w:spacing w:after="0"/>
        <w:ind w:left="0"/>
        <w:jc w:val="both"/>
      </w:pPr>
      <w:r>
        <w:rPr>
          <w:rFonts w:ascii="Times New Roman"/>
          <w:b w:val="false"/>
          <w:i w:val="false"/>
          <w:color w:val="000000"/>
          <w:sz w:val="28"/>
        </w:rPr>
        <w:t>
      1. Осы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(Нормативтік құқықтық актілерді мемлекеттік тіркеу тізілімінде № 72682 болып тіркелді) (бұдан әрі – Үлгілік қағидалар) сәйкес әзірленді және өмірлік қиын жағдай туындаған кезде Шал ақын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жағдайлар туындағанына байланысты көрсетілетін әлеуметтік көмек үміткер адамның (отбасының) өтінішін қарастыру бойынша аудан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4)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p>
      <w:pPr>
        <w:spacing w:after="0"/>
        <w:ind w:left="0"/>
        <w:jc w:val="both"/>
      </w:pPr>
      <w:r>
        <w:rPr>
          <w:rFonts w:ascii="Times New Roman"/>
          <w:b w:val="false"/>
          <w:i w:val="false"/>
          <w:color w:val="000000"/>
          <w:sz w:val="28"/>
        </w:rPr>
        <w:t>
      8) уәкілетті орган – "Солтүстік Қазақстан облысы Шал ақын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Сергеевка қаласы әкімінің немесе ауылдық округ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Солтүстік Қазақстан облысы Шал ақын ауданының аумағында тұратын тұлғаларға таратылады.</w:t>
      </w:r>
    </w:p>
    <w:p>
      <w:pPr>
        <w:spacing w:after="0"/>
        <w:ind w:left="0"/>
        <w:jc w:val="both"/>
      </w:pPr>
      <w:r>
        <w:rPr>
          <w:rFonts w:ascii="Times New Roman"/>
          <w:b w:val="false"/>
          <w:i w:val="false"/>
          <w:color w:val="000000"/>
          <w:sz w:val="28"/>
        </w:rPr>
        <w:t>
      4. Осы Қағидалардың мақсаттары үшін әлеуметтік көмек ретінде, Солтүстік Қазақстан облысы Шал ақын ауданы әкімдігінің "Солтүстік Қазақстан облысы Шал ақын ауданының жұмыспен қамту және әлеуметтік бағдарламалар бөлімі" мемлекеттік мекемесі арқылы Солтүстік Қазақстан облысы Шал ақын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20-бабында және "Қазақстан Республикасында мүгедектерді әлеуметтік қорғау туралы" Қазақстан Республикасының 2005 жылғы 13 сәуірдегі Заңының 16-бабында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Атаулы күндер мен мереке күндер тізбесі, сондай-ақ әлеуметтік көмек көрсетудің мөлшері осы Қағидалардың 1-қосымшасына сәйкес белгіленеді.</w:t>
      </w:r>
    </w:p>
    <w:p>
      <w:pPr>
        <w:spacing w:after="0"/>
        <w:ind w:left="0"/>
        <w:jc w:val="both"/>
      </w:pPr>
      <w:r>
        <w:rPr>
          <w:rFonts w:ascii="Times New Roman"/>
          <w:b w:val="false"/>
          <w:i w:val="false"/>
          <w:color w:val="000000"/>
          <w:sz w:val="28"/>
        </w:rPr>
        <w:t>
      Атаулы күндер мен мереке күндерге әлеуметтік көмек мөлшері Солтүстік Қазақстан облысы әкімдігінің келісуі бойынша бір жолғы мөлшерде белгіленеді.</w:t>
      </w:r>
    </w:p>
    <w:p>
      <w:pPr>
        <w:spacing w:after="0"/>
        <w:ind w:left="0"/>
        <w:jc w:val="both"/>
      </w:pPr>
      <w:r>
        <w:rPr>
          <w:rFonts w:ascii="Times New Roman"/>
          <w:b w:val="false"/>
          <w:i w:val="false"/>
          <w:color w:val="000000"/>
          <w:sz w:val="28"/>
        </w:rPr>
        <w:t>
      Атаулы күндер мен мереке күндерге әлеуметтік көмек осы Қағидалардың 1-қосымшасында көрсетілген санаттарының біреуі бойынша жылына бір рет көрсетіледі.</w:t>
      </w:r>
    </w:p>
    <w:p>
      <w:pPr>
        <w:spacing w:after="0"/>
        <w:ind w:left="0"/>
        <w:jc w:val="both"/>
      </w:pPr>
      <w:r>
        <w:rPr>
          <w:rFonts w:ascii="Times New Roman"/>
          <w:b w:val="false"/>
          <w:i w:val="false"/>
          <w:color w:val="000000"/>
          <w:sz w:val="28"/>
        </w:rPr>
        <w:t>
      7. Учаскелік және арнайы комиссия өз қызметін Солтүстік Қазақстан облысы әкімдігімен бекітілетін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Қағидалардың 2-қосымшасына сәйкес бекітіледі.</w:t>
      </w:r>
    </w:p>
    <w:p>
      <w:pPr>
        <w:spacing w:after="0"/>
        <w:ind w:left="0"/>
        <w:jc w:val="both"/>
      </w:pPr>
      <w:r>
        <w:rPr>
          <w:rFonts w:ascii="Times New Roman"/>
          <w:b w:val="false"/>
          <w:i w:val="false"/>
          <w:color w:val="000000"/>
          <w:sz w:val="28"/>
        </w:rPr>
        <w:t>
      9. Өмірлік қиын жағдай туындаған кезде азаматтарды мұқтаждар санатына жатқызу және адамның (отбасының) материалдық-тұрмыстық жағдайын тексеру үшін негіздемелердің түпкілікті тізбесі осы Қағидалардың 3-қосымшасына сәйкес бекітіледі.</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11. Әлеуметтік көмек азаматтарға осы Қағидаларға 3-қосымшаның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бір мезгілде көрсетіледі.</w:t>
      </w:r>
    </w:p>
    <w:p>
      <w:pPr>
        <w:spacing w:after="0"/>
        <w:ind w:left="0"/>
        <w:jc w:val="both"/>
      </w:pPr>
      <w:r>
        <w:rPr>
          <w:rFonts w:ascii="Times New Roman"/>
          <w:b w:val="false"/>
          <w:i w:val="false"/>
          <w:color w:val="000000"/>
          <w:sz w:val="28"/>
        </w:rPr>
        <w:t>
      12. Әлеуметтік көмек азаматтарға (отбасына) осы Қағидаларға 3-қосымшаның 14) тармақшасында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50 (елу) ең төменгі есептік көрсеткіш мөлшерінде бір мезгілде көрсетіледі.</w:t>
      </w:r>
    </w:p>
    <w:p>
      <w:pPr>
        <w:spacing w:after="0"/>
        <w:ind w:left="0"/>
        <w:jc w:val="both"/>
      </w:pPr>
      <w:r>
        <w:rPr>
          <w:rFonts w:ascii="Times New Roman"/>
          <w:b w:val="false"/>
          <w:i w:val="false"/>
          <w:color w:val="000000"/>
          <w:sz w:val="28"/>
        </w:rPr>
        <w:t>
      13. Әлеуметтік көмек осы Қағидаларға 3-қосымшаның  15) тармақшасында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p>
    <w:p>
      <w:pPr>
        <w:spacing w:after="0"/>
        <w:ind w:left="0"/>
        <w:jc w:val="both"/>
      </w:pPr>
      <w:r>
        <w:rPr>
          <w:rFonts w:ascii="Times New Roman"/>
          <w:b w:val="false"/>
          <w:i w:val="false"/>
          <w:color w:val="000000"/>
          <w:sz w:val="28"/>
        </w:rPr>
        <w:t>
      14. Әлеуметтік көмек осы Қағидаларға 3-қосымшаның 16) тармақшасында көрсетілген негіздеме бойынша кірістер есебінсіз, санаторлық-курорттық емделу құны мөлшерінде жылына бір рет көрсетіледі.</w:t>
      </w:r>
    </w:p>
    <w:p>
      <w:pPr>
        <w:spacing w:after="0"/>
        <w:ind w:left="0"/>
        <w:jc w:val="both"/>
      </w:pPr>
      <w:r>
        <w:rPr>
          <w:rFonts w:ascii="Times New Roman"/>
          <w:b w:val="false"/>
          <w:i w:val="false"/>
          <w:color w:val="000000"/>
          <w:sz w:val="28"/>
        </w:rPr>
        <w:t>
      15. Әлеуметтік көмек осы Қағидаларға 3-қосымшаның 17) тармақшасында көрсетілген негіздеме бойынша кірістер есебінсіз, 2 (екі) айлық есептік көрсеткіш мөлшерінде ай сайын көрсетіледі.</w:t>
      </w:r>
    </w:p>
    <w:p>
      <w:pPr>
        <w:spacing w:after="0"/>
        <w:ind w:left="0"/>
        <w:jc w:val="both"/>
      </w:pPr>
      <w:r>
        <w:rPr>
          <w:rFonts w:ascii="Times New Roman"/>
          <w:b w:val="false"/>
          <w:i w:val="false"/>
          <w:color w:val="000000"/>
          <w:sz w:val="28"/>
        </w:rPr>
        <w:t>
      16. Әлеуметтік көмек осы Қағидаларға 3-қосымшаның 18)-тармақшасында көрсетілген негіздеме бойынша кірістер есебінсіз, 10 (он) айлық есептік көрсеткіш мөлшерінде жылына бір рет көрсетіледі.</w:t>
      </w:r>
    </w:p>
    <w:p>
      <w:pPr>
        <w:spacing w:after="0"/>
        <w:ind w:left="0"/>
        <w:jc w:val="both"/>
      </w:pPr>
      <w:r>
        <w:rPr>
          <w:rFonts w:ascii="Times New Roman"/>
          <w:b w:val="false"/>
          <w:i w:val="false"/>
          <w:color w:val="000000"/>
          <w:sz w:val="28"/>
        </w:rPr>
        <w:t>
      17. Әлеуметтік көмек осы Қағидаларға 3-қосымшаның 19) тармақшасында көрсетілген негіздеме бойынша кірістер есебінсіз жол жүру құны мөлшерінде қажеттілік бойынша көрсетіледі.</w:t>
      </w:r>
    </w:p>
    <w:p>
      <w:pPr>
        <w:spacing w:after="0"/>
        <w:ind w:left="0"/>
        <w:jc w:val="both"/>
      </w:pPr>
      <w:r>
        <w:rPr>
          <w:rFonts w:ascii="Times New Roman"/>
          <w:b w:val="false"/>
          <w:i w:val="false"/>
          <w:color w:val="000000"/>
          <w:sz w:val="28"/>
        </w:rPr>
        <w:t>
      18. Әлеуметтік көмек осы Қағидаларға 3-қосымшаның 20)-тармақшасында көрсетілген негіздеме бойынша ең төменгі күнкөріс деңгейінен аспаған, адамның (отбасының) жан басына шаққандағы орташа табысын ескере отырып азаматтарға 160 (жүз алпыс) айлық есептік көрсеткіш мөлшерінде оқу жылының басында көрсетіледі.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19.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Шал ақын ауданының әкімдігімен бекітілетін тізім бойынша көрсетіледі.</w:t>
      </w:r>
    </w:p>
    <w:p>
      <w:pPr>
        <w:spacing w:after="0"/>
        <w:ind w:left="0"/>
        <w:jc w:val="both"/>
      </w:pPr>
      <w:r>
        <w:rPr>
          <w:rFonts w:ascii="Times New Roman"/>
          <w:b w:val="false"/>
          <w:i w:val="false"/>
          <w:color w:val="000000"/>
          <w:sz w:val="28"/>
        </w:rPr>
        <w:t xml:space="preserve">
      20.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қағидалардың 1-қосымшасына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21.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22.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p>
    <w:p>
      <w:pPr>
        <w:spacing w:after="0"/>
        <w:ind w:left="0"/>
        <w:jc w:val="both"/>
      </w:pPr>
      <w:r>
        <w:rPr>
          <w:rFonts w:ascii="Times New Roman"/>
          <w:b w:val="false"/>
          <w:i w:val="false"/>
          <w:color w:val="000000"/>
          <w:sz w:val="28"/>
        </w:rPr>
        <w:t xml:space="preserve">
      23.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Үлгілік қағидалардың 2 және 3-қосымшаларына сәйкес нысандар бойынша адамның (отбасының) әлеуметтік көмекке мұқтаж екені туралы қорытынды әзірлейді және оларды уәкілетті органға немесе ауылдық округтің әкіміне жібереді. </w:t>
      </w:r>
    </w:p>
    <w:p>
      <w:pPr>
        <w:spacing w:after="0"/>
        <w:ind w:left="0"/>
        <w:jc w:val="both"/>
      </w:pPr>
      <w:r>
        <w:rPr>
          <w:rFonts w:ascii="Times New Roman"/>
          <w:b w:val="false"/>
          <w:i w:val="false"/>
          <w:color w:val="000000"/>
          <w:sz w:val="28"/>
        </w:rPr>
        <w:t xml:space="preserve">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p>
      <w:pPr>
        <w:spacing w:after="0"/>
        <w:ind w:left="0"/>
        <w:jc w:val="both"/>
      </w:pPr>
      <w:r>
        <w:rPr>
          <w:rFonts w:ascii="Times New Roman"/>
          <w:b w:val="false"/>
          <w:i w:val="false"/>
          <w:color w:val="000000"/>
          <w:sz w:val="28"/>
        </w:rPr>
        <w:t>
      24.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w:t>
      </w:r>
    </w:p>
    <w:p>
      <w:pPr>
        <w:spacing w:after="0"/>
        <w:ind w:left="0"/>
        <w:jc w:val="both"/>
      </w:pPr>
      <w:r>
        <w:rPr>
          <w:rFonts w:ascii="Times New Roman"/>
          <w:b w:val="false"/>
          <w:i w:val="false"/>
          <w:color w:val="000000"/>
          <w:sz w:val="28"/>
        </w:rPr>
        <w:t>
      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p>
      <w:pPr>
        <w:spacing w:after="0"/>
        <w:ind w:left="0"/>
        <w:jc w:val="both"/>
      </w:pPr>
      <w:r>
        <w:rPr>
          <w:rFonts w:ascii="Times New Roman"/>
          <w:b w:val="false"/>
          <w:i w:val="false"/>
          <w:color w:val="000000"/>
          <w:sz w:val="28"/>
        </w:rPr>
        <w:t>
      26.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p>
    <w:p>
      <w:pPr>
        <w:spacing w:after="0"/>
        <w:ind w:left="0"/>
        <w:jc w:val="both"/>
      </w:pPr>
      <w:r>
        <w:rPr>
          <w:rFonts w:ascii="Times New Roman"/>
          <w:b w:val="false"/>
          <w:i w:val="false"/>
          <w:color w:val="000000"/>
          <w:sz w:val="28"/>
        </w:rPr>
        <w:t>
      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p>
      <w:pPr>
        <w:spacing w:after="0"/>
        <w:ind w:left="0"/>
        <w:jc w:val="both"/>
      </w:pPr>
      <w:r>
        <w:rPr>
          <w:rFonts w:ascii="Times New Roman"/>
          <w:b w:val="false"/>
          <w:i w:val="false"/>
          <w:color w:val="000000"/>
          <w:sz w:val="28"/>
        </w:rPr>
        <w:t>
      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24 және 25-тармақтарында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30. Әлеуметтік көмек өмірлік қиын жағдай туындаған күннен бастап алты айдан кешіктірмей ұсынылады.</w:t>
      </w:r>
    </w:p>
    <w:p>
      <w:pPr>
        <w:spacing w:after="0"/>
        <w:ind w:left="0"/>
        <w:jc w:val="both"/>
      </w:pPr>
      <w:r>
        <w:rPr>
          <w:rFonts w:ascii="Times New Roman"/>
          <w:b w:val="false"/>
          <w:i w:val="false"/>
          <w:color w:val="000000"/>
          <w:sz w:val="28"/>
        </w:rPr>
        <w:t>
      31.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әлеуметтік көмек көрсету үшін адамның (отбасының) орташа табысы мөлшері шегінен артқан жағдайларда жүзеге асырылады.</w:t>
      </w:r>
    </w:p>
    <w:p>
      <w:pPr>
        <w:spacing w:after="0"/>
        <w:ind w:left="0"/>
        <w:jc w:val="both"/>
      </w:pPr>
      <w:r>
        <w:rPr>
          <w:rFonts w:ascii="Times New Roman"/>
          <w:b w:val="false"/>
          <w:i w:val="false"/>
          <w:color w:val="000000"/>
          <w:sz w:val="28"/>
        </w:rPr>
        <w:t>
      32.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p>
      <w:pPr>
        <w:spacing w:after="0"/>
        <w:ind w:left="0"/>
        <w:jc w:val="left"/>
      </w:pPr>
      <w:r>
        <w:rPr>
          <w:rFonts w:ascii="Times New Roman"/>
          <w:b/>
          <w:i w:val="false"/>
          <w:color w:val="000000"/>
        </w:rPr>
        <w:t xml:space="preserve"> 4. Көрсетілетін әлеуметтік көмектін тоқтатылуы және
қайтарылуы үшін негіздемелер</w:t>
      </w:r>
    </w:p>
    <w:p>
      <w:pPr>
        <w:spacing w:after="0"/>
        <w:ind w:left="0"/>
        <w:jc w:val="both"/>
      </w:pPr>
      <w:r>
        <w:rPr>
          <w:rFonts w:ascii="Times New Roman"/>
          <w:b w:val="false"/>
          <w:i w:val="false"/>
          <w:color w:val="000000"/>
          <w:sz w:val="28"/>
        </w:rPr>
        <w:t xml:space="preserve">
      33. Әлеуметтік көмек: </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Шал ақын ауданының шегінен тыс жерлерге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Естелік даталардың, мерекелік күндердің атаулары және әлеуметтік көмек алушылардың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бөлгіштігі мен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әскерді шығару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мемлекеттердің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кезде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немесе ауруы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қайтыс болған әскери қызметшілердің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жүрген басқа да мемлекеттерге жұмысқа жіберілген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қауіпсіздік комитетінің Ауғанстан аумағында уақытша болған және кеңес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І, ІІ дәрежелі "Ана даңқы" ордендерімен марапатталған немесе "Ардақты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нысандардағы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 радиациялық сәуле алуы себебінен генетикалық тұрғыда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мақсатты объектілердегі басқа да радиациялық апаттар мен авариялардың салдарын жою кезінде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қайтыс болуы белгіленген тәртіпте солардың ықпалына байланысты болған мүгедектердің, сондай-ақ азаматтардың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аудару күнінде құрсақта болған балаларды қоса алғанда, оқшаулау және көшіру аймағынан Қазақстан Республикасына қоныс аудартқан (өз еркімен көшкен)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100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концлагерьлердің, геттолардың және басқа да еріксіз ұстау орындарының бұрынғы кәмелетке толмаған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әйелдері (ерлері),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аштық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қуғын-сүргінге тікелей ұшыраған және қазіргі уақытта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p>
            <w:pPr>
              <w:spacing w:after="20"/>
              <w:ind w:left="20"/>
              <w:jc w:val="both"/>
            </w:pP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Мемлекет Қауiпсiздiгi министрлiгi,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3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10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Алушылар санатының тізбесі, әлеуметтік көмектің шекті мөлшерлері, 
оның еселігі, табиғи зілзаланың немесе өрт салдарынан өмірлік қиын жағдай туындаған кезде әлеуметтік көмекке өтініш білдіру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өмірлік қиын жағдай туындаған кезде әлеуметтік көмек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 және оның еселігі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туындаған кезде әлеуметтік көмекке өтініш білдіру мерзімдері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жапа шеккен азаматтар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ең төменгі есептік көрсеткішке дейін, 
біржолғы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қиын жағдай туындаған күннен 6 айдан кешіктірмей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p>
      <w:pPr>
        <w:spacing w:after="0"/>
        <w:ind w:left="0"/>
        <w:jc w:val="both"/>
      </w:pPr>
      <w:r>
        <w:rPr>
          <w:rFonts w:ascii="Times New Roman"/>
          <w:b w:val="false"/>
          <w:i w:val="false"/>
          <w:color w:val="000000"/>
          <w:sz w:val="28"/>
        </w:rPr>
        <w:t>
      1) жетiмдiк;</w:t>
      </w:r>
    </w:p>
    <w:p>
      <w:pPr>
        <w:spacing w:after="0"/>
        <w:ind w:left="0"/>
        <w:jc w:val="both"/>
      </w:pPr>
      <w:r>
        <w:rPr>
          <w:rFonts w:ascii="Times New Roman"/>
          <w:b w:val="false"/>
          <w:i w:val="false"/>
          <w:color w:val="000000"/>
          <w:sz w:val="28"/>
        </w:rPr>
        <w:t>
      2) ата-ана қамқорлығының болмауы;</w:t>
      </w:r>
    </w:p>
    <w:p>
      <w:pPr>
        <w:spacing w:after="0"/>
        <w:ind w:left="0"/>
        <w:jc w:val="both"/>
      </w:pPr>
      <w:r>
        <w:rPr>
          <w:rFonts w:ascii="Times New Roman"/>
          <w:b w:val="false"/>
          <w:i w:val="false"/>
          <w:color w:val="000000"/>
          <w:sz w:val="28"/>
        </w:rPr>
        <w:t xml:space="preserve">
      3) кәмелетке толмағандардың қараусыздығы, оның iшiнде девианттық мiнез-құлық; </w:t>
      </w:r>
    </w:p>
    <w:p>
      <w:pPr>
        <w:spacing w:after="0"/>
        <w:ind w:left="0"/>
        <w:jc w:val="both"/>
      </w:pPr>
      <w:r>
        <w:rPr>
          <w:rFonts w:ascii="Times New Roman"/>
          <w:b w:val="false"/>
          <w:i w:val="false"/>
          <w:color w:val="000000"/>
          <w:sz w:val="28"/>
        </w:rPr>
        <w:t>
      4) туғанынан үш жасқа дейiнгi балалардың ерте психофизикалық дамуы мүмкiндiктерiнiң шектелуi;</w:t>
      </w:r>
    </w:p>
    <w:p>
      <w:pPr>
        <w:spacing w:after="0"/>
        <w:ind w:left="0"/>
        <w:jc w:val="both"/>
      </w:pPr>
      <w:r>
        <w:rPr>
          <w:rFonts w:ascii="Times New Roman"/>
          <w:b w:val="false"/>
          <w:i w:val="false"/>
          <w:color w:val="000000"/>
          <w:sz w:val="28"/>
        </w:rPr>
        <w:t>
      5) дене және (немесе) ақыл-ой мүмкiндiктерiне байланысты ағза функцияларының тұрақты бұзылуы;</w:t>
      </w:r>
    </w:p>
    <w:p>
      <w:pPr>
        <w:spacing w:after="0"/>
        <w:ind w:left="0"/>
        <w:jc w:val="both"/>
      </w:pPr>
      <w:r>
        <w:rPr>
          <w:rFonts w:ascii="Times New Roman"/>
          <w:b w:val="false"/>
          <w:i w:val="false"/>
          <w:color w:val="000000"/>
          <w:sz w:val="28"/>
        </w:rPr>
        <w:t>
      6) әлеуметтік маңызы бар аурулардың және айналасындағыларға қауiп төндiретiн аурулардың салдарынан тыныс-тіршілігінiң шектелуi;</w:t>
      </w:r>
    </w:p>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p>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 қарым-қатынас;</w:t>
      </w:r>
    </w:p>
    <w:p>
      <w:pPr>
        <w:spacing w:after="0"/>
        <w:ind w:left="0"/>
        <w:jc w:val="both"/>
      </w:pPr>
      <w:r>
        <w:rPr>
          <w:rFonts w:ascii="Times New Roman"/>
          <w:b w:val="false"/>
          <w:i w:val="false"/>
          <w:color w:val="000000"/>
          <w:sz w:val="28"/>
        </w:rPr>
        <w:t>
      9) баспанасыздық (белгiлi бiр тұрғылықты жерi жоқ адамдар);</w:t>
      </w:r>
    </w:p>
    <w:p>
      <w:pPr>
        <w:spacing w:after="0"/>
        <w:ind w:left="0"/>
        <w:jc w:val="both"/>
      </w:pPr>
      <w:r>
        <w:rPr>
          <w:rFonts w:ascii="Times New Roman"/>
          <w:b w:val="false"/>
          <w:i w:val="false"/>
          <w:color w:val="000000"/>
          <w:sz w:val="28"/>
        </w:rPr>
        <w:t>
      10) бас бостандығынан айыру орындарынан босау;</w:t>
      </w:r>
    </w:p>
    <w:p>
      <w:pPr>
        <w:spacing w:after="0"/>
        <w:ind w:left="0"/>
        <w:jc w:val="both"/>
      </w:pPr>
      <w:r>
        <w:rPr>
          <w:rFonts w:ascii="Times New Roman"/>
          <w:b w:val="false"/>
          <w:i w:val="false"/>
          <w:color w:val="000000"/>
          <w:sz w:val="28"/>
        </w:rPr>
        <w:t xml:space="preserve">
      11) қылмыстық-атқару инспекциясының пробация қызметінде есепте тұруы; </w:t>
      </w:r>
    </w:p>
    <w:p>
      <w:pPr>
        <w:spacing w:after="0"/>
        <w:ind w:left="0"/>
        <w:jc w:val="both"/>
      </w:pPr>
      <w:r>
        <w:rPr>
          <w:rFonts w:ascii="Times New Roman"/>
          <w:b w:val="false"/>
          <w:i w:val="false"/>
          <w:color w:val="000000"/>
          <w:sz w:val="28"/>
        </w:rPr>
        <w:t>
      12) кәмелетке толмағандардың ерекше тәртіпте ұстайтын білім беру ұйымдарында болуы;</w:t>
      </w:r>
    </w:p>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 залал келтіру;</w:t>
      </w:r>
    </w:p>
    <w:p>
      <w:pPr>
        <w:spacing w:after="0"/>
        <w:ind w:left="0"/>
        <w:jc w:val="both"/>
      </w:pPr>
      <w:r>
        <w:rPr>
          <w:rFonts w:ascii="Times New Roman"/>
          <w:b w:val="false"/>
          <w:i w:val="false"/>
          <w:color w:val="000000"/>
          <w:sz w:val="28"/>
        </w:rPr>
        <w:t>
      15) Ұлы Отан соғысының қатысушылары мен мүгедектерінің, сондай-ақ жеңілдіктер мен кепілдіктер жағынан Ұлы Отан соғысының қатысушылары мен мүгедектеріне теңестірілген адамдардың тіс протездеуге мұқтаждығы;</w:t>
      </w:r>
    </w:p>
    <w:p>
      <w:pPr>
        <w:spacing w:after="0"/>
        <w:ind w:left="0"/>
        <w:jc w:val="both"/>
      </w:pPr>
      <w:r>
        <w:rPr>
          <w:rFonts w:ascii="Times New Roman"/>
          <w:b w:val="false"/>
          <w:i w:val="false"/>
          <w:color w:val="000000"/>
          <w:sz w:val="28"/>
        </w:rPr>
        <w:t>
      16) Ұлы Отан соғысының қатысушылары мен мүгедектерінің Қазақстан Республикасының шипажайларында және емдеу-сауықтыру орындарында шипажайлық-курорттық емделуге мұқтаждығы;</w:t>
      </w:r>
    </w:p>
    <w:p>
      <w:pPr>
        <w:spacing w:after="0"/>
        <w:ind w:left="0"/>
        <w:jc w:val="both"/>
      </w:pPr>
      <w:r>
        <w:rPr>
          <w:rFonts w:ascii="Times New Roman"/>
          <w:b w:val="false"/>
          <w:i w:val="false"/>
          <w:color w:val="000000"/>
          <w:sz w:val="28"/>
        </w:rPr>
        <w:t>
      17) Ұлы Отан соғысының қатысушылар мен мүгедектерінің коммуналдық қызметтерді төлеу және отын сатып алу үшін шығындардың орнын толтыруға мұқтаждығы;</w:t>
      </w:r>
    </w:p>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p>
      <w:pPr>
        <w:spacing w:after="0"/>
        <w:ind w:left="0"/>
        <w:jc w:val="both"/>
      </w:pPr>
      <w:r>
        <w:rPr>
          <w:rFonts w:ascii="Times New Roman"/>
          <w:b w:val="false"/>
          <w:i w:val="false"/>
          <w:color w:val="000000"/>
          <w:sz w:val="28"/>
        </w:rPr>
        <w:t>
      19) Ұлы Отан соғысының қатысушылары мен мүгедектерінің және оларға теңестірілгендердің, Ұлы Отан соғысының қатысушылары мен мүгедектеріне жеңілдіктер мен кепілдіктер бойынша теңестірілгендердің өзге де санаттарының, сондай-ақ Семей ядролық полигоны аймағындан зардап шеккендердің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p>
      <w:pPr>
        <w:spacing w:after="0"/>
        <w:ind w:left="0"/>
        <w:jc w:val="both"/>
      </w:pPr>
      <w:r>
        <w:rPr>
          <w:rFonts w:ascii="Times New Roman"/>
          <w:b w:val="false"/>
          <w:i w:val="false"/>
          <w:color w:val="000000"/>
          <w:sz w:val="28"/>
        </w:rPr>
        <w:t>
      20) Солтүстік Қазақстан облысының аумағында орналасқан жоғарғы кәсіби білім беретін органдарда оқытудың күндізгі оқу нысанында білім алуда аз қамтамасыз етілген отбасылардың балаларының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 xml:space="preserve">Шал ақын ауданы мәслихатының </w:t>
            </w:r>
            <w:r>
              <w:br/>
            </w:r>
            <w:r>
              <w:rPr>
                <w:rFonts w:ascii="Times New Roman"/>
                <w:b w:val="false"/>
                <w:i w:val="false"/>
                <w:color w:val="000000"/>
                <w:sz w:val="20"/>
              </w:rPr>
              <w:t xml:space="preserve">2017 жылғы 27 наурыздағы </w:t>
            </w:r>
            <w:r>
              <w:br/>
            </w:r>
            <w:r>
              <w:rPr>
                <w:rFonts w:ascii="Times New Roman"/>
                <w:b w:val="false"/>
                <w:i w:val="false"/>
                <w:color w:val="000000"/>
                <w:sz w:val="20"/>
              </w:rPr>
              <w:t>№ 12/1 шешіміне</w:t>
            </w:r>
            <w:r>
              <w:br/>
            </w:r>
            <w:r>
              <w:rPr>
                <w:rFonts w:ascii="Times New Roman"/>
                <w:b w:val="false"/>
                <w:i w:val="false"/>
                <w:color w:val="000000"/>
                <w:sz w:val="20"/>
              </w:rPr>
              <w:t xml:space="preserve"> қосымша</w:t>
            </w:r>
            <w:r>
              <w:br/>
            </w:r>
          </w:p>
        </w:tc>
      </w:tr>
    </w:tbl>
    <w:p>
      <w:pPr>
        <w:spacing w:after="0"/>
        <w:ind w:left="0"/>
        <w:jc w:val="left"/>
      </w:pPr>
      <w:r>
        <w:rPr>
          <w:rFonts w:ascii="Times New Roman"/>
          <w:b/>
          <w:i w:val="false"/>
          <w:color w:val="000000"/>
        </w:rPr>
        <w:t xml:space="preserve"> Солтүстік Қазақстан облысы Шал ақын ауданы мәслихатының
күші жойылды деп тануға жататын кейбір шешімдерінің тізбесі</w:t>
      </w:r>
    </w:p>
    <w:p>
      <w:pPr>
        <w:spacing w:after="0"/>
        <w:ind w:left="0"/>
        <w:jc w:val="both"/>
      </w:pPr>
      <w:r>
        <w:rPr>
          <w:rFonts w:ascii="Times New Roman"/>
          <w:b w:val="false"/>
          <w:i w:val="false"/>
          <w:color w:val="000000"/>
          <w:sz w:val="28"/>
        </w:rPr>
        <w:t>
      1. "Солтүстік Қазақстан облысы Шал ақын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Шал ақын ауданы мәслихатының 2015 жылғы 23 желтоқсандағы № 44/4 шешімі (2016 жылғы 29 қаңтарда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3567 болып тіркелді).</w:t>
      </w:r>
    </w:p>
    <w:p>
      <w:pPr>
        <w:spacing w:after="0"/>
        <w:ind w:left="0"/>
        <w:jc w:val="both"/>
      </w:pPr>
      <w:r>
        <w:rPr>
          <w:rFonts w:ascii="Times New Roman"/>
          <w:b w:val="false"/>
          <w:i w:val="false"/>
          <w:color w:val="000000"/>
          <w:sz w:val="28"/>
        </w:rPr>
        <w:t>
      2. "Солтүстік Қазақстан облысы Шал ақын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Шал ақын ауданы мәслихатының 2015 жылғы 23 желтоқсандағы № 44/4 шешіміне өзгерістер мен толықтырулар енгізу туралы" Солтүстік Қазақстан облысы Шал ақын ауданы мәслихатының 2016 жылғы 30 маусымдағы № 4/4 шешімі (2016 жылғы 02 тамызда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3840 болып тіркелді).</w:t>
      </w:r>
    </w:p>
    <w:p>
      <w:pPr>
        <w:spacing w:after="0"/>
        <w:ind w:left="0"/>
        <w:jc w:val="both"/>
      </w:pPr>
      <w:r>
        <w:rPr>
          <w:rFonts w:ascii="Times New Roman"/>
          <w:b w:val="false"/>
          <w:i w:val="false"/>
          <w:color w:val="000000"/>
          <w:sz w:val="28"/>
        </w:rPr>
        <w:t>
      3. "Солтүстік Қазақстан облысы Шал ақын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Шал ақын ауданы мәслихатының 2015 жылғы 23 желтоқсандағы № 44/4 шешіміне өзгеріс енгізу туралы" Солтүстік Қазақстан облысы Шал ақын ауданы мәслихатының 2016 жылғы 21 қарашадағы № 8/4 шешімі (2016 жылғы 13 желтоқсанда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3952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