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0170f" w14:textId="0d017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2017 жылғы 12 мамырдағы № 13/4 шешімі. Солтүстік Қазақстан облысының Әділет департаментінде 2017 жылғы 24 мамырда № 4195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Шал ақын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Солтүстік Қазақстан облысы Шал ақын ауданы мәслихатының кейбір шешімдері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бірінші ресми жарияланған күннен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ақын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XIII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Ярош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ақын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Әмрин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Шал ақын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жұмыспен қамту және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әлеуметтік бағдарламалар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бөлімі" мемлекеттік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Андреев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2017 жылғы 12 мамыр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Шал ақын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мекемесінің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Андреева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2017 жылғы 12 мамыр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Шал ақын ауданы мәслихатының 2017 жылғы 12 мамырдағы № 13/4 шешіміне қосымша</w:t>
            </w:r>
          </w:p>
        </w:tc>
      </w:tr>
    </w:tbl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 жойылды деп тануға жататын Солтүстік Қазақстан облысы Шал ақын ауданы мәслихатының кейбір шешімдерінің тізбесі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"Шал ақын ауданында тұратын аз қамтылған отбасыларына (азаматтарға) тұрғын үй көмегін көрсетудің қағидасы туралы" Солтүстік Қазақстан облысы Шал ақын аудандық мәслихатының 2012 жылғы 20 желтоқсандағы № 11/6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1 ақпанда аудандық "Парыз" газетінде, 2013 жылғы 1 ақпанда аудандық "Новатор" газетінде жарияланған, Нормативтік құқықтық актілерді мемлекеттік тіркеу тізілімінде № 2080 болып тіркелді).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"Шал ақын ауданында тұратын аз қамтылған отбасыларына (азаматтарға) тұрғын үй көмегін көрсетудің ережесі туралы" Солтүстік Қазақстан облысы Шал ақын ауданы мәслихатының 2012 жылғы 20 желтоқсандағы № 11/6 шешіміне өзгертулер енгізу туралы" Солтүстік Қазақстан облысы Шал ақын аудандық мәслихатының 2013 жылғы 4 шілдедегі № 17/4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16 тамызда аудандық "Парыз" газетінде, 2013 жылғы 16 тамызда аудандық "Новатор" газетінде жарияланған, Нормативтік құқықтық актілерді мемлекеттік тіркеу тізілімінде № 2345 болып тіркелді).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"Шал ақын ауданында тұратын аз қамтылған отбасыларына (азаматтарға) тұрғын үй көмегін көрсетудің қағидасы туралы" Солтүстік Қазақстан облысы Шал ақын ауданы мәслихатының 2012 жылғы 20 желтоқсандағы № 11/6 шешіміне өзгерістер енгізу туралы" Солтүстік Қазақстан облысы Шал ақын аудандық мәслихатының 2013 жылғы 29 қазандағы № 22/4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29 қарашада аудандық "Парыз" газетінде, 2013 жылғы 29 қарашада аудандық "Новатор" газетінде жарияланған, Нормативтік құқықтық актілерді мемлекеттік тіркеу тізілімінде № 2402 болып тіркелді).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"Шал ақын ауданында тұратын аз қамтылған отбасыларына (азаматтарға) тұрғын үй көмегін көрсетудің қағидасы туралы" Солтүстік Қазақстан облысы Шал ақын ауданы мәслихатының 2012 жылғы 20 желтоқсандағы № 11/6 шешіміне өзгеріс енгізу туралы" Солтүстік Қазақстан облысы Шал ақын аудандық мәслихатының 2015 жылғы 13 шілдедегі № 40/2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31 шілдеде аудандық "Парыз" газетінде, 2015 жылғы 31 шілдеде аудандық "Новатор" газетінде жарияланған, Нормативтік құқықтық актілерді мемлекеттік тіркеу тізілімінде № 3322 болып тіркелді).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