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432d" w14:textId="ef14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Шал ақын ауданы Сергеевка қаласы көшесінің атауын өзгерту туралы" Солтүстік Қазақстан облысы Шал ақын ауданы әкімдігінің 2016 жылғы 21 қарашадағы № 236 бірлескен қаулысына және Солтүстік Қазақстан облысы Шал ақын ауданы мәслихатының 2016 жылғы 21 қарашадағы № 8/3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ауданының әкімдігінің 2017 жылғы 12 мамырдағы № 87 бірлескен қаулысы және Солтүстік Қазақстан облысы Шал ақын ауданының мәслихатының 2017 жылғы 12 мамырдағы № 13/3 шешімі. Солтүстік Қазақстан облысының Әділет департаментінде 2017 жылғы 24 мымырда № 4196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"Солтүстік Қазақстан облысы Шал ақын ауданы Сергеевка қаласы көшесінің атауын өзгерту туралы" Солтүстік Қазақстан облысы Шал ақын ауданы әкімдігінің 2016 жылғы 21 қарашадағы № 236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 Шал ақын ауданы мәслихатының 2016 жылғы 21 қарашадағы № 8/3 шешіміне (2016 жылғы 30 желтоқсанда аудандық "Парыз" газетінде, 2016 жылғы 30 желтоқсанда аудандық "Новатор" газетінде жарияланған, нормативтік құқықтық актілердің мемлекеттік тіркеу тізілімінде № 3970 болып тіркелді)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Солтүстік Қазақстан облысы Шал ақын ауданы Сергеевка қаласында Первомайская көшесі Есім Шайкин атындағы көше болып өзгертілсін.".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Орыс тіліндегі мәтін өзгермейді.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және шешім олардың бірінші ресми жарияланған күнінен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Ярош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