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93ba" w14:textId="57d9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Солтүстік Қазақстан Шал ақын ауданының ауылдық жерде жұмыс істейтін денсаулық сақтау, әлеуметтік қамсыздандыру, білім беру, мәдениет, спорт және ветеринария саласында мамандары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2017 жылғы 29 тамыздағы № 160 қаулысы. Солтүстік Қазақстан облысының Әділет департаментінде 2017 жылғы 22 қыркүйекте № 4313 болып тіркелді. Ескерту. Күші жойылды - Солтүстік Қазақстан облысы Шал ақын ауданы &amp;#601;кімдігінің 2 тамыз 2019 жыл № 145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əкімдігінің 02.08.2019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Солтүстiк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Шал ақын ауданының ауылдық жерде жұмыс істейтін денсаулық сақтау, әлеуметтік қамсыздандыру, білім беру, мәдениет, спорт және ветеринария саласында мамандары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"Солтүстiк Қазақстан облысы Шал ақын ауданы әкімдігінің экономика және қаржы бөлімі" коммуналдық мемлекеттік мекемесіне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Солтүстiк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29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Қазақтан облысы Шал ақын ауданы әкімдігінің 2017 жылғы 29 тамыздағы № 160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Шал ақын ауданының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мамандарының лауазымдары: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мамандықтағы дәрігерлер;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мейірбике;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емдәм бикесі.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мамандарының лауазымдары: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үйде әлеуметтік көмек көрсету бөлімшесінің басшысы;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қариялар мен мүгедектерді күтім бойынша әлеуметтік жұмысшы;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психоневрологиялық ауыратын 18 жастан үлкен мүгедек балаларды күтім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әлеуметтік жұмысшы;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бойынша консультанты.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беру мамандарының лауазымдары: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 басшысы;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басшысының орынбасары;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қазыналық кәсіпорынның басшысы;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қазыналық кәсіпорын басшысының орынбасары;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ұйымның мектепке дейінгі мемлекеттік мекеменің басшысы;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ұйымның мектепке дейінгі қазыналық кәсіпорынның басшысы;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мамандықтағы мұғалімдер;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социолог, әлеуметтік педагог;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психолог, педагог-психолог;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тәрбиеші;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музыкалық жетекші;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жөніндегі нұсқаушы;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әдіскер;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вожатый;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кітапхана меңгерушісі;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кітапханашы;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лаборант;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(лар) қарындасы (інісі);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логопед;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Мәдениет мамандарының лауазымдары: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мемелекеттік мекеменің басшысы;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басшысының орынбасары;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қазыналық кәсіпорынның басшысы;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қазыналық кәсіпорын басшысының орынбасары;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маңызы бар мемлекеттік мекемесінің бөлім басшысы;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маңызы бар мемлекеттік қазыналық кәсіпорынның бөлім басшысы;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кітапхананың меңгерушісі;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көркемдік жетекшісі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кітапханашы;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 ұйымдастырушы;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хореограф.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 мамандарының лауазымдары: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нұсқаушы;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шебер;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әдіскер;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жаттықтырушы-оқытушы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Ветеринария мамандарының лауазымдары: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дәрігер.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