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95c" w14:textId="417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Солтүстік Қазақстан облысы Шал ақын ауданы мәслихатының 2016 жылғы 23 желтоқсандағы № 9/1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2017 жылғы 27 қарашадағы № 19/1 шешімі. Солтүстік Қазақстан облысының Әділет департаментінде 2017 жылғы 6 желтоқсанда № 4404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 бюджеті туралы" Солтүстік Қазақстан облысы Шал ақын ауданы мәслихатының 2016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 № 4020 болып тіркелді, аудандық "Парыз" газетінде 2017 жылғы 20 қаңтарда, аудандық "Новатор" газетінде 2017 жылғы 20 қаңтарда жарияланды)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тиісіне 1, 2, 3 қосымшаларға сай бекітілсін, соның ішінде 2017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2 689 982,9 мың теңге, соның ішінде келесілер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335 705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3 908,4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2 345 369,5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2 709 054,0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кредиттау – 4 302,9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2 617,1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-23 374,0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23 374,0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6 807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2 617,1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19 184,1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аудандық бюджетте облыстық бюджеттен бөлінетін нысаналы ағымдағы трансферттер 38 906,4 мың теңге сомасында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тіл курстары бойынша тағылымдамадан өткен мұғалімдердің жалақыларына қосымша төлемге;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қызметкердің оқуда болған кезінде орнын ауыстырған мұғалімдердің жалақыларына қосымша төлемге;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"Өрлеу" жобасы бойынша келісілген қаржылай көмекті енгізуге;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 әлеуметтік қолдау шараларын іске асыруға республика бюджетінен бюджеттік кредиттер.";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аудандық бюджетте облыстық бюджеттен бөлінетін нысаналы ағымдағы трансферттер 77 178,1 мың теңге сомасында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қоныс аударушылар мен оралмандар үшін тұрғын үйді жалға алу (аренда) бойынша шығындардың орнын толтыруға субсидиялар үшін;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жұмылдыру орталықтарында оқытуға енгізе отыра мамандықтың еңбек нарығында талап етілу бойынша кадр жұмысшыларын қысқа мерзімді кәсіби оқытуға;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энзоотикалық ауруларға қарсы алдын алу іс-шараларын жүргізуге.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іске енеді.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Әбдірахманова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27 қарашадағы №19/1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Шал ақын ауданы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242"/>
        <w:gridCol w:w="3729"/>
        <w:gridCol w:w="3118"/>
        <w:gridCol w:w="545"/>
        <w:gridCol w:w="546"/>
        <w:gridCol w:w="546"/>
        <w:gridCol w:w="546"/>
        <w:gridCol w:w="546"/>
        <w:gridCol w:w="546"/>
      </w:tblGrid>
      <w:tr>
        <w:trPr/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Кірістер: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2 689 982,9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</w:tbl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83"/>
        <w:gridCol w:w="683"/>
        <w:gridCol w:w="234"/>
        <w:gridCol w:w="3625"/>
        <w:gridCol w:w="1671"/>
        <w:gridCol w:w="503"/>
        <w:gridCol w:w="684"/>
        <w:gridCol w:w="684"/>
        <w:gridCol w:w="71"/>
        <w:gridCol w:w="1286"/>
        <w:gridCol w:w="1673"/>
      </w:tblGrid>
      <w:tr>
        <w:trPr/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1885559,0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1583650,0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155468,0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176005,5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173227,5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"Өрлеу" жобасы бойынша шартталған ақшалай көмек енгізу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білім беру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 дамытуға жәрдемдесу бойынша шараларды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борышына қызмет көрсету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4)Қаржылық активтермен операциялар бойынша сальдо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-23374,0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қолдану)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23374,0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әкімгерлері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пайдаланылатын қалдықтары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 қалдықтары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27 қарашадағы №19/1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Сергеевка қаласы мен селолық округтер әкімдері аппараттарының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30"/>
        <w:gridCol w:w="3501"/>
        <w:gridCol w:w="4388"/>
        <w:gridCol w:w="337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9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Округтер атауы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 Қаладағы аудан, аудандық маңызы бар қаланың,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123.005.000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123.009.000 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әкімдік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17619,2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9743,9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9983,9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10408,9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5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8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bookmarkStart w:name="z27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3757"/>
        <w:gridCol w:w="4341"/>
        <w:gridCol w:w="1615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123.011.000 Елді мекендерді абаттандыру мен көгалдандыру</w:t>
            </w:r>
          </w:p>
          <w:bookmarkEnd w:id="233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123.040.000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 мың теңге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  <w:bookmarkEnd w:id="234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  <w:bookmarkEnd w:id="245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2017 жылғы 27 қарашадағы №19/1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маслихатының 2016 жылғы 23 желтоқсандағы № 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мемлекеттік басқармалардың жоғары тұрған органдарынан берілетін трансферттер және бюджеттік несиелер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835"/>
        <w:gridCol w:w="835"/>
        <w:gridCol w:w="835"/>
        <w:gridCol w:w="4428"/>
        <w:gridCol w:w="1603"/>
        <w:gridCol w:w="286"/>
        <w:gridCol w:w="87"/>
        <w:gridCol w:w="87"/>
        <w:gridCol w:w="87"/>
        <w:gridCol w:w="776"/>
        <w:gridCol w:w="1826"/>
      </w:tblGrid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</w:tbl>
    <w:bookmarkStart w:name="z3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947"/>
        <w:gridCol w:w="1681"/>
        <w:gridCol w:w="881"/>
        <w:gridCol w:w="1948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трансферттер мен бюджеттік несиелер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Қорытынды:</w:t>
            </w:r>
          </w:p>
          <w:bookmarkEnd w:id="28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38906,4</w:t>
            </w:r>
          </w:p>
          <w:bookmarkEnd w:id="28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27757,4</w:t>
            </w:r>
          </w:p>
          <w:bookmarkEnd w:id="29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27540,4</w:t>
            </w:r>
          </w:p>
          <w:bookmarkEnd w:id="29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  <w:bookmarkEnd w:id="29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  <w:bookmarkEnd w:id="29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  <w:bookmarkEnd w:id="29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  <w:bookmarkEnd w:id="29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  <w:bookmarkEnd w:id="30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  <w:bookmarkEnd w:id="30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