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9426" w14:textId="9949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аумағында 2018 жылғы қаңтар-наурыз аралығында Қазақстан Республикасының ер азаматттарын тіркеуді және медициналық куәландыруды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2017 жылғы 30 қарашадағы № 13 шешімі. Солтүстік Қазақстан облысының Әділет департаментінде 2017 жылғы 14 желтоқсанда № 4429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2012 жылғы 16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 сәйкес Солтүстік Қазақстан облысы Шал ақын ауданының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Шал ақын ауданының Қорғаныс істері жөніндегі бөлімі" республикалық мемлекеттік мекемесінің (келісім бойынша) шақыру учаскесіне 2018 жылғы қаңтар - наурыз аралығында тіркеу жылы он жеті жасқа толатын Қазақстан Республикасының ер азаматтарын тіркеуді және медициналық куәландыруды ұйымдастырсын және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Шал ақын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түрде жарияланғаннан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"Солтүстіқ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30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Р.Р.Муратбеков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