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3b98" w14:textId="bf03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2017 жылғы 22 желтоқсандағы № 20/1 шешімі. Солтүстік Қазақстан облысының Әділет департаментінде 2018 жылғы 9 қаңтарда № 4478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3 214 053,8 мың теңге:</w:t>
      </w:r>
    </w:p>
    <w:bookmarkEnd w:id="2"/>
    <w:bookmarkStart w:name="z9" w:id="3"/>
    <w:p>
      <w:pPr>
        <w:spacing w:after="0"/>
        <w:ind w:left="0"/>
        <w:jc w:val="both"/>
      </w:pPr>
      <w:r>
        <w:rPr>
          <w:rFonts w:ascii="Times New Roman"/>
          <w:b w:val="false"/>
          <w:i w:val="false"/>
          <w:color w:val="000000"/>
          <w:sz w:val="28"/>
        </w:rPr>
        <w:t>
      салықтық түсімдер – 298 205 мың теңге;</w:t>
      </w:r>
    </w:p>
    <w:bookmarkEnd w:id="3"/>
    <w:bookmarkStart w:name="z10" w:id="4"/>
    <w:p>
      <w:pPr>
        <w:spacing w:after="0"/>
        <w:ind w:left="0"/>
        <w:jc w:val="both"/>
      </w:pPr>
      <w:r>
        <w:rPr>
          <w:rFonts w:ascii="Times New Roman"/>
          <w:b w:val="false"/>
          <w:i w:val="false"/>
          <w:color w:val="000000"/>
          <w:sz w:val="28"/>
        </w:rPr>
        <w:t>
      салықтық емес түсімдер – 3 903,8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5 500 мың теңге;</w:t>
      </w:r>
    </w:p>
    <w:bookmarkEnd w:id="5"/>
    <w:bookmarkStart w:name="z12" w:id="6"/>
    <w:p>
      <w:pPr>
        <w:spacing w:after="0"/>
        <w:ind w:left="0"/>
        <w:jc w:val="both"/>
      </w:pPr>
      <w:r>
        <w:rPr>
          <w:rFonts w:ascii="Times New Roman"/>
          <w:b w:val="false"/>
          <w:i w:val="false"/>
          <w:color w:val="000000"/>
          <w:sz w:val="28"/>
        </w:rPr>
        <w:t>
      трансферттер түсімі – 2 906 445,0 мың теңге;</w:t>
      </w:r>
    </w:p>
    <w:bookmarkEnd w:id="6"/>
    <w:bookmarkStart w:name="z13" w:id="7"/>
    <w:p>
      <w:pPr>
        <w:spacing w:after="0"/>
        <w:ind w:left="0"/>
        <w:jc w:val="both"/>
      </w:pPr>
      <w:r>
        <w:rPr>
          <w:rFonts w:ascii="Times New Roman"/>
          <w:b w:val="false"/>
          <w:i w:val="false"/>
          <w:color w:val="000000"/>
          <w:sz w:val="28"/>
        </w:rPr>
        <w:t>
      2) шығындар – 3 229 230,4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4 143,9 мың теңге:</w:t>
      </w:r>
    </w:p>
    <w:bookmarkEnd w:id="8"/>
    <w:bookmarkStart w:name="z15" w:id="9"/>
    <w:p>
      <w:pPr>
        <w:spacing w:after="0"/>
        <w:ind w:left="0"/>
        <w:jc w:val="both"/>
      </w:pPr>
      <w:r>
        <w:rPr>
          <w:rFonts w:ascii="Times New Roman"/>
          <w:b w:val="false"/>
          <w:i w:val="false"/>
          <w:color w:val="000000"/>
          <w:sz w:val="28"/>
        </w:rPr>
        <w:t>
      бюджеттік кредиттер – 7 215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3 071,1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- 19 320,5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19 320,5 мың теңге:</w:t>
      </w:r>
    </w:p>
    <w:bookmarkEnd w:id="15"/>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3 071,1 мың теңге;</w:t>
      </w:r>
    </w:p>
    <w:p>
      <w:pPr>
        <w:spacing w:after="0"/>
        <w:ind w:left="0"/>
        <w:jc w:val="both"/>
      </w:pPr>
      <w:r>
        <w:rPr>
          <w:rFonts w:ascii="Times New Roman"/>
          <w:b w:val="false"/>
          <w:i w:val="false"/>
          <w:color w:val="000000"/>
          <w:sz w:val="28"/>
        </w:rPr>
        <w:t>
      бюджет қаражатының пайдаланылатын қалдықтары – 15 176,6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07.12.2018 </w:t>
      </w:r>
      <w:r>
        <w:rPr>
          <w:rFonts w:ascii="Times New Roman"/>
          <w:b w:val="false"/>
          <w:i w:val="false"/>
          <w:color w:val="000000"/>
          <w:sz w:val="28"/>
        </w:rPr>
        <w:t>№ 31/1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бюджеттің кірісі Қазақстан </w:t>
      </w:r>
      <w:r>
        <w:rPr>
          <w:rFonts w:ascii="Times New Roman"/>
          <w:b w:val="false"/>
          <w:i w:val="false"/>
          <w:color w:val="000000"/>
          <w:sz w:val="28"/>
        </w:rPr>
        <w:t xml:space="preserve">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құрылды деп белгіленсін: </w:t>
      </w:r>
    </w:p>
    <w:bookmarkEnd w:id="16"/>
    <w:bookmarkStart w:name="z25" w:id="17"/>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7"/>
    <w:bookmarkStart w:name="z26" w:id="1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18"/>
    <w:bookmarkStart w:name="z27" w:id="19"/>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жеке кәсіпкерлердің мүлкіне салынатын салық;</w:t>
      </w:r>
    </w:p>
    <w:bookmarkEnd w:id="19"/>
    <w:bookmarkStart w:name="z28" w:id="20"/>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bookmarkEnd w:id="20"/>
    <w:bookmarkStart w:name="z29" w:id="21"/>
    <w:p>
      <w:pPr>
        <w:spacing w:after="0"/>
        <w:ind w:left="0"/>
        <w:jc w:val="both"/>
      </w:pPr>
      <w:r>
        <w:rPr>
          <w:rFonts w:ascii="Times New Roman"/>
          <w:b w:val="false"/>
          <w:i w:val="false"/>
          <w:color w:val="000000"/>
          <w:sz w:val="28"/>
        </w:rPr>
        <w:t>
      бірыңғай жер салығы;</w:t>
      </w:r>
    </w:p>
    <w:bookmarkEnd w:id="21"/>
    <w:bookmarkStart w:name="z30" w:id="22"/>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22"/>
    <w:bookmarkStart w:name="z31"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3"/>
    <w:bookmarkStart w:name="z32" w:id="24"/>
    <w:p>
      <w:pPr>
        <w:spacing w:after="0"/>
        <w:ind w:left="0"/>
        <w:jc w:val="both"/>
      </w:pPr>
      <w:r>
        <w:rPr>
          <w:rFonts w:ascii="Times New Roman"/>
          <w:b w:val="false"/>
          <w:i w:val="false"/>
          <w:color w:val="000000"/>
          <w:sz w:val="28"/>
        </w:rPr>
        <w:t>
      жер учаскелерін пайдаланғаны үшін төлемақы;</w:t>
      </w:r>
    </w:p>
    <w:bookmarkEnd w:id="24"/>
    <w:bookmarkStart w:name="z33" w:id="25"/>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25"/>
    <w:bookmarkStart w:name="z34" w:id="26"/>
    <w:p>
      <w:pPr>
        <w:spacing w:after="0"/>
        <w:ind w:left="0"/>
        <w:jc w:val="both"/>
      </w:pPr>
      <w:r>
        <w:rPr>
          <w:rFonts w:ascii="Times New Roman"/>
          <w:b w:val="false"/>
          <w:i w:val="false"/>
          <w:color w:val="000000"/>
          <w:sz w:val="28"/>
        </w:rPr>
        <w:t xml:space="preserve">
      республикалық бюджет есебіне жазылатын консулдық алымнан және мемлекеттік баждардан басқа, мемлекеттік баж. </w:t>
      </w:r>
    </w:p>
    <w:bookmarkEnd w:id="26"/>
    <w:bookmarkStart w:name="z35" w:id="27"/>
    <w:p>
      <w:pPr>
        <w:spacing w:after="0"/>
        <w:ind w:left="0"/>
        <w:jc w:val="both"/>
      </w:pPr>
      <w:r>
        <w:rPr>
          <w:rFonts w:ascii="Times New Roman"/>
          <w:b w:val="false"/>
          <w:i w:val="false"/>
          <w:color w:val="000000"/>
          <w:sz w:val="28"/>
        </w:rPr>
        <w:t xml:space="preserve">
      3. 2018 жылға арналған аудандық бюджеттің кірісі келесі салықтық емес түсімдер есебінен құрылады деп белгіленсін: </w:t>
      </w:r>
    </w:p>
    <w:bookmarkEnd w:id="27"/>
    <w:bookmarkStart w:name="z36" w:id="28"/>
    <w:p>
      <w:pPr>
        <w:spacing w:after="0"/>
        <w:ind w:left="0"/>
        <w:jc w:val="both"/>
      </w:pPr>
      <w:r>
        <w:rPr>
          <w:rFonts w:ascii="Times New Roman"/>
          <w:b w:val="false"/>
          <w:i w:val="false"/>
          <w:color w:val="000000"/>
          <w:sz w:val="28"/>
        </w:rPr>
        <w:t>
      мемлекеттік меншікте тұрған мүлікті жалға беруден түсетін кірістер;</w:t>
      </w:r>
    </w:p>
    <w:bookmarkEnd w:id="28"/>
    <w:bookmarkStart w:name="z37" w:id="29"/>
    <w:p>
      <w:pPr>
        <w:spacing w:after="0"/>
        <w:ind w:left="0"/>
        <w:jc w:val="both"/>
      </w:pPr>
      <w:r>
        <w:rPr>
          <w:rFonts w:ascii="Times New Roman"/>
          <w:b w:val="false"/>
          <w:i w:val="false"/>
          <w:color w:val="000000"/>
          <w:sz w:val="28"/>
        </w:rPr>
        <w:t>
      мемлекеттік меншіктен өзге де кірістер;</w:t>
      </w:r>
    </w:p>
    <w:bookmarkEnd w:id="29"/>
    <w:bookmarkStart w:name="z38" w:id="30"/>
    <w:p>
      <w:pPr>
        <w:spacing w:after="0"/>
        <w:ind w:left="0"/>
        <w:jc w:val="both"/>
      </w:pPr>
      <w:r>
        <w:rPr>
          <w:rFonts w:ascii="Times New Roman"/>
          <w:b w:val="false"/>
          <w:i w:val="false"/>
          <w:color w:val="000000"/>
          <w:sz w:val="28"/>
        </w:rPr>
        <w:t>
      басқа да салықтық емес түсімдер.</w:t>
      </w:r>
    </w:p>
    <w:bookmarkEnd w:id="30"/>
    <w:bookmarkStart w:name="z39" w:id="31"/>
    <w:p>
      <w:pPr>
        <w:spacing w:after="0"/>
        <w:ind w:left="0"/>
        <w:jc w:val="both"/>
      </w:pPr>
      <w:r>
        <w:rPr>
          <w:rFonts w:ascii="Times New Roman"/>
          <w:b w:val="false"/>
          <w:i w:val="false"/>
          <w:color w:val="000000"/>
          <w:sz w:val="28"/>
        </w:rPr>
        <w:t xml:space="preserve">
      4. Аудандық бюджеттің кірісі негізгі капиталды сатудан түсетін түсімдер есебінен қалыптасуы белгіленсін. </w:t>
      </w:r>
    </w:p>
    <w:bookmarkEnd w:id="31"/>
    <w:bookmarkStart w:name="z40" w:id="32"/>
    <w:p>
      <w:pPr>
        <w:spacing w:after="0"/>
        <w:ind w:left="0"/>
        <w:jc w:val="both"/>
      </w:pPr>
      <w:r>
        <w:rPr>
          <w:rFonts w:ascii="Times New Roman"/>
          <w:b w:val="false"/>
          <w:i w:val="false"/>
          <w:color w:val="000000"/>
          <w:sz w:val="28"/>
        </w:rPr>
        <w:t xml:space="preserve">
      5. Облыстық бюджеттен аудандық бюджетке берілген бюджеттік субвенция түсімі – 2 361 493 мың теңге сомасында бекітілсін. </w:t>
      </w:r>
    </w:p>
    <w:bookmarkEnd w:id="32"/>
    <w:bookmarkStart w:name="z41"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2018-2020 жылдарға арналған ауылдық округтердің бюджеттік бағдарламалары бекітілсін.</w:t>
      </w:r>
    </w:p>
    <w:bookmarkEnd w:id="33"/>
    <w:bookmarkStart w:name="z42"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 қосымшаға</w:t>
      </w:r>
      <w:r>
        <w:rPr>
          <w:rFonts w:ascii="Times New Roman"/>
          <w:b w:val="false"/>
          <w:i w:val="false"/>
          <w:color w:val="000000"/>
          <w:sz w:val="28"/>
        </w:rPr>
        <w:t xml:space="preserve"> сәйкес 2018 жылға арналған аудандық бюджетті атқару барысында қысқартылуға жатпайтын аудандық бюджеттік бағдарламалар тізімі бекітілсін. </w:t>
      </w:r>
    </w:p>
    <w:bookmarkEnd w:id="34"/>
    <w:bookmarkStart w:name="z43"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 қосымшаға</w:t>
      </w:r>
      <w:r>
        <w:rPr>
          <w:rFonts w:ascii="Times New Roman"/>
          <w:b w:val="false"/>
          <w:i w:val="false"/>
          <w:color w:val="000000"/>
          <w:sz w:val="28"/>
        </w:rPr>
        <w:t xml:space="preserve"> сәйкес 2018 жылға арналған аудандық бюджетте мақсатты ағымдағы трансферттер және бюджеттік несиелер 137 622 мың теңге сомасында бекітілсін:</w:t>
      </w:r>
    </w:p>
    <w:bookmarkEnd w:id="35"/>
    <w:bookmarkStart w:name="z44" w:id="36"/>
    <w:p>
      <w:pPr>
        <w:spacing w:after="0"/>
        <w:ind w:left="0"/>
        <w:jc w:val="both"/>
      </w:pPr>
      <w:r>
        <w:rPr>
          <w:rFonts w:ascii="Times New Roman"/>
          <w:b w:val="false"/>
          <w:i w:val="false"/>
          <w:color w:val="000000"/>
          <w:sz w:val="28"/>
        </w:rPr>
        <w:t>
      1) тіл курстары бойынша тағылымдамадан өткен мұғалімдердің жалақыларына қосымша төлемге;</w:t>
      </w:r>
    </w:p>
    <w:bookmarkEnd w:id="36"/>
    <w:bookmarkStart w:name="z45" w:id="37"/>
    <w:p>
      <w:pPr>
        <w:spacing w:after="0"/>
        <w:ind w:left="0"/>
        <w:jc w:val="both"/>
      </w:pPr>
      <w:r>
        <w:rPr>
          <w:rFonts w:ascii="Times New Roman"/>
          <w:b w:val="false"/>
          <w:i w:val="false"/>
          <w:color w:val="000000"/>
          <w:sz w:val="28"/>
        </w:rPr>
        <w:t>
      2) негізгі қызметкердің оқуда болған кезінде орнын ауыстырған мұғалімдердің жалақыларына қосымша төлемге;</w:t>
      </w:r>
    </w:p>
    <w:bookmarkEnd w:id="37"/>
    <w:bookmarkStart w:name="z46" w:id="38"/>
    <w:p>
      <w:pPr>
        <w:spacing w:after="0"/>
        <w:ind w:left="0"/>
        <w:jc w:val="both"/>
      </w:pPr>
      <w:r>
        <w:rPr>
          <w:rFonts w:ascii="Times New Roman"/>
          <w:b w:val="false"/>
          <w:i w:val="false"/>
          <w:color w:val="000000"/>
          <w:sz w:val="28"/>
        </w:rPr>
        <w:t>
      3) мемлекеттік атаулы әлеуметтік көмек төлеуге;</w:t>
      </w:r>
    </w:p>
    <w:bookmarkEnd w:id="38"/>
    <w:bookmarkStart w:name="z47" w:id="39"/>
    <w:p>
      <w:pPr>
        <w:spacing w:after="0"/>
        <w:ind w:left="0"/>
        <w:jc w:val="both"/>
      </w:pPr>
      <w:r>
        <w:rPr>
          <w:rFonts w:ascii="Times New Roman"/>
          <w:b w:val="false"/>
          <w:i w:val="false"/>
          <w:color w:val="000000"/>
          <w:sz w:val="28"/>
        </w:rPr>
        <w:t>
      4) Халықты жұмыспен қамту орталықтарында әлеуметтік жұмыс жөніндегі консультанттар мен ассистенттер енгізуге;</w:t>
      </w:r>
    </w:p>
    <w:bookmarkEnd w:id="39"/>
    <w:bookmarkStart w:name="z48" w:id="40"/>
    <w:p>
      <w:pPr>
        <w:spacing w:after="0"/>
        <w:ind w:left="0"/>
        <w:jc w:val="both"/>
      </w:pPr>
      <w:r>
        <w:rPr>
          <w:rFonts w:ascii="Times New Roman"/>
          <w:b w:val="false"/>
          <w:i w:val="false"/>
          <w:color w:val="000000"/>
          <w:sz w:val="28"/>
        </w:rPr>
        <w:t xml:space="preserve">
      5)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40"/>
    <w:bookmarkStart w:name="z49" w:id="41"/>
    <w:p>
      <w:pPr>
        <w:spacing w:after="0"/>
        <w:ind w:left="0"/>
        <w:jc w:val="both"/>
      </w:pPr>
      <w:r>
        <w:rPr>
          <w:rFonts w:ascii="Times New Roman"/>
          <w:b w:val="false"/>
          <w:i w:val="false"/>
          <w:color w:val="000000"/>
          <w:sz w:val="28"/>
        </w:rPr>
        <w:t>
      6) еңбек нарығын дамытуға;</w:t>
      </w:r>
    </w:p>
    <w:bookmarkEnd w:id="41"/>
    <w:bookmarkStart w:name="z50" w:id="42"/>
    <w:p>
      <w:pPr>
        <w:spacing w:after="0"/>
        <w:ind w:left="0"/>
        <w:jc w:val="both"/>
      </w:pPr>
      <w:r>
        <w:rPr>
          <w:rFonts w:ascii="Times New Roman"/>
          <w:b w:val="false"/>
          <w:i w:val="false"/>
          <w:color w:val="000000"/>
          <w:sz w:val="28"/>
        </w:rPr>
        <w:t>
      7) мамандарды әлеуметтік қолдау шараларын іске асыруға республика бюджетінен бюджеттік кредиттер.</w:t>
      </w:r>
    </w:p>
    <w:bookmarkEnd w:id="42"/>
    <w:bookmarkStart w:name="z51" w:id="43"/>
    <w:p>
      <w:pPr>
        <w:spacing w:after="0"/>
        <w:ind w:left="0"/>
        <w:jc w:val="both"/>
      </w:pPr>
      <w:r>
        <w:rPr>
          <w:rFonts w:ascii="Times New Roman"/>
          <w:b w:val="false"/>
          <w:i w:val="false"/>
          <w:color w:val="000000"/>
          <w:sz w:val="28"/>
        </w:rPr>
        <w:t>
      9. 8-қосымшаға сәйкес 2018 жылға арналған аудандық бюджетте облыстық бюджеттен дамытуға ағымдағы нысаналы трансферттер, нысаналы трансферттер 343 501,3 мың теңге сомасында бекітілсін:</w:t>
      </w:r>
    </w:p>
    <w:bookmarkEnd w:id="43"/>
    <w:bookmarkStart w:name="z58" w:id="44"/>
    <w:p>
      <w:pPr>
        <w:spacing w:after="0"/>
        <w:ind w:left="0"/>
        <w:jc w:val="both"/>
      </w:pPr>
      <w:r>
        <w:rPr>
          <w:rFonts w:ascii="Times New Roman"/>
          <w:b w:val="false"/>
          <w:i w:val="false"/>
          <w:color w:val="000000"/>
          <w:sz w:val="28"/>
        </w:rPr>
        <w:t>
      1) "Сергеевка қаласына кіреберіс жер" КТНА-350 аудандық маңызы бар автожолын ағымдағы жөндеуге;</w:t>
      </w:r>
    </w:p>
    <w:bookmarkEnd w:id="44"/>
    <w:p>
      <w:pPr>
        <w:spacing w:after="0"/>
        <w:ind w:left="0"/>
        <w:jc w:val="both"/>
      </w:pPr>
      <w:r>
        <w:rPr>
          <w:rFonts w:ascii="Times New Roman"/>
          <w:b w:val="false"/>
          <w:i w:val="false"/>
          <w:color w:val="000000"/>
          <w:sz w:val="28"/>
        </w:rPr>
        <w:t>
      2) жұмылдыру орталықтарында оқытуға енгізе отыра мамандықтың еңбек нарығында талап етілу бойынша кадр жұмысшыларын қысқа мерзімді кәсіби оқытуға;</w:t>
      </w:r>
    </w:p>
    <w:p>
      <w:pPr>
        <w:spacing w:after="0"/>
        <w:ind w:left="0"/>
        <w:jc w:val="both"/>
      </w:pPr>
      <w:r>
        <w:rPr>
          <w:rFonts w:ascii="Times New Roman"/>
          <w:b w:val="false"/>
          <w:i w:val="false"/>
          <w:color w:val="000000"/>
          <w:sz w:val="28"/>
        </w:rPr>
        <w:t>
      3) көмір алуға;</w:t>
      </w:r>
    </w:p>
    <w:p>
      <w:pPr>
        <w:spacing w:after="0"/>
        <w:ind w:left="0"/>
        <w:jc w:val="both"/>
      </w:pPr>
      <w:r>
        <w:rPr>
          <w:rFonts w:ascii="Times New Roman"/>
          <w:b w:val="false"/>
          <w:i w:val="false"/>
          <w:color w:val="000000"/>
          <w:sz w:val="28"/>
        </w:rPr>
        <w:t>
      4) білім беру ұйымдарына жоғары жылдамдықтағы Интернетке кіруді қамтамасыз етуге;</w:t>
      </w:r>
    </w:p>
    <w:p>
      <w:pPr>
        <w:spacing w:after="0"/>
        <w:ind w:left="0"/>
        <w:jc w:val="both"/>
      </w:pPr>
      <w:r>
        <w:rPr>
          <w:rFonts w:ascii="Times New Roman"/>
          <w:b w:val="false"/>
          <w:i w:val="false"/>
          <w:color w:val="000000"/>
          <w:sz w:val="28"/>
        </w:rPr>
        <w:t>
      5) оқулықтар алу және жеткізуге;</w:t>
      </w:r>
    </w:p>
    <w:p>
      <w:pPr>
        <w:spacing w:after="0"/>
        <w:ind w:left="0"/>
        <w:jc w:val="both"/>
      </w:pPr>
      <w:r>
        <w:rPr>
          <w:rFonts w:ascii="Times New Roman"/>
          <w:b w:val="false"/>
          <w:i w:val="false"/>
          <w:color w:val="000000"/>
          <w:sz w:val="28"/>
        </w:rPr>
        <w:t>
      6) еңбек төлемі қорына;</w:t>
      </w:r>
    </w:p>
    <w:p>
      <w:pPr>
        <w:spacing w:after="0"/>
        <w:ind w:left="0"/>
        <w:jc w:val="both"/>
      </w:pPr>
      <w:r>
        <w:rPr>
          <w:rFonts w:ascii="Times New Roman"/>
          <w:b w:val="false"/>
          <w:i w:val="false"/>
          <w:color w:val="000000"/>
          <w:sz w:val="28"/>
        </w:rPr>
        <w:t>
      7) энзоотиялық ауруларға қарсы алдын алу іс-шараларын жүргізуге;</w:t>
      </w:r>
    </w:p>
    <w:p>
      <w:pPr>
        <w:spacing w:after="0"/>
        <w:ind w:left="0"/>
        <w:jc w:val="both"/>
      </w:pPr>
      <w:r>
        <w:rPr>
          <w:rFonts w:ascii="Times New Roman"/>
          <w:b w:val="false"/>
          <w:i w:val="false"/>
          <w:color w:val="000000"/>
          <w:sz w:val="28"/>
        </w:rPr>
        <w:t>
      8) эпизоотияға қарсы іс-шаралар жүргізуге;</w:t>
      </w:r>
    </w:p>
    <w:p>
      <w:pPr>
        <w:spacing w:after="0"/>
        <w:ind w:left="0"/>
        <w:jc w:val="both"/>
      </w:pPr>
      <w:r>
        <w:rPr>
          <w:rFonts w:ascii="Times New Roman"/>
          <w:b w:val="false"/>
          <w:i w:val="false"/>
          <w:color w:val="000000"/>
          <w:sz w:val="28"/>
        </w:rPr>
        <w:t>
      9) қалалар мен ауылдық елді мекендердің объектілерін жөндеуге;</w:t>
      </w:r>
    </w:p>
    <w:p>
      <w:pPr>
        <w:spacing w:after="0"/>
        <w:ind w:left="0"/>
        <w:jc w:val="both"/>
      </w:pPr>
      <w:r>
        <w:rPr>
          <w:rFonts w:ascii="Times New Roman"/>
          <w:b w:val="false"/>
          <w:i w:val="false"/>
          <w:color w:val="000000"/>
          <w:sz w:val="28"/>
        </w:rPr>
        <w:t>
      10) Сергеевка қаласындағы тұрғын үйлердің құрылысына;</w:t>
      </w:r>
    </w:p>
    <w:p>
      <w:pPr>
        <w:spacing w:after="0"/>
        <w:ind w:left="0"/>
        <w:jc w:val="both"/>
      </w:pPr>
      <w:r>
        <w:rPr>
          <w:rFonts w:ascii="Times New Roman"/>
          <w:b w:val="false"/>
          <w:i w:val="false"/>
          <w:color w:val="000000"/>
          <w:sz w:val="28"/>
        </w:rPr>
        <w:t xml:space="preserve">
      11) Сергеевка қаласындағы кәріз желілер және тазартқыш ғимараттар құрылысына жобалық-сметалық құжаттама әзірлеуге.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ауданы мәслихатының 07.12.2018 </w:t>
      </w:r>
      <w:r>
        <w:rPr>
          <w:rFonts w:ascii="Times New Roman"/>
          <w:b w:val="false"/>
          <w:i w:val="false"/>
          <w:color w:val="000000"/>
          <w:sz w:val="28"/>
        </w:rPr>
        <w:t>№ 31/1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10. 2018 жылға ауданның жергілікті атқарушы органдарының резерві 5 900 мың теңге сомасында бекітілсін.</w:t>
      </w:r>
    </w:p>
    <w:bookmarkEnd w:id="45"/>
    <w:bookmarkStart w:name="z60" w:id="46"/>
    <w:p>
      <w:pPr>
        <w:spacing w:after="0"/>
        <w:ind w:left="0"/>
        <w:jc w:val="both"/>
      </w:pPr>
      <w:r>
        <w:rPr>
          <w:rFonts w:ascii="Times New Roman"/>
          <w:b w:val="false"/>
          <w:i w:val="false"/>
          <w:color w:val="000000"/>
          <w:sz w:val="28"/>
        </w:rPr>
        <w:t>
      11. 2018 жылы бюджет саласындағы қызметкерлерге еңбекақыны толық көлемде төлеу қамтамасыз етілсін.</w:t>
      </w:r>
    </w:p>
    <w:bookmarkEnd w:id="46"/>
    <w:bookmarkStart w:name="z61" w:id="47"/>
    <w:p>
      <w:pPr>
        <w:spacing w:after="0"/>
        <w:ind w:left="0"/>
        <w:jc w:val="both"/>
      </w:pPr>
      <w:r>
        <w:rPr>
          <w:rFonts w:ascii="Times New Roman"/>
          <w:b w:val="false"/>
          <w:i w:val="false"/>
          <w:color w:val="000000"/>
          <w:sz w:val="28"/>
        </w:rPr>
        <w:t>
      12. Азаматтық қызметкер болып келетін және ауылдық елді-мекендерде жұмыс істейтін денсаулық сақтау, білім беру, әлеуметтік қамтамасыз ету, мәдениет, спорт және ветеринария саласындағы мамандардың лауазымдық ақылары мен тарифтік ставкалары қалалық жағдайда осы қызмет түрлерімен айналысатын азаматтық қызметкерлердің лауазымдық ақысы мен ставкалармен салыстырғанда жиырма бес пайыз белгіленсін.</w:t>
      </w:r>
    </w:p>
    <w:bookmarkEnd w:id="47"/>
    <w:bookmarkStart w:name="z62" w:id="48"/>
    <w:p>
      <w:pPr>
        <w:spacing w:after="0"/>
        <w:ind w:left="0"/>
        <w:jc w:val="both"/>
      </w:pPr>
      <w:r>
        <w:rPr>
          <w:rFonts w:ascii="Times New Roman"/>
          <w:b w:val="false"/>
          <w:i w:val="false"/>
          <w:color w:val="000000"/>
          <w:sz w:val="28"/>
        </w:rPr>
        <w:t>
      13. Осы шешімнің 12 бөлімінің әрекет етуі ветеринария саласында қызметін жүзеге асыратын ветеринарлық пункттердің ветеринар мамандарына таратылады.</w:t>
      </w:r>
    </w:p>
    <w:bookmarkEnd w:id="48"/>
    <w:bookmarkStart w:name="z63" w:id="49"/>
    <w:p>
      <w:pPr>
        <w:spacing w:after="0"/>
        <w:ind w:left="0"/>
        <w:jc w:val="both"/>
      </w:pPr>
      <w:r>
        <w:rPr>
          <w:rFonts w:ascii="Times New Roman"/>
          <w:b w:val="false"/>
          <w:i w:val="false"/>
          <w:color w:val="000000"/>
          <w:sz w:val="28"/>
        </w:rPr>
        <w:t>
      14. Аудандық бюджетте 2018 жылға арналған Сергеевка қаласының бюджетінен аудандық бюджетке берілетін 23 471 мың теңге сомасында бюджеттік алып қоюлар қарастырылғаны бекітілсін.</w:t>
      </w:r>
    </w:p>
    <w:bookmarkEnd w:id="49"/>
    <w:bookmarkStart w:name="z64" w:id="50"/>
    <w:p>
      <w:pPr>
        <w:spacing w:after="0"/>
        <w:ind w:left="0"/>
        <w:jc w:val="both"/>
      </w:pPr>
      <w:r>
        <w:rPr>
          <w:rFonts w:ascii="Times New Roman"/>
          <w:b w:val="false"/>
          <w:i w:val="false"/>
          <w:color w:val="000000"/>
          <w:sz w:val="28"/>
        </w:rPr>
        <w:t xml:space="preserve">
      15. 2018 жылға жергілікті атқарушы органның қарыз лимиті 3 072 мың теңге сомасында белгіленсін.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Шал ақын ауданы мәслихатының 07.12.2018 </w:t>
      </w:r>
      <w:r>
        <w:rPr>
          <w:rFonts w:ascii="Times New Roman"/>
          <w:b w:val="false"/>
          <w:i w:val="false"/>
          <w:color w:val="000000"/>
          <w:sz w:val="28"/>
        </w:rPr>
        <w:t>№ 31/1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16. Осы шешім 2018 жылдың 1 қаңтарынан іске енеді.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1- қосымша</w:t>
            </w:r>
          </w:p>
        </w:tc>
      </w:tr>
    </w:tbl>
    <w:p>
      <w:pPr>
        <w:spacing w:after="0"/>
        <w:ind w:left="0"/>
        <w:jc w:val="left"/>
      </w:pPr>
      <w:r>
        <w:rPr>
          <w:rFonts w:ascii="Times New Roman"/>
          <w:b/>
          <w:i w:val="false"/>
          <w:color w:val="000000"/>
        </w:rPr>
        <w:t xml:space="preserve"> 2018 жылға арналған Шал ақын ауданының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07.12.2018 </w:t>
      </w:r>
      <w:r>
        <w:rPr>
          <w:rFonts w:ascii="Times New Roman"/>
          <w:b w:val="false"/>
          <w:i w:val="false"/>
          <w:color w:val="ff0000"/>
          <w:sz w:val="28"/>
        </w:rPr>
        <w:t>№ 31/1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30"/>
        <w:gridCol w:w="1279"/>
        <w:gridCol w:w="5994"/>
        <w:gridCol w:w="306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3 214 053,8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3229230,4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2 қосымша</w:t>
            </w:r>
          </w:p>
        </w:tc>
      </w:tr>
    </w:tbl>
    <w:bookmarkStart w:name="z265" w:id="52"/>
    <w:p>
      <w:pPr>
        <w:spacing w:after="0"/>
        <w:ind w:left="0"/>
        <w:jc w:val="left"/>
      </w:pPr>
      <w:r>
        <w:rPr>
          <w:rFonts w:ascii="Times New Roman"/>
          <w:b/>
          <w:i w:val="false"/>
          <w:color w:val="000000"/>
        </w:rPr>
        <w:t xml:space="preserve"> 2019 жылға арналған Шал ақын ауданы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6"/>
        <w:gridCol w:w="269"/>
        <w:gridCol w:w="2767"/>
        <w:gridCol w:w="3468"/>
        <w:gridCol w:w="607"/>
        <w:gridCol w:w="607"/>
        <w:gridCol w:w="607"/>
        <w:gridCol w:w="607"/>
        <w:gridCol w:w="607"/>
        <w:gridCol w:w="608"/>
      </w:tblGrid>
      <w:tr>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3"/>
          <w:p>
            <w:pPr>
              <w:spacing w:after="20"/>
              <w:ind w:left="20"/>
              <w:jc w:val="both"/>
            </w:pPr>
            <w:r>
              <w:rPr>
                <w:rFonts w:ascii="Times New Roman"/>
                <w:b w:val="false"/>
                <w:i w:val="false"/>
                <w:color w:val="000000"/>
                <w:sz w:val="20"/>
              </w:rPr>
              <w:t>
Санаты</w:t>
            </w:r>
          </w:p>
          <w:bookmarkEnd w:id="53"/>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4"/>
          <w:p>
            <w:pPr>
              <w:spacing w:after="20"/>
              <w:ind w:left="20"/>
              <w:jc w:val="both"/>
            </w:pPr>
            <w:r>
              <w:rPr>
                <w:rFonts w:ascii="Times New Roman"/>
                <w:b w:val="false"/>
                <w:i w:val="false"/>
                <w:color w:val="000000"/>
                <w:sz w:val="20"/>
              </w:rPr>
              <w:t>
1</w:t>
            </w:r>
          </w:p>
          <w:bookmarkEnd w:id="5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5"/>
          <w:p>
            <w:pPr>
              <w:spacing w:after="20"/>
              <w:ind w:left="20"/>
              <w:jc w:val="both"/>
            </w:pPr>
            <w:r>
              <w:rPr>
                <w:rFonts w:ascii="Times New Roman"/>
                <w:b w:val="false"/>
                <w:i w:val="false"/>
                <w:color w:val="000000"/>
                <w:sz w:val="20"/>
              </w:rPr>
              <w:t>
 </w:t>
            </w:r>
          </w:p>
          <w:bookmarkEnd w:id="5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2 705 699,0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6"/>
          <w:p>
            <w:pPr>
              <w:spacing w:after="20"/>
              <w:ind w:left="20"/>
              <w:jc w:val="both"/>
            </w:pPr>
            <w:r>
              <w:rPr>
                <w:rFonts w:ascii="Times New Roman"/>
                <w:b w:val="false"/>
                <w:i w:val="false"/>
                <w:color w:val="000000"/>
                <w:sz w:val="20"/>
              </w:rPr>
              <w:t>
1</w:t>
            </w:r>
          </w:p>
          <w:bookmarkEnd w:id="5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7"/>
          <w:p>
            <w:pPr>
              <w:spacing w:after="20"/>
              <w:ind w:left="20"/>
              <w:jc w:val="both"/>
            </w:pPr>
            <w:r>
              <w:rPr>
                <w:rFonts w:ascii="Times New Roman"/>
                <w:b w:val="false"/>
                <w:i w:val="false"/>
                <w:color w:val="000000"/>
                <w:sz w:val="20"/>
              </w:rPr>
              <w:t>
 </w:t>
            </w:r>
          </w:p>
          <w:bookmarkEnd w:id="5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8"/>
          <w:p>
            <w:pPr>
              <w:spacing w:after="20"/>
              <w:ind w:left="20"/>
              <w:jc w:val="both"/>
            </w:pPr>
            <w:r>
              <w:rPr>
                <w:rFonts w:ascii="Times New Roman"/>
                <w:b w:val="false"/>
                <w:i w:val="false"/>
                <w:color w:val="000000"/>
                <w:sz w:val="20"/>
              </w:rPr>
              <w:t>
 </w:t>
            </w:r>
          </w:p>
          <w:bookmarkEnd w:id="5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9"/>
          <w:p>
            <w:pPr>
              <w:spacing w:after="20"/>
              <w:ind w:left="20"/>
              <w:jc w:val="both"/>
            </w:pPr>
            <w:r>
              <w:rPr>
                <w:rFonts w:ascii="Times New Roman"/>
                <w:b w:val="false"/>
                <w:i w:val="false"/>
                <w:color w:val="000000"/>
                <w:sz w:val="20"/>
              </w:rPr>
              <w:t>
 </w:t>
            </w:r>
          </w:p>
          <w:bookmarkEnd w:id="5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0"/>
          <w:p>
            <w:pPr>
              <w:spacing w:after="20"/>
              <w:ind w:left="20"/>
              <w:jc w:val="both"/>
            </w:pPr>
            <w:r>
              <w:rPr>
                <w:rFonts w:ascii="Times New Roman"/>
                <w:b w:val="false"/>
                <w:i w:val="false"/>
                <w:color w:val="000000"/>
                <w:sz w:val="20"/>
              </w:rPr>
              <w:t>
 </w:t>
            </w:r>
          </w:p>
          <w:bookmarkEnd w:id="6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1"/>
          <w:p>
            <w:pPr>
              <w:spacing w:after="20"/>
              <w:ind w:left="20"/>
              <w:jc w:val="both"/>
            </w:pPr>
            <w:r>
              <w:rPr>
                <w:rFonts w:ascii="Times New Roman"/>
                <w:b w:val="false"/>
                <w:i w:val="false"/>
                <w:color w:val="000000"/>
                <w:sz w:val="20"/>
              </w:rPr>
              <w:t>
 </w:t>
            </w:r>
          </w:p>
          <w:bookmarkEnd w:id="61"/>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2"/>
          <w:p>
            <w:pPr>
              <w:spacing w:after="20"/>
              <w:ind w:left="20"/>
              <w:jc w:val="both"/>
            </w:pPr>
            <w:r>
              <w:rPr>
                <w:rFonts w:ascii="Times New Roman"/>
                <w:b w:val="false"/>
                <w:i w:val="false"/>
                <w:color w:val="000000"/>
                <w:sz w:val="20"/>
              </w:rPr>
              <w:t>
 </w:t>
            </w:r>
          </w:p>
          <w:bookmarkEnd w:id="62"/>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3"/>
          <w:p>
            <w:pPr>
              <w:spacing w:after="20"/>
              <w:ind w:left="20"/>
              <w:jc w:val="both"/>
            </w:pPr>
            <w:r>
              <w:rPr>
                <w:rFonts w:ascii="Times New Roman"/>
                <w:b w:val="false"/>
                <w:i w:val="false"/>
                <w:color w:val="000000"/>
                <w:sz w:val="20"/>
              </w:rPr>
              <w:t>
 </w:t>
            </w:r>
          </w:p>
          <w:bookmarkEnd w:id="63"/>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4"/>
          <w:p>
            <w:pPr>
              <w:spacing w:after="20"/>
              <w:ind w:left="20"/>
              <w:jc w:val="both"/>
            </w:pPr>
            <w:r>
              <w:rPr>
                <w:rFonts w:ascii="Times New Roman"/>
                <w:b w:val="false"/>
                <w:i w:val="false"/>
                <w:color w:val="000000"/>
                <w:sz w:val="20"/>
              </w:rPr>
              <w:t>
 </w:t>
            </w:r>
          </w:p>
          <w:bookmarkEnd w:id="64"/>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5"/>
          <w:p>
            <w:pPr>
              <w:spacing w:after="20"/>
              <w:ind w:left="20"/>
              <w:jc w:val="both"/>
            </w:pPr>
            <w:r>
              <w:rPr>
                <w:rFonts w:ascii="Times New Roman"/>
                <w:b w:val="false"/>
                <w:i w:val="false"/>
                <w:color w:val="000000"/>
                <w:sz w:val="20"/>
              </w:rPr>
              <w:t>
 </w:t>
            </w:r>
          </w:p>
          <w:bookmarkEnd w:id="6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6"/>
          <w:p>
            <w:pPr>
              <w:spacing w:after="20"/>
              <w:ind w:left="20"/>
              <w:jc w:val="both"/>
            </w:pPr>
            <w:r>
              <w:rPr>
                <w:rFonts w:ascii="Times New Roman"/>
                <w:b w:val="false"/>
                <w:i w:val="false"/>
                <w:color w:val="000000"/>
                <w:sz w:val="20"/>
              </w:rPr>
              <w:t>
 </w:t>
            </w:r>
          </w:p>
          <w:bookmarkEnd w:id="6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7"/>
          <w:p>
            <w:pPr>
              <w:spacing w:after="20"/>
              <w:ind w:left="20"/>
              <w:jc w:val="both"/>
            </w:pPr>
            <w:r>
              <w:rPr>
                <w:rFonts w:ascii="Times New Roman"/>
                <w:b w:val="false"/>
                <w:i w:val="false"/>
                <w:color w:val="000000"/>
                <w:sz w:val="20"/>
              </w:rPr>
              <w:t>
 </w:t>
            </w:r>
          </w:p>
          <w:bookmarkEnd w:id="6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8"/>
          <w:p>
            <w:pPr>
              <w:spacing w:after="20"/>
              <w:ind w:left="20"/>
              <w:jc w:val="both"/>
            </w:pPr>
            <w:r>
              <w:rPr>
                <w:rFonts w:ascii="Times New Roman"/>
                <w:b w:val="false"/>
                <w:i w:val="false"/>
                <w:color w:val="000000"/>
                <w:sz w:val="20"/>
              </w:rPr>
              <w:t>
 </w:t>
            </w:r>
          </w:p>
          <w:bookmarkEnd w:id="6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9"/>
          <w:p>
            <w:pPr>
              <w:spacing w:after="20"/>
              <w:ind w:left="20"/>
              <w:jc w:val="both"/>
            </w:pPr>
            <w:r>
              <w:rPr>
                <w:rFonts w:ascii="Times New Roman"/>
                <w:b w:val="false"/>
                <w:i w:val="false"/>
                <w:color w:val="000000"/>
                <w:sz w:val="20"/>
              </w:rPr>
              <w:t>
 </w:t>
            </w:r>
          </w:p>
          <w:bookmarkEnd w:id="6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0"/>
          <w:p>
            <w:pPr>
              <w:spacing w:after="20"/>
              <w:ind w:left="20"/>
              <w:jc w:val="both"/>
            </w:pPr>
            <w:r>
              <w:rPr>
                <w:rFonts w:ascii="Times New Roman"/>
                <w:b w:val="false"/>
                <w:i w:val="false"/>
                <w:color w:val="000000"/>
                <w:sz w:val="20"/>
              </w:rPr>
              <w:t>
 </w:t>
            </w:r>
          </w:p>
          <w:bookmarkEnd w:id="7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w:t>
            </w:r>
            <w:r>
              <w:br/>
            </w:r>
            <w:r>
              <w:rPr>
                <w:rFonts w:ascii="Times New Roman"/>
                <w:b w:val="false"/>
                <w:i w:val="false"/>
                <w:color w:val="000000"/>
                <w:sz w:val="20"/>
              </w:rPr>
              <w:t>уәкілеттігі бар мемлекеттік органдар немесе лауазымды адамдар құжаттар бергені үшін алынатын міндетті төлемдер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1"/>
          <w:p>
            <w:pPr>
              <w:spacing w:after="20"/>
              <w:ind w:left="20"/>
              <w:jc w:val="both"/>
            </w:pPr>
            <w:r>
              <w:rPr>
                <w:rFonts w:ascii="Times New Roman"/>
                <w:b w:val="false"/>
                <w:i w:val="false"/>
                <w:color w:val="000000"/>
                <w:sz w:val="20"/>
              </w:rPr>
              <w:t>
 </w:t>
            </w:r>
          </w:p>
          <w:bookmarkEnd w:id="71"/>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2"/>
          <w:p>
            <w:pPr>
              <w:spacing w:after="20"/>
              <w:ind w:left="20"/>
              <w:jc w:val="both"/>
            </w:pPr>
            <w:r>
              <w:rPr>
                <w:rFonts w:ascii="Times New Roman"/>
                <w:b w:val="false"/>
                <w:i w:val="false"/>
                <w:color w:val="000000"/>
                <w:sz w:val="20"/>
              </w:rPr>
              <w:t>
2</w:t>
            </w:r>
          </w:p>
          <w:bookmarkEnd w:id="72"/>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3"/>
          <w:p>
            <w:pPr>
              <w:spacing w:after="20"/>
              <w:ind w:left="20"/>
              <w:jc w:val="both"/>
            </w:pPr>
            <w:r>
              <w:rPr>
                <w:rFonts w:ascii="Times New Roman"/>
                <w:b w:val="false"/>
                <w:i w:val="false"/>
                <w:color w:val="000000"/>
                <w:sz w:val="20"/>
              </w:rPr>
              <w:t>
 </w:t>
            </w:r>
          </w:p>
          <w:bookmarkEnd w:id="73"/>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4"/>
          <w:p>
            <w:pPr>
              <w:spacing w:after="20"/>
              <w:ind w:left="20"/>
              <w:jc w:val="both"/>
            </w:pPr>
            <w:r>
              <w:rPr>
                <w:rFonts w:ascii="Times New Roman"/>
                <w:b w:val="false"/>
                <w:i w:val="false"/>
                <w:color w:val="000000"/>
                <w:sz w:val="20"/>
              </w:rPr>
              <w:t>
 </w:t>
            </w:r>
          </w:p>
          <w:bookmarkEnd w:id="74"/>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5"/>
          <w:p>
            <w:pPr>
              <w:spacing w:after="20"/>
              <w:ind w:left="20"/>
              <w:jc w:val="both"/>
            </w:pPr>
            <w:r>
              <w:rPr>
                <w:rFonts w:ascii="Times New Roman"/>
                <w:b w:val="false"/>
                <w:i w:val="false"/>
                <w:color w:val="000000"/>
                <w:sz w:val="20"/>
              </w:rPr>
              <w:t>
 </w:t>
            </w:r>
          </w:p>
          <w:bookmarkEnd w:id="7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6"/>
          <w:p>
            <w:pPr>
              <w:spacing w:after="20"/>
              <w:ind w:left="20"/>
              <w:jc w:val="both"/>
            </w:pPr>
            <w:r>
              <w:rPr>
                <w:rFonts w:ascii="Times New Roman"/>
                <w:b w:val="false"/>
                <w:i w:val="false"/>
                <w:color w:val="000000"/>
                <w:sz w:val="20"/>
              </w:rPr>
              <w:t>
 </w:t>
            </w:r>
          </w:p>
          <w:bookmarkEnd w:id="7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7"/>
          <w:p>
            <w:pPr>
              <w:spacing w:after="20"/>
              <w:ind w:left="20"/>
              <w:jc w:val="both"/>
            </w:pPr>
            <w:r>
              <w:rPr>
                <w:rFonts w:ascii="Times New Roman"/>
                <w:b w:val="false"/>
                <w:i w:val="false"/>
                <w:color w:val="000000"/>
                <w:sz w:val="20"/>
              </w:rPr>
              <w:t>
3</w:t>
            </w:r>
          </w:p>
          <w:bookmarkEnd w:id="7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8"/>
          <w:p>
            <w:pPr>
              <w:spacing w:after="20"/>
              <w:ind w:left="20"/>
              <w:jc w:val="both"/>
            </w:pPr>
            <w:r>
              <w:rPr>
                <w:rFonts w:ascii="Times New Roman"/>
                <w:b w:val="false"/>
                <w:i w:val="false"/>
                <w:color w:val="000000"/>
                <w:sz w:val="20"/>
              </w:rPr>
              <w:t>
 </w:t>
            </w:r>
          </w:p>
          <w:bookmarkEnd w:id="7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9"/>
          <w:p>
            <w:pPr>
              <w:spacing w:after="20"/>
              <w:ind w:left="20"/>
              <w:jc w:val="both"/>
            </w:pPr>
            <w:r>
              <w:rPr>
                <w:rFonts w:ascii="Times New Roman"/>
                <w:b w:val="false"/>
                <w:i w:val="false"/>
                <w:color w:val="000000"/>
                <w:sz w:val="20"/>
              </w:rPr>
              <w:t>
 </w:t>
            </w:r>
          </w:p>
          <w:bookmarkEnd w:id="7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0"/>
          <w:p>
            <w:pPr>
              <w:spacing w:after="20"/>
              <w:ind w:left="20"/>
              <w:jc w:val="both"/>
            </w:pPr>
            <w:r>
              <w:rPr>
                <w:rFonts w:ascii="Times New Roman"/>
                <w:b w:val="false"/>
                <w:i w:val="false"/>
                <w:color w:val="000000"/>
                <w:sz w:val="20"/>
              </w:rPr>
              <w:t>
4</w:t>
            </w:r>
          </w:p>
          <w:bookmarkEnd w:id="8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2 409 689,0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1"/>
          <w:p>
            <w:pPr>
              <w:spacing w:after="20"/>
              <w:ind w:left="20"/>
              <w:jc w:val="both"/>
            </w:pPr>
            <w:r>
              <w:rPr>
                <w:rFonts w:ascii="Times New Roman"/>
                <w:b w:val="false"/>
                <w:i w:val="false"/>
                <w:color w:val="000000"/>
                <w:sz w:val="20"/>
              </w:rPr>
              <w:t>
 </w:t>
            </w:r>
          </w:p>
          <w:bookmarkEnd w:id="81"/>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2"/>
          <w:p>
            <w:pPr>
              <w:spacing w:after="20"/>
              <w:ind w:left="20"/>
              <w:jc w:val="both"/>
            </w:pPr>
            <w:r>
              <w:rPr>
                <w:rFonts w:ascii="Times New Roman"/>
                <w:b w:val="false"/>
                <w:i w:val="false"/>
                <w:color w:val="000000"/>
                <w:sz w:val="20"/>
              </w:rPr>
              <w:t>
 </w:t>
            </w:r>
          </w:p>
          <w:bookmarkEnd w:id="82"/>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3"/>
          <w:p>
            <w:pPr>
              <w:spacing w:after="20"/>
              <w:ind w:left="20"/>
              <w:jc w:val="both"/>
            </w:pPr>
            <w:r>
              <w:rPr>
                <w:rFonts w:ascii="Times New Roman"/>
                <w:b w:val="false"/>
                <w:i w:val="false"/>
                <w:color w:val="000000"/>
                <w:sz w:val="20"/>
              </w:rPr>
              <w:t>
 </w:t>
            </w:r>
          </w:p>
          <w:bookmarkEnd w:id="83"/>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2 385 819,0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4"/>
          <w:p>
            <w:pPr>
              <w:spacing w:after="20"/>
              <w:ind w:left="20"/>
              <w:jc w:val="both"/>
            </w:pPr>
            <w:r>
              <w:rPr>
                <w:rFonts w:ascii="Times New Roman"/>
                <w:b w:val="false"/>
                <w:i w:val="false"/>
                <w:color w:val="000000"/>
                <w:sz w:val="20"/>
              </w:rPr>
              <w:t>
 </w:t>
            </w:r>
          </w:p>
          <w:bookmarkEnd w:id="84"/>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2 385 819,0</w:t>
            </w:r>
          </w:p>
        </w:tc>
      </w:tr>
    </w:tbl>
    <w:bookmarkStart w:name="z299" w:id="85"/>
    <w:p>
      <w:pPr>
        <w:spacing w:after="0"/>
        <w:ind w:left="0"/>
        <w:jc w:val="both"/>
      </w:pPr>
      <w:r>
        <w:rPr>
          <w:rFonts w:ascii="Times New Roman"/>
          <w:b w:val="false"/>
          <w:i w:val="false"/>
          <w:color w:val="000000"/>
          <w:sz w:val="28"/>
        </w:rPr>
        <w:t>
      Кестенің жалғасы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37"/>
        <w:gridCol w:w="737"/>
        <w:gridCol w:w="252"/>
        <w:gridCol w:w="2943"/>
        <w:gridCol w:w="1803"/>
        <w:gridCol w:w="543"/>
        <w:gridCol w:w="737"/>
        <w:gridCol w:w="737"/>
        <w:gridCol w:w="77"/>
        <w:gridCol w:w="1387"/>
        <w:gridCol w:w="1805"/>
      </w:tblGrid>
      <w:tr>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6"/>
          <w:p>
            <w:pPr>
              <w:spacing w:after="20"/>
              <w:ind w:left="20"/>
              <w:jc w:val="both"/>
            </w:pPr>
            <w:r>
              <w:rPr>
                <w:rFonts w:ascii="Times New Roman"/>
                <w:b w:val="false"/>
                <w:i w:val="false"/>
                <w:color w:val="000000"/>
                <w:sz w:val="20"/>
              </w:rPr>
              <w:t>
Функционалдық топ</w:t>
            </w:r>
          </w:p>
          <w:bookmarkEnd w:id="86"/>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 әкімшісі</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бағдарлама</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7"/>
          <w:p>
            <w:pPr>
              <w:spacing w:after="20"/>
              <w:ind w:left="20"/>
              <w:jc w:val="both"/>
            </w:pPr>
            <w:r>
              <w:rPr>
                <w:rFonts w:ascii="Times New Roman"/>
                <w:b w:val="false"/>
                <w:i w:val="false"/>
                <w:color w:val="000000"/>
                <w:sz w:val="20"/>
              </w:rPr>
              <w:t>
 </w:t>
            </w:r>
          </w:p>
          <w:bookmarkEnd w:id="8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8"/>
          <w:p>
            <w:pPr>
              <w:spacing w:after="20"/>
              <w:ind w:left="20"/>
              <w:jc w:val="both"/>
            </w:pPr>
            <w:r>
              <w:rPr>
                <w:rFonts w:ascii="Times New Roman"/>
                <w:b w:val="false"/>
                <w:i w:val="false"/>
                <w:color w:val="000000"/>
                <w:sz w:val="20"/>
              </w:rPr>
              <w:t>
01</w:t>
            </w:r>
          </w:p>
          <w:bookmarkEnd w:id="8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9"/>
          <w:p>
            <w:pPr>
              <w:spacing w:after="20"/>
              <w:ind w:left="20"/>
              <w:jc w:val="both"/>
            </w:pPr>
            <w:r>
              <w:rPr>
                <w:rFonts w:ascii="Times New Roman"/>
                <w:b w:val="false"/>
                <w:i w:val="false"/>
                <w:color w:val="000000"/>
                <w:sz w:val="20"/>
              </w:rPr>
              <w:t>
 </w:t>
            </w:r>
          </w:p>
          <w:bookmarkEnd w:id="8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0"/>
          <w:p>
            <w:pPr>
              <w:spacing w:after="20"/>
              <w:ind w:left="20"/>
              <w:jc w:val="both"/>
            </w:pPr>
            <w:r>
              <w:rPr>
                <w:rFonts w:ascii="Times New Roman"/>
                <w:b w:val="false"/>
                <w:i w:val="false"/>
                <w:color w:val="000000"/>
                <w:sz w:val="20"/>
              </w:rPr>
              <w:t>
 </w:t>
            </w:r>
          </w:p>
          <w:bookmarkEnd w:id="9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1"/>
          <w:p>
            <w:pPr>
              <w:spacing w:after="20"/>
              <w:ind w:left="20"/>
              <w:jc w:val="both"/>
            </w:pPr>
            <w:r>
              <w:rPr>
                <w:rFonts w:ascii="Times New Roman"/>
                <w:b w:val="false"/>
                <w:i w:val="false"/>
                <w:color w:val="000000"/>
                <w:sz w:val="20"/>
              </w:rPr>
              <w:t>
 </w:t>
            </w:r>
          </w:p>
          <w:bookmarkEnd w:id="9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2"/>
          <w:p>
            <w:pPr>
              <w:spacing w:after="20"/>
              <w:ind w:left="20"/>
              <w:jc w:val="both"/>
            </w:pPr>
            <w:r>
              <w:rPr>
                <w:rFonts w:ascii="Times New Roman"/>
                <w:b w:val="false"/>
                <w:i w:val="false"/>
                <w:color w:val="000000"/>
                <w:sz w:val="20"/>
              </w:rPr>
              <w:t>
 </w:t>
            </w:r>
          </w:p>
          <w:bookmarkEnd w:id="9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3"/>
          <w:p>
            <w:pPr>
              <w:spacing w:after="20"/>
              <w:ind w:left="20"/>
              <w:jc w:val="both"/>
            </w:pPr>
            <w:r>
              <w:rPr>
                <w:rFonts w:ascii="Times New Roman"/>
                <w:b w:val="false"/>
                <w:i w:val="false"/>
                <w:color w:val="000000"/>
                <w:sz w:val="20"/>
              </w:rPr>
              <w:t>
 </w:t>
            </w:r>
          </w:p>
          <w:bookmarkEnd w:id="9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4"/>
          <w:p>
            <w:pPr>
              <w:spacing w:after="20"/>
              <w:ind w:left="20"/>
              <w:jc w:val="both"/>
            </w:pPr>
            <w:r>
              <w:rPr>
                <w:rFonts w:ascii="Times New Roman"/>
                <w:b w:val="false"/>
                <w:i w:val="false"/>
                <w:color w:val="000000"/>
                <w:sz w:val="20"/>
              </w:rPr>
              <w:t>
 </w:t>
            </w:r>
          </w:p>
          <w:bookmarkEnd w:id="9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5"/>
          <w:p>
            <w:pPr>
              <w:spacing w:after="20"/>
              <w:ind w:left="20"/>
              <w:jc w:val="both"/>
            </w:pPr>
            <w:r>
              <w:rPr>
                <w:rFonts w:ascii="Times New Roman"/>
                <w:b w:val="false"/>
                <w:i w:val="false"/>
                <w:color w:val="000000"/>
                <w:sz w:val="20"/>
              </w:rPr>
              <w:t>
 </w:t>
            </w:r>
          </w:p>
          <w:bookmarkEnd w:id="9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6"/>
          <w:p>
            <w:pPr>
              <w:spacing w:after="20"/>
              <w:ind w:left="20"/>
              <w:jc w:val="both"/>
            </w:pPr>
            <w:r>
              <w:rPr>
                <w:rFonts w:ascii="Times New Roman"/>
                <w:b w:val="false"/>
                <w:i w:val="false"/>
                <w:color w:val="000000"/>
                <w:sz w:val="20"/>
              </w:rPr>
              <w:t>
 </w:t>
            </w:r>
          </w:p>
          <w:bookmarkEnd w:id="9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7"/>
          <w:p>
            <w:pPr>
              <w:spacing w:after="20"/>
              <w:ind w:left="20"/>
              <w:jc w:val="both"/>
            </w:pPr>
            <w:r>
              <w:rPr>
                <w:rFonts w:ascii="Times New Roman"/>
                <w:b w:val="false"/>
                <w:i w:val="false"/>
                <w:color w:val="000000"/>
                <w:sz w:val="20"/>
              </w:rPr>
              <w:t>
 </w:t>
            </w:r>
          </w:p>
          <w:bookmarkEnd w:id="9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8"/>
          <w:p>
            <w:pPr>
              <w:spacing w:after="20"/>
              <w:ind w:left="20"/>
              <w:jc w:val="both"/>
            </w:pPr>
            <w:r>
              <w:rPr>
                <w:rFonts w:ascii="Times New Roman"/>
                <w:b w:val="false"/>
                <w:i w:val="false"/>
                <w:color w:val="000000"/>
                <w:sz w:val="20"/>
              </w:rPr>
              <w:t>
 </w:t>
            </w:r>
          </w:p>
          <w:bookmarkEnd w:id="9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9"/>
          <w:p>
            <w:pPr>
              <w:spacing w:after="20"/>
              <w:ind w:left="20"/>
              <w:jc w:val="both"/>
            </w:pPr>
            <w:r>
              <w:rPr>
                <w:rFonts w:ascii="Times New Roman"/>
                <w:b w:val="false"/>
                <w:i w:val="false"/>
                <w:color w:val="000000"/>
                <w:sz w:val="20"/>
              </w:rPr>
              <w:t>
 </w:t>
            </w:r>
          </w:p>
          <w:bookmarkEnd w:id="9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0"/>
          <w:p>
            <w:pPr>
              <w:spacing w:after="20"/>
              <w:ind w:left="20"/>
              <w:jc w:val="both"/>
            </w:pPr>
            <w:r>
              <w:rPr>
                <w:rFonts w:ascii="Times New Roman"/>
                <w:b w:val="false"/>
                <w:i w:val="false"/>
                <w:color w:val="000000"/>
                <w:sz w:val="20"/>
              </w:rPr>
              <w:t>
 </w:t>
            </w:r>
          </w:p>
          <w:bookmarkEnd w:id="10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1"/>
          <w:p>
            <w:pPr>
              <w:spacing w:after="20"/>
              <w:ind w:left="20"/>
              <w:jc w:val="both"/>
            </w:pPr>
            <w:r>
              <w:rPr>
                <w:rFonts w:ascii="Times New Roman"/>
                <w:b w:val="false"/>
                <w:i w:val="false"/>
                <w:color w:val="000000"/>
                <w:sz w:val="20"/>
              </w:rPr>
              <w:t>
02</w:t>
            </w:r>
          </w:p>
          <w:bookmarkEnd w:id="10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w:t>
            </w:r>
          </w:p>
          <w:bookmarkEnd w:id="10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w:t>
            </w:r>
          </w:p>
          <w:bookmarkEnd w:id="10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w:t>
            </w:r>
          </w:p>
          <w:bookmarkEnd w:id="10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w:t>
            </w:r>
          </w:p>
          <w:bookmarkEnd w:id="10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6"/>
          <w:p>
            <w:pPr>
              <w:spacing w:after="20"/>
              <w:ind w:left="20"/>
              <w:jc w:val="both"/>
            </w:pPr>
            <w:r>
              <w:rPr>
                <w:rFonts w:ascii="Times New Roman"/>
                <w:b w:val="false"/>
                <w:i w:val="false"/>
                <w:color w:val="000000"/>
                <w:sz w:val="20"/>
              </w:rPr>
              <w:t>
04</w:t>
            </w:r>
          </w:p>
          <w:bookmarkEnd w:id="10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1913651,0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7"/>
          <w:p>
            <w:pPr>
              <w:spacing w:after="20"/>
              <w:ind w:left="20"/>
              <w:jc w:val="both"/>
            </w:pPr>
            <w:r>
              <w:rPr>
                <w:rFonts w:ascii="Times New Roman"/>
                <w:b w:val="false"/>
                <w:i w:val="false"/>
                <w:color w:val="000000"/>
                <w:sz w:val="20"/>
              </w:rPr>
              <w:t>
 </w:t>
            </w:r>
          </w:p>
          <w:bookmarkEnd w:id="10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8"/>
          <w:p>
            <w:pPr>
              <w:spacing w:after="20"/>
              <w:ind w:left="20"/>
              <w:jc w:val="both"/>
            </w:pPr>
            <w:r>
              <w:rPr>
                <w:rFonts w:ascii="Times New Roman"/>
                <w:b w:val="false"/>
                <w:i w:val="false"/>
                <w:color w:val="000000"/>
                <w:sz w:val="20"/>
              </w:rPr>
              <w:t>
 </w:t>
            </w:r>
          </w:p>
          <w:bookmarkEnd w:id="10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9"/>
          <w:p>
            <w:pPr>
              <w:spacing w:after="20"/>
              <w:ind w:left="20"/>
              <w:jc w:val="both"/>
            </w:pPr>
            <w:r>
              <w:rPr>
                <w:rFonts w:ascii="Times New Roman"/>
                <w:b w:val="false"/>
                <w:i w:val="false"/>
                <w:color w:val="000000"/>
                <w:sz w:val="20"/>
              </w:rPr>
              <w:t>
 </w:t>
            </w:r>
          </w:p>
          <w:bookmarkEnd w:id="10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0"/>
          <w:p>
            <w:pPr>
              <w:spacing w:after="20"/>
              <w:ind w:left="20"/>
              <w:jc w:val="both"/>
            </w:pPr>
            <w:r>
              <w:rPr>
                <w:rFonts w:ascii="Times New Roman"/>
                <w:b w:val="false"/>
                <w:i w:val="false"/>
                <w:color w:val="000000"/>
                <w:sz w:val="20"/>
              </w:rPr>
              <w:t>
 </w:t>
            </w:r>
          </w:p>
          <w:bookmarkEnd w:id="11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1"/>
          <w:p>
            <w:pPr>
              <w:spacing w:after="20"/>
              <w:ind w:left="20"/>
              <w:jc w:val="both"/>
            </w:pPr>
            <w:r>
              <w:rPr>
                <w:rFonts w:ascii="Times New Roman"/>
                <w:b w:val="false"/>
                <w:i w:val="false"/>
                <w:color w:val="000000"/>
                <w:sz w:val="20"/>
              </w:rPr>
              <w:t>
 </w:t>
            </w:r>
          </w:p>
          <w:bookmarkEnd w:id="11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1851025,0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2"/>
          <w:p>
            <w:pPr>
              <w:spacing w:after="20"/>
              <w:ind w:left="20"/>
              <w:jc w:val="both"/>
            </w:pPr>
            <w:r>
              <w:rPr>
                <w:rFonts w:ascii="Times New Roman"/>
                <w:b w:val="false"/>
                <w:i w:val="false"/>
                <w:color w:val="000000"/>
                <w:sz w:val="20"/>
              </w:rPr>
              <w:t>
 </w:t>
            </w:r>
          </w:p>
          <w:bookmarkEnd w:id="11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1566530,0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3"/>
          <w:p>
            <w:pPr>
              <w:spacing w:after="20"/>
              <w:ind w:left="20"/>
              <w:jc w:val="both"/>
            </w:pPr>
            <w:r>
              <w:rPr>
                <w:rFonts w:ascii="Times New Roman"/>
                <w:b w:val="false"/>
                <w:i w:val="false"/>
                <w:color w:val="000000"/>
                <w:sz w:val="20"/>
              </w:rPr>
              <w:t>
 </w:t>
            </w:r>
          </w:p>
          <w:bookmarkEnd w:id="11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4"/>
          <w:p>
            <w:pPr>
              <w:spacing w:after="20"/>
              <w:ind w:left="20"/>
              <w:jc w:val="both"/>
            </w:pPr>
            <w:r>
              <w:rPr>
                <w:rFonts w:ascii="Times New Roman"/>
                <w:b w:val="false"/>
                <w:i w:val="false"/>
                <w:color w:val="000000"/>
                <w:sz w:val="20"/>
              </w:rPr>
              <w:t>
 </w:t>
            </w:r>
          </w:p>
          <w:bookmarkEnd w:id="11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5"/>
          <w:p>
            <w:pPr>
              <w:spacing w:after="20"/>
              <w:ind w:left="20"/>
              <w:jc w:val="both"/>
            </w:pPr>
            <w:r>
              <w:rPr>
                <w:rFonts w:ascii="Times New Roman"/>
                <w:b w:val="false"/>
                <w:i w:val="false"/>
                <w:color w:val="000000"/>
                <w:sz w:val="20"/>
              </w:rPr>
              <w:t>
 </w:t>
            </w:r>
          </w:p>
          <w:bookmarkEnd w:id="11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6"/>
          <w:p>
            <w:pPr>
              <w:spacing w:after="20"/>
              <w:ind w:left="20"/>
              <w:jc w:val="both"/>
            </w:pPr>
            <w:r>
              <w:rPr>
                <w:rFonts w:ascii="Times New Roman"/>
                <w:b w:val="false"/>
                <w:i w:val="false"/>
                <w:color w:val="000000"/>
                <w:sz w:val="20"/>
              </w:rPr>
              <w:t>
 </w:t>
            </w:r>
          </w:p>
          <w:bookmarkEnd w:id="11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7"/>
          <w:p>
            <w:pPr>
              <w:spacing w:after="20"/>
              <w:ind w:left="20"/>
              <w:jc w:val="both"/>
            </w:pPr>
            <w:r>
              <w:rPr>
                <w:rFonts w:ascii="Times New Roman"/>
                <w:b w:val="false"/>
                <w:i w:val="false"/>
                <w:color w:val="000000"/>
                <w:sz w:val="20"/>
              </w:rPr>
              <w:t>
 </w:t>
            </w:r>
          </w:p>
          <w:bookmarkEnd w:id="11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8"/>
          <w:p>
            <w:pPr>
              <w:spacing w:after="20"/>
              <w:ind w:left="20"/>
              <w:jc w:val="both"/>
            </w:pPr>
            <w:r>
              <w:rPr>
                <w:rFonts w:ascii="Times New Roman"/>
                <w:b w:val="false"/>
                <w:i w:val="false"/>
                <w:color w:val="000000"/>
                <w:sz w:val="20"/>
              </w:rPr>
              <w:t>
 </w:t>
            </w:r>
          </w:p>
          <w:bookmarkEnd w:id="11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9"/>
          <w:p>
            <w:pPr>
              <w:spacing w:after="20"/>
              <w:ind w:left="20"/>
              <w:jc w:val="both"/>
            </w:pPr>
            <w:r>
              <w:rPr>
                <w:rFonts w:ascii="Times New Roman"/>
                <w:b w:val="false"/>
                <w:i w:val="false"/>
                <w:color w:val="000000"/>
                <w:sz w:val="20"/>
              </w:rPr>
              <w:t>
 </w:t>
            </w:r>
          </w:p>
          <w:bookmarkEnd w:id="11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0"/>
          <w:p>
            <w:pPr>
              <w:spacing w:after="20"/>
              <w:ind w:left="20"/>
              <w:jc w:val="both"/>
            </w:pPr>
            <w:r>
              <w:rPr>
                <w:rFonts w:ascii="Times New Roman"/>
                <w:b w:val="false"/>
                <w:i w:val="false"/>
                <w:color w:val="000000"/>
                <w:sz w:val="20"/>
              </w:rPr>
              <w:t>
 </w:t>
            </w:r>
          </w:p>
          <w:bookmarkEnd w:id="12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1"/>
          <w:p>
            <w:pPr>
              <w:spacing w:after="20"/>
              <w:ind w:left="20"/>
              <w:jc w:val="both"/>
            </w:pPr>
            <w:r>
              <w:rPr>
                <w:rFonts w:ascii="Times New Roman"/>
                <w:b w:val="false"/>
                <w:i w:val="false"/>
                <w:color w:val="000000"/>
                <w:sz w:val="20"/>
              </w:rPr>
              <w:t>
 </w:t>
            </w:r>
          </w:p>
          <w:bookmarkEnd w:id="12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2"/>
          <w:p>
            <w:pPr>
              <w:spacing w:after="20"/>
              <w:ind w:left="20"/>
              <w:jc w:val="both"/>
            </w:pPr>
            <w:r>
              <w:rPr>
                <w:rFonts w:ascii="Times New Roman"/>
                <w:b w:val="false"/>
                <w:i w:val="false"/>
                <w:color w:val="000000"/>
                <w:sz w:val="20"/>
              </w:rPr>
              <w:t>
 </w:t>
            </w:r>
          </w:p>
          <w:bookmarkEnd w:id="12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3"/>
          <w:p>
            <w:pPr>
              <w:spacing w:after="20"/>
              <w:ind w:left="20"/>
              <w:jc w:val="both"/>
            </w:pPr>
            <w:r>
              <w:rPr>
                <w:rFonts w:ascii="Times New Roman"/>
                <w:b w:val="false"/>
                <w:i w:val="false"/>
                <w:color w:val="000000"/>
                <w:sz w:val="20"/>
              </w:rPr>
              <w:t>
 </w:t>
            </w:r>
          </w:p>
          <w:bookmarkEnd w:id="12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4"/>
          <w:p>
            <w:pPr>
              <w:spacing w:after="20"/>
              <w:ind w:left="20"/>
              <w:jc w:val="both"/>
            </w:pPr>
            <w:r>
              <w:rPr>
                <w:rFonts w:ascii="Times New Roman"/>
                <w:b w:val="false"/>
                <w:i w:val="false"/>
                <w:color w:val="000000"/>
                <w:sz w:val="20"/>
              </w:rPr>
              <w:t>
06</w:t>
            </w:r>
          </w:p>
          <w:bookmarkEnd w:id="12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5"/>
          <w:p>
            <w:pPr>
              <w:spacing w:after="20"/>
              <w:ind w:left="20"/>
              <w:jc w:val="both"/>
            </w:pPr>
            <w:r>
              <w:rPr>
                <w:rFonts w:ascii="Times New Roman"/>
                <w:b w:val="false"/>
                <w:i w:val="false"/>
                <w:color w:val="000000"/>
                <w:sz w:val="20"/>
              </w:rPr>
              <w:t>
 </w:t>
            </w:r>
          </w:p>
          <w:bookmarkEnd w:id="12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6"/>
          <w:p>
            <w:pPr>
              <w:spacing w:after="20"/>
              <w:ind w:left="20"/>
              <w:jc w:val="both"/>
            </w:pPr>
            <w:r>
              <w:rPr>
                <w:rFonts w:ascii="Times New Roman"/>
                <w:b w:val="false"/>
                <w:i w:val="false"/>
                <w:color w:val="000000"/>
                <w:sz w:val="20"/>
              </w:rPr>
              <w:t>
 </w:t>
            </w:r>
          </w:p>
          <w:bookmarkEnd w:id="12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7"/>
          <w:p>
            <w:pPr>
              <w:spacing w:after="20"/>
              <w:ind w:left="20"/>
              <w:jc w:val="both"/>
            </w:pPr>
            <w:r>
              <w:rPr>
                <w:rFonts w:ascii="Times New Roman"/>
                <w:b w:val="false"/>
                <w:i w:val="false"/>
                <w:color w:val="000000"/>
                <w:sz w:val="20"/>
              </w:rPr>
              <w:t>
 </w:t>
            </w:r>
          </w:p>
          <w:bookmarkEnd w:id="12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8"/>
          <w:p>
            <w:pPr>
              <w:spacing w:after="20"/>
              <w:ind w:left="20"/>
              <w:jc w:val="both"/>
            </w:pPr>
            <w:r>
              <w:rPr>
                <w:rFonts w:ascii="Times New Roman"/>
                <w:b w:val="false"/>
                <w:i w:val="false"/>
                <w:color w:val="000000"/>
                <w:sz w:val="20"/>
              </w:rPr>
              <w:t>
 </w:t>
            </w:r>
          </w:p>
          <w:bookmarkEnd w:id="12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9"/>
          <w:p>
            <w:pPr>
              <w:spacing w:after="20"/>
              <w:ind w:left="20"/>
              <w:jc w:val="both"/>
            </w:pPr>
            <w:r>
              <w:rPr>
                <w:rFonts w:ascii="Times New Roman"/>
                <w:b w:val="false"/>
                <w:i w:val="false"/>
                <w:color w:val="000000"/>
                <w:sz w:val="20"/>
              </w:rPr>
              <w:t>
 </w:t>
            </w:r>
          </w:p>
          <w:bookmarkEnd w:id="12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0"/>
          <w:p>
            <w:pPr>
              <w:spacing w:after="20"/>
              <w:ind w:left="20"/>
              <w:jc w:val="both"/>
            </w:pPr>
            <w:r>
              <w:rPr>
                <w:rFonts w:ascii="Times New Roman"/>
                <w:b w:val="false"/>
                <w:i w:val="false"/>
                <w:color w:val="000000"/>
                <w:sz w:val="20"/>
              </w:rPr>
              <w:t>
 </w:t>
            </w:r>
          </w:p>
          <w:bookmarkEnd w:id="13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1"/>
          <w:p>
            <w:pPr>
              <w:spacing w:after="20"/>
              <w:ind w:left="20"/>
              <w:jc w:val="both"/>
            </w:pPr>
            <w:r>
              <w:rPr>
                <w:rFonts w:ascii="Times New Roman"/>
                <w:b w:val="false"/>
                <w:i w:val="false"/>
                <w:color w:val="000000"/>
                <w:sz w:val="20"/>
              </w:rPr>
              <w:t>
 </w:t>
            </w:r>
          </w:p>
          <w:bookmarkEnd w:id="13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w:t>
            </w:r>
            <w:r>
              <w:br/>
            </w:r>
            <w:r>
              <w:rPr>
                <w:rFonts w:ascii="Times New Roman"/>
                <w:b w:val="false"/>
                <w:i w:val="false"/>
                <w:color w:val="000000"/>
                <w:sz w:val="20"/>
              </w:rPr>
              <w:t>
қамтамасыз ету және өмір сүру сапасын жақсарту жөніндегі</w:t>
            </w:r>
            <w:r>
              <w:br/>
            </w:r>
            <w:r>
              <w:rPr>
                <w:rFonts w:ascii="Times New Roman"/>
                <w:b w:val="false"/>
                <w:i w:val="false"/>
                <w:color w:val="000000"/>
                <w:sz w:val="20"/>
              </w:rPr>
              <w:t>
2012 - 2018 жылдарға арналған іс-шаралар жоспарын іске</w:t>
            </w:r>
            <w:r>
              <w:br/>
            </w:r>
            <w:r>
              <w:rPr>
                <w:rFonts w:ascii="Times New Roman"/>
                <w:b w:val="false"/>
                <w:i w:val="false"/>
                <w:color w:val="000000"/>
                <w:sz w:val="20"/>
              </w:rPr>
              <w:t>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2"/>
          <w:p>
            <w:pPr>
              <w:spacing w:after="20"/>
              <w:ind w:left="20"/>
              <w:jc w:val="both"/>
            </w:pPr>
            <w:r>
              <w:rPr>
                <w:rFonts w:ascii="Times New Roman"/>
                <w:b w:val="false"/>
                <w:i w:val="false"/>
                <w:color w:val="000000"/>
                <w:sz w:val="20"/>
              </w:rPr>
              <w:t>
 </w:t>
            </w:r>
          </w:p>
          <w:bookmarkEnd w:id="13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3"/>
          <w:p>
            <w:pPr>
              <w:spacing w:after="20"/>
              <w:ind w:left="20"/>
              <w:jc w:val="both"/>
            </w:pPr>
            <w:r>
              <w:rPr>
                <w:rFonts w:ascii="Times New Roman"/>
                <w:b w:val="false"/>
                <w:i w:val="false"/>
                <w:color w:val="000000"/>
                <w:sz w:val="20"/>
              </w:rPr>
              <w:t>
 </w:t>
            </w:r>
          </w:p>
          <w:bookmarkEnd w:id="13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4"/>
          <w:p>
            <w:pPr>
              <w:spacing w:after="20"/>
              <w:ind w:left="20"/>
              <w:jc w:val="both"/>
            </w:pPr>
            <w:r>
              <w:rPr>
                <w:rFonts w:ascii="Times New Roman"/>
                <w:b w:val="false"/>
                <w:i w:val="false"/>
                <w:color w:val="000000"/>
                <w:sz w:val="20"/>
              </w:rPr>
              <w:t>
 </w:t>
            </w:r>
          </w:p>
          <w:bookmarkEnd w:id="13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5"/>
          <w:p>
            <w:pPr>
              <w:spacing w:after="20"/>
              <w:ind w:left="20"/>
              <w:jc w:val="both"/>
            </w:pPr>
            <w:r>
              <w:rPr>
                <w:rFonts w:ascii="Times New Roman"/>
                <w:b w:val="false"/>
                <w:i w:val="false"/>
                <w:color w:val="000000"/>
                <w:sz w:val="20"/>
              </w:rPr>
              <w:t>
 </w:t>
            </w:r>
          </w:p>
          <w:bookmarkEnd w:id="13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6"/>
          <w:p>
            <w:pPr>
              <w:spacing w:after="20"/>
              <w:ind w:left="20"/>
              <w:jc w:val="both"/>
            </w:pPr>
            <w:r>
              <w:rPr>
                <w:rFonts w:ascii="Times New Roman"/>
                <w:b w:val="false"/>
                <w:i w:val="false"/>
                <w:color w:val="000000"/>
                <w:sz w:val="20"/>
              </w:rPr>
              <w:t>
 </w:t>
            </w:r>
          </w:p>
          <w:bookmarkEnd w:id="13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7"/>
          <w:p>
            <w:pPr>
              <w:spacing w:after="20"/>
              <w:ind w:left="20"/>
              <w:jc w:val="both"/>
            </w:pPr>
            <w:r>
              <w:rPr>
                <w:rFonts w:ascii="Times New Roman"/>
                <w:b w:val="false"/>
                <w:i w:val="false"/>
                <w:color w:val="000000"/>
                <w:sz w:val="20"/>
              </w:rPr>
              <w:t>
07</w:t>
            </w:r>
          </w:p>
          <w:bookmarkEnd w:id="13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Тұрғын-коммуналдық шаруашылық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8"/>
          <w:p>
            <w:pPr>
              <w:spacing w:after="20"/>
              <w:ind w:left="20"/>
              <w:jc w:val="both"/>
            </w:pPr>
            <w:r>
              <w:rPr>
                <w:rFonts w:ascii="Times New Roman"/>
                <w:b w:val="false"/>
                <w:i w:val="false"/>
                <w:color w:val="000000"/>
                <w:sz w:val="20"/>
              </w:rPr>
              <w:t>
 </w:t>
            </w:r>
          </w:p>
          <w:bookmarkEnd w:id="13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9"/>
          <w:p>
            <w:pPr>
              <w:spacing w:after="20"/>
              <w:ind w:left="20"/>
              <w:jc w:val="both"/>
            </w:pPr>
            <w:r>
              <w:rPr>
                <w:rFonts w:ascii="Times New Roman"/>
                <w:b w:val="false"/>
                <w:i w:val="false"/>
                <w:color w:val="000000"/>
                <w:sz w:val="20"/>
              </w:rPr>
              <w:t>
 </w:t>
            </w:r>
          </w:p>
          <w:bookmarkEnd w:id="13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0"/>
          <w:p>
            <w:pPr>
              <w:spacing w:after="20"/>
              <w:ind w:left="20"/>
              <w:jc w:val="both"/>
            </w:pPr>
            <w:r>
              <w:rPr>
                <w:rFonts w:ascii="Times New Roman"/>
                <w:b w:val="false"/>
                <w:i w:val="false"/>
                <w:color w:val="000000"/>
                <w:sz w:val="20"/>
              </w:rPr>
              <w:t>
 </w:t>
            </w:r>
          </w:p>
          <w:bookmarkEnd w:id="14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1"/>
          <w:p>
            <w:pPr>
              <w:spacing w:after="20"/>
              <w:ind w:left="20"/>
              <w:jc w:val="both"/>
            </w:pPr>
            <w:r>
              <w:rPr>
                <w:rFonts w:ascii="Times New Roman"/>
                <w:b w:val="false"/>
                <w:i w:val="false"/>
                <w:color w:val="000000"/>
                <w:sz w:val="20"/>
              </w:rPr>
              <w:t>
08</w:t>
            </w:r>
          </w:p>
          <w:bookmarkEnd w:id="14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2"/>
          <w:p>
            <w:pPr>
              <w:spacing w:after="20"/>
              <w:ind w:left="20"/>
              <w:jc w:val="both"/>
            </w:pPr>
            <w:r>
              <w:rPr>
                <w:rFonts w:ascii="Times New Roman"/>
                <w:b w:val="false"/>
                <w:i w:val="false"/>
                <w:color w:val="000000"/>
                <w:sz w:val="20"/>
              </w:rPr>
              <w:t>
 </w:t>
            </w:r>
          </w:p>
          <w:bookmarkEnd w:id="14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3"/>
          <w:p>
            <w:pPr>
              <w:spacing w:after="20"/>
              <w:ind w:left="20"/>
              <w:jc w:val="both"/>
            </w:pPr>
            <w:r>
              <w:rPr>
                <w:rFonts w:ascii="Times New Roman"/>
                <w:b w:val="false"/>
                <w:i w:val="false"/>
                <w:color w:val="000000"/>
                <w:sz w:val="20"/>
              </w:rPr>
              <w:t>
 </w:t>
            </w:r>
          </w:p>
          <w:bookmarkEnd w:id="14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4"/>
          <w:p>
            <w:pPr>
              <w:spacing w:after="20"/>
              <w:ind w:left="20"/>
              <w:jc w:val="both"/>
            </w:pPr>
            <w:r>
              <w:rPr>
                <w:rFonts w:ascii="Times New Roman"/>
                <w:b w:val="false"/>
                <w:i w:val="false"/>
                <w:color w:val="000000"/>
                <w:sz w:val="20"/>
              </w:rPr>
              <w:t>
 </w:t>
            </w:r>
          </w:p>
          <w:bookmarkEnd w:id="14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5"/>
          <w:p>
            <w:pPr>
              <w:spacing w:after="20"/>
              <w:ind w:left="20"/>
              <w:jc w:val="both"/>
            </w:pPr>
            <w:r>
              <w:rPr>
                <w:rFonts w:ascii="Times New Roman"/>
                <w:b w:val="false"/>
                <w:i w:val="false"/>
                <w:color w:val="000000"/>
                <w:sz w:val="20"/>
              </w:rPr>
              <w:t>
 </w:t>
            </w:r>
          </w:p>
          <w:bookmarkEnd w:id="14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6"/>
          <w:p>
            <w:pPr>
              <w:spacing w:after="20"/>
              <w:ind w:left="20"/>
              <w:jc w:val="both"/>
            </w:pPr>
            <w:r>
              <w:rPr>
                <w:rFonts w:ascii="Times New Roman"/>
                <w:b w:val="false"/>
                <w:i w:val="false"/>
                <w:color w:val="000000"/>
                <w:sz w:val="20"/>
              </w:rPr>
              <w:t>
 </w:t>
            </w:r>
          </w:p>
          <w:bookmarkEnd w:id="14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7"/>
          <w:p>
            <w:pPr>
              <w:spacing w:after="20"/>
              <w:ind w:left="20"/>
              <w:jc w:val="both"/>
            </w:pPr>
            <w:r>
              <w:rPr>
                <w:rFonts w:ascii="Times New Roman"/>
                <w:b w:val="false"/>
                <w:i w:val="false"/>
                <w:color w:val="000000"/>
                <w:sz w:val="20"/>
              </w:rPr>
              <w:t>
 </w:t>
            </w:r>
          </w:p>
          <w:bookmarkEnd w:id="14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8"/>
          <w:p>
            <w:pPr>
              <w:spacing w:after="20"/>
              <w:ind w:left="20"/>
              <w:jc w:val="both"/>
            </w:pPr>
            <w:r>
              <w:rPr>
                <w:rFonts w:ascii="Times New Roman"/>
                <w:b w:val="false"/>
                <w:i w:val="false"/>
                <w:color w:val="000000"/>
                <w:sz w:val="20"/>
              </w:rPr>
              <w:t>
 </w:t>
            </w:r>
          </w:p>
          <w:bookmarkEnd w:id="14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9"/>
          <w:p>
            <w:pPr>
              <w:spacing w:after="20"/>
              <w:ind w:left="20"/>
              <w:jc w:val="both"/>
            </w:pPr>
            <w:r>
              <w:rPr>
                <w:rFonts w:ascii="Times New Roman"/>
                <w:b w:val="false"/>
                <w:i w:val="false"/>
                <w:color w:val="000000"/>
                <w:sz w:val="20"/>
              </w:rPr>
              <w:t>
 </w:t>
            </w:r>
          </w:p>
          <w:bookmarkEnd w:id="14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0"/>
          <w:p>
            <w:pPr>
              <w:spacing w:after="20"/>
              <w:ind w:left="20"/>
              <w:jc w:val="both"/>
            </w:pPr>
            <w:r>
              <w:rPr>
                <w:rFonts w:ascii="Times New Roman"/>
                <w:b w:val="false"/>
                <w:i w:val="false"/>
                <w:color w:val="000000"/>
                <w:sz w:val="20"/>
              </w:rPr>
              <w:t>
 </w:t>
            </w:r>
          </w:p>
          <w:bookmarkEnd w:id="15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1"/>
          <w:p>
            <w:pPr>
              <w:spacing w:after="20"/>
              <w:ind w:left="20"/>
              <w:jc w:val="both"/>
            </w:pPr>
            <w:r>
              <w:rPr>
                <w:rFonts w:ascii="Times New Roman"/>
                <w:b w:val="false"/>
                <w:i w:val="false"/>
                <w:color w:val="000000"/>
                <w:sz w:val="20"/>
              </w:rPr>
              <w:t>
 </w:t>
            </w:r>
          </w:p>
          <w:bookmarkEnd w:id="15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
 </w:t>
            </w:r>
          </w:p>
          <w:bookmarkEnd w:id="15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
 </w:t>
            </w:r>
          </w:p>
          <w:bookmarkEnd w:id="15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4"/>
          <w:p>
            <w:pPr>
              <w:spacing w:after="20"/>
              <w:ind w:left="20"/>
              <w:jc w:val="both"/>
            </w:pPr>
            <w:r>
              <w:rPr>
                <w:rFonts w:ascii="Times New Roman"/>
                <w:b w:val="false"/>
                <w:i w:val="false"/>
                <w:color w:val="000000"/>
                <w:sz w:val="20"/>
              </w:rPr>
              <w:t>
 </w:t>
            </w:r>
          </w:p>
          <w:bookmarkEnd w:id="15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5"/>
          <w:p>
            <w:pPr>
              <w:spacing w:after="20"/>
              <w:ind w:left="20"/>
              <w:jc w:val="both"/>
            </w:pPr>
            <w:r>
              <w:rPr>
                <w:rFonts w:ascii="Times New Roman"/>
                <w:b w:val="false"/>
                <w:i w:val="false"/>
                <w:color w:val="000000"/>
                <w:sz w:val="20"/>
              </w:rPr>
              <w:t>
 </w:t>
            </w:r>
          </w:p>
          <w:bookmarkEnd w:id="15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6"/>
          <w:p>
            <w:pPr>
              <w:spacing w:after="20"/>
              <w:ind w:left="20"/>
              <w:jc w:val="both"/>
            </w:pPr>
            <w:r>
              <w:rPr>
                <w:rFonts w:ascii="Times New Roman"/>
                <w:b w:val="false"/>
                <w:i w:val="false"/>
                <w:color w:val="000000"/>
                <w:sz w:val="20"/>
              </w:rPr>
              <w:t>
 </w:t>
            </w:r>
          </w:p>
          <w:bookmarkEnd w:id="15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7"/>
          <w:p>
            <w:pPr>
              <w:spacing w:after="20"/>
              <w:ind w:left="20"/>
              <w:jc w:val="both"/>
            </w:pPr>
            <w:r>
              <w:rPr>
                <w:rFonts w:ascii="Times New Roman"/>
                <w:b w:val="false"/>
                <w:i w:val="false"/>
                <w:color w:val="000000"/>
                <w:sz w:val="20"/>
              </w:rPr>
              <w:t>
 </w:t>
            </w:r>
          </w:p>
          <w:bookmarkEnd w:id="15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8"/>
          <w:p>
            <w:pPr>
              <w:spacing w:after="20"/>
              <w:ind w:left="20"/>
              <w:jc w:val="both"/>
            </w:pPr>
            <w:r>
              <w:rPr>
                <w:rFonts w:ascii="Times New Roman"/>
                <w:b w:val="false"/>
                <w:i w:val="false"/>
                <w:color w:val="000000"/>
                <w:sz w:val="20"/>
              </w:rPr>
              <w:t>
 </w:t>
            </w:r>
          </w:p>
          <w:bookmarkEnd w:id="15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9"/>
          <w:p>
            <w:pPr>
              <w:spacing w:after="20"/>
              <w:ind w:left="20"/>
              <w:jc w:val="both"/>
            </w:pPr>
            <w:r>
              <w:rPr>
                <w:rFonts w:ascii="Times New Roman"/>
                <w:b w:val="false"/>
                <w:i w:val="false"/>
                <w:color w:val="000000"/>
                <w:sz w:val="20"/>
              </w:rPr>
              <w:t>
10</w:t>
            </w:r>
          </w:p>
          <w:bookmarkEnd w:id="15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0"/>
          <w:p>
            <w:pPr>
              <w:spacing w:after="20"/>
              <w:ind w:left="20"/>
              <w:jc w:val="both"/>
            </w:pPr>
            <w:r>
              <w:rPr>
                <w:rFonts w:ascii="Times New Roman"/>
                <w:b w:val="false"/>
                <w:i w:val="false"/>
                <w:color w:val="000000"/>
                <w:sz w:val="20"/>
              </w:rPr>
              <w:t>
 </w:t>
            </w:r>
          </w:p>
          <w:bookmarkEnd w:id="16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1"/>
          <w:p>
            <w:pPr>
              <w:spacing w:after="20"/>
              <w:ind w:left="20"/>
              <w:jc w:val="both"/>
            </w:pPr>
            <w:r>
              <w:rPr>
                <w:rFonts w:ascii="Times New Roman"/>
                <w:b w:val="false"/>
                <w:i w:val="false"/>
                <w:color w:val="000000"/>
                <w:sz w:val="20"/>
              </w:rPr>
              <w:t>
 </w:t>
            </w:r>
          </w:p>
          <w:bookmarkEnd w:id="16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2"/>
          <w:p>
            <w:pPr>
              <w:spacing w:after="20"/>
              <w:ind w:left="20"/>
              <w:jc w:val="both"/>
            </w:pPr>
            <w:r>
              <w:rPr>
                <w:rFonts w:ascii="Times New Roman"/>
                <w:b w:val="false"/>
                <w:i w:val="false"/>
                <w:color w:val="000000"/>
                <w:sz w:val="20"/>
              </w:rPr>
              <w:t>
 </w:t>
            </w:r>
          </w:p>
          <w:bookmarkEnd w:id="16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3"/>
          <w:p>
            <w:pPr>
              <w:spacing w:after="20"/>
              <w:ind w:left="20"/>
              <w:jc w:val="both"/>
            </w:pPr>
            <w:r>
              <w:rPr>
                <w:rFonts w:ascii="Times New Roman"/>
                <w:b w:val="false"/>
                <w:i w:val="false"/>
                <w:color w:val="000000"/>
                <w:sz w:val="20"/>
              </w:rPr>
              <w:t>
 </w:t>
            </w:r>
          </w:p>
          <w:bookmarkEnd w:id="16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4"/>
          <w:p>
            <w:pPr>
              <w:spacing w:after="20"/>
              <w:ind w:left="20"/>
              <w:jc w:val="both"/>
            </w:pPr>
            <w:r>
              <w:rPr>
                <w:rFonts w:ascii="Times New Roman"/>
                <w:b w:val="false"/>
                <w:i w:val="false"/>
                <w:color w:val="000000"/>
                <w:sz w:val="20"/>
              </w:rPr>
              <w:t>
 </w:t>
            </w:r>
          </w:p>
          <w:bookmarkEnd w:id="16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5"/>
          <w:p>
            <w:pPr>
              <w:spacing w:after="20"/>
              <w:ind w:left="20"/>
              <w:jc w:val="both"/>
            </w:pPr>
            <w:r>
              <w:rPr>
                <w:rFonts w:ascii="Times New Roman"/>
                <w:b w:val="false"/>
                <w:i w:val="false"/>
                <w:color w:val="000000"/>
                <w:sz w:val="20"/>
              </w:rPr>
              <w:t>
 </w:t>
            </w:r>
          </w:p>
          <w:bookmarkEnd w:id="16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6"/>
          <w:p>
            <w:pPr>
              <w:spacing w:after="20"/>
              <w:ind w:left="20"/>
              <w:jc w:val="both"/>
            </w:pPr>
            <w:r>
              <w:rPr>
                <w:rFonts w:ascii="Times New Roman"/>
                <w:b w:val="false"/>
                <w:i w:val="false"/>
                <w:color w:val="000000"/>
                <w:sz w:val="20"/>
              </w:rPr>
              <w:t>
 </w:t>
            </w:r>
          </w:p>
          <w:bookmarkEnd w:id="16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7"/>
          <w:p>
            <w:pPr>
              <w:spacing w:after="20"/>
              <w:ind w:left="20"/>
              <w:jc w:val="both"/>
            </w:pPr>
            <w:r>
              <w:rPr>
                <w:rFonts w:ascii="Times New Roman"/>
                <w:b w:val="false"/>
                <w:i w:val="false"/>
                <w:color w:val="000000"/>
                <w:sz w:val="20"/>
              </w:rPr>
              <w:t>
 </w:t>
            </w:r>
          </w:p>
          <w:bookmarkEnd w:id="16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8"/>
          <w:p>
            <w:pPr>
              <w:spacing w:after="20"/>
              <w:ind w:left="20"/>
              <w:jc w:val="both"/>
            </w:pPr>
            <w:r>
              <w:rPr>
                <w:rFonts w:ascii="Times New Roman"/>
                <w:b w:val="false"/>
                <w:i w:val="false"/>
                <w:color w:val="000000"/>
                <w:sz w:val="20"/>
              </w:rPr>
              <w:t>
 </w:t>
            </w:r>
          </w:p>
          <w:bookmarkEnd w:id="16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9"/>
          <w:p>
            <w:pPr>
              <w:spacing w:after="20"/>
              <w:ind w:left="20"/>
              <w:jc w:val="both"/>
            </w:pPr>
            <w:r>
              <w:rPr>
                <w:rFonts w:ascii="Times New Roman"/>
                <w:b w:val="false"/>
                <w:i w:val="false"/>
                <w:color w:val="000000"/>
                <w:sz w:val="20"/>
              </w:rPr>
              <w:t>
 </w:t>
            </w:r>
          </w:p>
          <w:bookmarkEnd w:id="16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0"/>
          <w:p>
            <w:pPr>
              <w:spacing w:after="20"/>
              <w:ind w:left="20"/>
              <w:jc w:val="both"/>
            </w:pPr>
            <w:r>
              <w:rPr>
                <w:rFonts w:ascii="Times New Roman"/>
                <w:b w:val="false"/>
                <w:i w:val="false"/>
                <w:color w:val="000000"/>
                <w:sz w:val="20"/>
              </w:rPr>
              <w:t>
 </w:t>
            </w:r>
          </w:p>
          <w:bookmarkEnd w:id="17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1"/>
          <w:p>
            <w:pPr>
              <w:spacing w:after="20"/>
              <w:ind w:left="20"/>
              <w:jc w:val="both"/>
            </w:pPr>
            <w:r>
              <w:rPr>
                <w:rFonts w:ascii="Times New Roman"/>
                <w:b w:val="false"/>
                <w:i w:val="false"/>
                <w:color w:val="000000"/>
                <w:sz w:val="20"/>
              </w:rPr>
              <w:t>
 </w:t>
            </w:r>
          </w:p>
          <w:bookmarkEnd w:id="17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2"/>
          <w:p>
            <w:pPr>
              <w:spacing w:after="20"/>
              <w:ind w:left="20"/>
              <w:jc w:val="both"/>
            </w:pPr>
            <w:r>
              <w:rPr>
                <w:rFonts w:ascii="Times New Roman"/>
                <w:b w:val="false"/>
                <w:i w:val="false"/>
                <w:color w:val="000000"/>
                <w:sz w:val="20"/>
              </w:rPr>
              <w:t>
 </w:t>
            </w:r>
          </w:p>
          <w:bookmarkEnd w:id="17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3"/>
          <w:p>
            <w:pPr>
              <w:spacing w:after="20"/>
              <w:ind w:left="20"/>
              <w:jc w:val="both"/>
            </w:pPr>
            <w:r>
              <w:rPr>
                <w:rFonts w:ascii="Times New Roman"/>
                <w:b w:val="false"/>
                <w:i w:val="false"/>
                <w:color w:val="000000"/>
                <w:sz w:val="20"/>
              </w:rPr>
              <w:t>
 </w:t>
            </w:r>
          </w:p>
          <w:bookmarkEnd w:id="17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4"/>
          <w:p>
            <w:pPr>
              <w:spacing w:after="20"/>
              <w:ind w:left="20"/>
              <w:jc w:val="both"/>
            </w:pPr>
            <w:r>
              <w:rPr>
                <w:rFonts w:ascii="Times New Roman"/>
                <w:b w:val="false"/>
                <w:i w:val="false"/>
                <w:color w:val="000000"/>
                <w:sz w:val="20"/>
              </w:rPr>
              <w:t>
 </w:t>
            </w:r>
          </w:p>
          <w:bookmarkEnd w:id="17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5"/>
          <w:p>
            <w:pPr>
              <w:spacing w:after="20"/>
              <w:ind w:left="20"/>
              <w:jc w:val="both"/>
            </w:pPr>
            <w:r>
              <w:rPr>
                <w:rFonts w:ascii="Times New Roman"/>
                <w:b w:val="false"/>
                <w:i w:val="false"/>
                <w:color w:val="000000"/>
                <w:sz w:val="20"/>
              </w:rPr>
              <w:t>
 </w:t>
            </w:r>
          </w:p>
          <w:bookmarkEnd w:id="17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6"/>
          <w:p>
            <w:pPr>
              <w:spacing w:after="20"/>
              <w:ind w:left="20"/>
              <w:jc w:val="both"/>
            </w:pPr>
            <w:r>
              <w:rPr>
                <w:rFonts w:ascii="Times New Roman"/>
                <w:b w:val="false"/>
                <w:i w:val="false"/>
                <w:color w:val="000000"/>
                <w:sz w:val="20"/>
              </w:rPr>
              <w:t>
12</w:t>
            </w:r>
          </w:p>
          <w:bookmarkEnd w:id="17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7"/>
          <w:p>
            <w:pPr>
              <w:spacing w:after="20"/>
              <w:ind w:left="20"/>
              <w:jc w:val="both"/>
            </w:pPr>
            <w:r>
              <w:rPr>
                <w:rFonts w:ascii="Times New Roman"/>
                <w:b w:val="false"/>
                <w:i w:val="false"/>
                <w:color w:val="000000"/>
                <w:sz w:val="20"/>
              </w:rPr>
              <w:t>
 </w:t>
            </w:r>
          </w:p>
          <w:bookmarkEnd w:id="17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8"/>
          <w:p>
            <w:pPr>
              <w:spacing w:after="20"/>
              <w:ind w:left="20"/>
              <w:jc w:val="both"/>
            </w:pPr>
            <w:r>
              <w:rPr>
                <w:rFonts w:ascii="Times New Roman"/>
                <w:b w:val="false"/>
                <w:i w:val="false"/>
                <w:color w:val="000000"/>
                <w:sz w:val="20"/>
              </w:rPr>
              <w:t>
 </w:t>
            </w:r>
          </w:p>
          <w:bookmarkEnd w:id="17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9"/>
          <w:p>
            <w:pPr>
              <w:spacing w:after="20"/>
              <w:ind w:left="20"/>
              <w:jc w:val="both"/>
            </w:pPr>
            <w:r>
              <w:rPr>
                <w:rFonts w:ascii="Times New Roman"/>
                <w:b w:val="false"/>
                <w:i w:val="false"/>
                <w:color w:val="000000"/>
                <w:sz w:val="20"/>
              </w:rPr>
              <w:t>
 </w:t>
            </w:r>
          </w:p>
          <w:bookmarkEnd w:id="17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0"/>
          <w:p>
            <w:pPr>
              <w:spacing w:after="20"/>
              <w:ind w:left="20"/>
              <w:jc w:val="both"/>
            </w:pPr>
            <w:r>
              <w:rPr>
                <w:rFonts w:ascii="Times New Roman"/>
                <w:b w:val="false"/>
                <w:i w:val="false"/>
                <w:color w:val="000000"/>
                <w:sz w:val="20"/>
              </w:rPr>
              <w:t>
 </w:t>
            </w:r>
          </w:p>
          <w:bookmarkEnd w:id="18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w:t>
            </w:r>
            <w:r>
              <w:br/>
            </w:r>
            <w:r>
              <w:rPr>
                <w:rFonts w:ascii="Times New Roman"/>
                <w:b w:val="false"/>
                <w:i w:val="false"/>
                <w:color w:val="000000"/>
                <w:sz w:val="20"/>
              </w:rPr>
              <w:t>және ауданішілік қатынастар бойынша жолаушылар</w:t>
            </w:r>
            <w:r>
              <w:br/>
            </w:r>
            <w:r>
              <w:rPr>
                <w:rFonts w:ascii="Times New Roman"/>
                <w:b w:val="false"/>
                <w:i w:val="false"/>
                <w:color w:val="000000"/>
                <w:sz w:val="20"/>
              </w:rPr>
              <w:t>тасымалдарын субсидиялау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1"/>
          <w:p>
            <w:pPr>
              <w:spacing w:after="20"/>
              <w:ind w:left="20"/>
              <w:jc w:val="both"/>
            </w:pPr>
            <w:r>
              <w:rPr>
                <w:rFonts w:ascii="Times New Roman"/>
                <w:b w:val="false"/>
                <w:i w:val="false"/>
                <w:color w:val="000000"/>
                <w:sz w:val="20"/>
              </w:rPr>
              <w:t>
13</w:t>
            </w:r>
          </w:p>
          <w:bookmarkEnd w:id="18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2"/>
          <w:p>
            <w:pPr>
              <w:spacing w:after="20"/>
              <w:ind w:left="20"/>
              <w:jc w:val="both"/>
            </w:pPr>
            <w:r>
              <w:rPr>
                <w:rFonts w:ascii="Times New Roman"/>
                <w:b w:val="false"/>
                <w:i w:val="false"/>
                <w:color w:val="000000"/>
                <w:sz w:val="20"/>
              </w:rPr>
              <w:t>
 </w:t>
            </w:r>
          </w:p>
          <w:bookmarkEnd w:id="18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3"/>
          <w:p>
            <w:pPr>
              <w:spacing w:after="20"/>
              <w:ind w:left="20"/>
              <w:jc w:val="both"/>
            </w:pPr>
            <w:r>
              <w:rPr>
                <w:rFonts w:ascii="Times New Roman"/>
                <w:b w:val="false"/>
                <w:i w:val="false"/>
                <w:color w:val="000000"/>
                <w:sz w:val="20"/>
              </w:rPr>
              <w:t>
 </w:t>
            </w:r>
          </w:p>
          <w:bookmarkEnd w:id="18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4"/>
          <w:p>
            <w:pPr>
              <w:spacing w:after="20"/>
              <w:ind w:left="20"/>
              <w:jc w:val="both"/>
            </w:pPr>
            <w:r>
              <w:rPr>
                <w:rFonts w:ascii="Times New Roman"/>
                <w:b w:val="false"/>
                <w:i w:val="false"/>
                <w:color w:val="000000"/>
                <w:sz w:val="20"/>
              </w:rPr>
              <w:t>
 </w:t>
            </w:r>
          </w:p>
          <w:bookmarkEnd w:id="18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5"/>
          <w:p>
            <w:pPr>
              <w:spacing w:after="20"/>
              <w:ind w:left="20"/>
              <w:jc w:val="both"/>
            </w:pPr>
            <w:r>
              <w:rPr>
                <w:rFonts w:ascii="Times New Roman"/>
                <w:b w:val="false"/>
                <w:i w:val="false"/>
                <w:color w:val="000000"/>
                <w:sz w:val="20"/>
              </w:rPr>
              <w:t>
 </w:t>
            </w:r>
          </w:p>
          <w:bookmarkEnd w:id="18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6"/>
          <w:p>
            <w:pPr>
              <w:spacing w:after="20"/>
              <w:ind w:left="20"/>
              <w:jc w:val="both"/>
            </w:pPr>
            <w:r>
              <w:rPr>
                <w:rFonts w:ascii="Times New Roman"/>
                <w:b w:val="false"/>
                <w:i w:val="false"/>
                <w:color w:val="000000"/>
                <w:sz w:val="20"/>
              </w:rPr>
              <w:t>
 </w:t>
            </w:r>
          </w:p>
          <w:bookmarkEnd w:id="18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7"/>
          <w:p>
            <w:pPr>
              <w:spacing w:after="20"/>
              <w:ind w:left="20"/>
              <w:jc w:val="both"/>
            </w:pPr>
            <w:r>
              <w:rPr>
                <w:rFonts w:ascii="Times New Roman"/>
                <w:b w:val="false"/>
                <w:i w:val="false"/>
                <w:color w:val="000000"/>
                <w:sz w:val="20"/>
              </w:rPr>
              <w:t>
 </w:t>
            </w:r>
          </w:p>
          <w:bookmarkEnd w:id="18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8"/>
          <w:p>
            <w:pPr>
              <w:spacing w:after="20"/>
              <w:ind w:left="20"/>
              <w:jc w:val="both"/>
            </w:pPr>
            <w:r>
              <w:rPr>
                <w:rFonts w:ascii="Times New Roman"/>
                <w:b w:val="false"/>
                <w:i w:val="false"/>
                <w:color w:val="000000"/>
                <w:sz w:val="20"/>
              </w:rPr>
              <w:t>
15</w:t>
            </w:r>
          </w:p>
          <w:bookmarkEnd w:id="18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89"/>
          <w:p>
            <w:pPr>
              <w:spacing w:after="20"/>
              <w:ind w:left="20"/>
              <w:jc w:val="both"/>
            </w:pPr>
            <w:r>
              <w:rPr>
                <w:rFonts w:ascii="Times New Roman"/>
                <w:b w:val="false"/>
                <w:i w:val="false"/>
                <w:color w:val="000000"/>
                <w:sz w:val="20"/>
              </w:rPr>
              <w:t>
 </w:t>
            </w:r>
          </w:p>
          <w:bookmarkEnd w:id="18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0"/>
          <w:p>
            <w:pPr>
              <w:spacing w:after="20"/>
              <w:ind w:left="20"/>
              <w:jc w:val="both"/>
            </w:pPr>
            <w:r>
              <w:rPr>
                <w:rFonts w:ascii="Times New Roman"/>
                <w:b w:val="false"/>
                <w:i w:val="false"/>
                <w:color w:val="000000"/>
                <w:sz w:val="20"/>
              </w:rPr>
              <w:t>
 </w:t>
            </w:r>
          </w:p>
          <w:bookmarkEnd w:id="19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w:t>
            </w:r>
            <w:r>
              <w:br/>
            </w:r>
            <w:r>
              <w:rPr>
                <w:rFonts w:ascii="Times New Roman"/>
                <w:b w:val="false"/>
                <w:i w:val="false"/>
                <w:color w:val="000000"/>
                <w:sz w:val="20"/>
              </w:rPr>
              <w:t>
басқарудың төмен тұрған деңгейлерінен жоғарғы деңгейлерге</w:t>
            </w:r>
            <w:r>
              <w:br/>
            </w:r>
            <w:r>
              <w:rPr>
                <w:rFonts w:ascii="Times New Roman"/>
                <w:b w:val="false"/>
                <w:i w:val="false"/>
                <w:color w:val="000000"/>
                <w:sz w:val="20"/>
              </w:rPr>
              <w:t>
беруге байланысты жоғары тұрған бюджеттерге берілетін</w:t>
            </w:r>
            <w:r>
              <w:br/>
            </w:r>
            <w:r>
              <w:rPr>
                <w:rFonts w:ascii="Times New Roman"/>
                <w:b w:val="false"/>
                <w:i w:val="false"/>
                <w:color w:val="000000"/>
                <w:sz w:val="20"/>
              </w:rPr>
              <w:t>
ағымдағы нысаналы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1"/>
          <w:p>
            <w:pPr>
              <w:spacing w:after="20"/>
              <w:ind w:left="20"/>
              <w:jc w:val="both"/>
            </w:pPr>
            <w:r>
              <w:rPr>
                <w:rFonts w:ascii="Times New Roman"/>
                <w:b w:val="false"/>
                <w:i w:val="false"/>
                <w:color w:val="000000"/>
                <w:sz w:val="20"/>
              </w:rPr>
              <w:t>
 </w:t>
            </w:r>
          </w:p>
          <w:bookmarkEnd w:id="19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2"/>
          <w:p>
            <w:pPr>
              <w:spacing w:after="20"/>
              <w:ind w:left="20"/>
              <w:jc w:val="both"/>
            </w:pPr>
            <w:r>
              <w:rPr>
                <w:rFonts w:ascii="Times New Roman"/>
                <w:b w:val="false"/>
                <w:i w:val="false"/>
                <w:color w:val="000000"/>
                <w:sz w:val="20"/>
              </w:rPr>
              <w:t>
 </w:t>
            </w:r>
          </w:p>
          <w:bookmarkEnd w:id="19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3"/>
          <w:p>
            <w:pPr>
              <w:spacing w:after="20"/>
              <w:ind w:left="20"/>
              <w:jc w:val="both"/>
            </w:pPr>
            <w:r>
              <w:rPr>
                <w:rFonts w:ascii="Times New Roman"/>
                <w:b w:val="false"/>
                <w:i w:val="false"/>
                <w:color w:val="000000"/>
                <w:sz w:val="20"/>
              </w:rPr>
              <w:t>
5</w:t>
            </w:r>
          </w:p>
          <w:bookmarkEnd w:id="19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4"/>
          <w:p>
            <w:pPr>
              <w:spacing w:after="20"/>
              <w:ind w:left="20"/>
              <w:jc w:val="both"/>
            </w:pPr>
            <w:r>
              <w:rPr>
                <w:rFonts w:ascii="Times New Roman"/>
                <w:b w:val="false"/>
                <w:i w:val="false"/>
                <w:color w:val="000000"/>
                <w:sz w:val="20"/>
              </w:rPr>
              <w:t>
 </w:t>
            </w:r>
          </w:p>
          <w:bookmarkEnd w:id="19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5"/>
          <w:p>
            <w:pPr>
              <w:spacing w:after="20"/>
              <w:ind w:left="20"/>
              <w:jc w:val="both"/>
            </w:pPr>
            <w:r>
              <w:rPr>
                <w:rFonts w:ascii="Times New Roman"/>
                <w:b w:val="false"/>
                <w:i w:val="false"/>
                <w:color w:val="000000"/>
                <w:sz w:val="20"/>
              </w:rPr>
              <w:t>
 </w:t>
            </w:r>
          </w:p>
          <w:bookmarkEnd w:id="19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6"/>
          <w:p>
            <w:pPr>
              <w:spacing w:after="20"/>
              <w:ind w:left="20"/>
              <w:jc w:val="both"/>
            </w:pPr>
            <w:r>
              <w:rPr>
                <w:rFonts w:ascii="Times New Roman"/>
                <w:b w:val="false"/>
                <w:i w:val="false"/>
                <w:color w:val="000000"/>
                <w:sz w:val="20"/>
              </w:rPr>
              <w:t>
 </w:t>
            </w:r>
          </w:p>
          <w:bookmarkEnd w:id="19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7"/>
          <w:p>
            <w:pPr>
              <w:spacing w:after="20"/>
              <w:ind w:left="20"/>
              <w:jc w:val="both"/>
            </w:pPr>
            <w:r>
              <w:rPr>
                <w:rFonts w:ascii="Times New Roman"/>
                <w:b w:val="false"/>
                <w:i w:val="false"/>
                <w:color w:val="000000"/>
                <w:sz w:val="20"/>
              </w:rPr>
              <w:t>
 </w:t>
            </w:r>
          </w:p>
          <w:bookmarkEnd w:id="19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8"/>
          <w:p>
            <w:pPr>
              <w:spacing w:after="20"/>
              <w:ind w:left="20"/>
              <w:jc w:val="both"/>
            </w:pPr>
            <w:r>
              <w:rPr>
                <w:rFonts w:ascii="Times New Roman"/>
                <w:b w:val="false"/>
                <w:i w:val="false"/>
                <w:color w:val="000000"/>
                <w:sz w:val="20"/>
              </w:rPr>
              <w:t>
 </w:t>
            </w:r>
          </w:p>
          <w:bookmarkEnd w:id="19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9"/>
          <w:p>
            <w:pPr>
              <w:spacing w:after="20"/>
              <w:ind w:left="20"/>
              <w:jc w:val="both"/>
            </w:pPr>
            <w:r>
              <w:rPr>
                <w:rFonts w:ascii="Times New Roman"/>
                <w:b w:val="false"/>
                <w:i w:val="false"/>
                <w:color w:val="000000"/>
                <w:sz w:val="20"/>
              </w:rPr>
              <w:t>
 </w:t>
            </w:r>
          </w:p>
          <w:bookmarkEnd w:id="19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қолдану)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0"/>
          <w:p>
            <w:pPr>
              <w:spacing w:after="20"/>
              <w:ind w:left="20"/>
              <w:jc w:val="both"/>
            </w:pPr>
            <w:r>
              <w:rPr>
                <w:rFonts w:ascii="Times New Roman"/>
                <w:b w:val="false"/>
                <w:i w:val="false"/>
                <w:color w:val="000000"/>
                <w:sz w:val="20"/>
              </w:rPr>
              <w:t>
Санаты</w:t>
            </w:r>
          </w:p>
          <w:bookmarkEnd w:id="200"/>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1"/>
          <w:p>
            <w:pPr>
              <w:spacing w:after="20"/>
              <w:ind w:left="20"/>
              <w:jc w:val="both"/>
            </w:pPr>
            <w:r>
              <w:rPr>
                <w:rFonts w:ascii="Times New Roman"/>
                <w:b w:val="false"/>
                <w:i w:val="false"/>
                <w:color w:val="000000"/>
                <w:sz w:val="20"/>
              </w:rPr>
              <w:t>
 </w:t>
            </w:r>
          </w:p>
          <w:bookmarkEnd w:id="20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2"/>
          <w:p>
            <w:pPr>
              <w:spacing w:after="20"/>
              <w:ind w:left="20"/>
              <w:jc w:val="both"/>
            </w:pPr>
            <w:r>
              <w:rPr>
                <w:rFonts w:ascii="Times New Roman"/>
                <w:b w:val="false"/>
                <w:i w:val="false"/>
                <w:color w:val="000000"/>
                <w:sz w:val="20"/>
              </w:rPr>
              <w:t>
1</w:t>
            </w:r>
          </w:p>
          <w:bookmarkEnd w:id="20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3"/>
          <w:p>
            <w:pPr>
              <w:spacing w:after="20"/>
              <w:ind w:left="20"/>
              <w:jc w:val="both"/>
            </w:pPr>
            <w:r>
              <w:rPr>
                <w:rFonts w:ascii="Times New Roman"/>
                <w:b w:val="false"/>
                <w:i w:val="false"/>
                <w:color w:val="000000"/>
                <w:sz w:val="20"/>
              </w:rPr>
              <w:t>
7</w:t>
            </w:r>
          </w:p>
          <w:bookmarkEnd w:id="20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4"/>
          <w:p>
            <w:pPr>
              <w:spacing w:after="20"/>
              <w:ind w:left="20"/>
              <w:jc w:val="both"/>
            </w:pPr>
            <w:r>
              <w:rPr>
                <w:rFonts w:ascii="Times New Roman"/>
                <w:b w:val="false"/>
                <w:i w:val="false"/>
                <w:color w:val="000000"/>
                <w:sz w:val="20"/>
              </w:rPr>
              <w:t>
 </w:t>
            </w:r>
          </w:p>
          <w:bookmarkEnd w:id="20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5"/>
          <w:p>
            <w:pPr>
              <w:spacing w:after="20"/>
              <w:ind w:left="20"/>
              <w:jc w:val="both"/>
            </w:pPr>
            <w:r>
              <w:rPr>
                <w:rFonts w:ascii="Times New Roman"/>
                <w:b w:val="false"/>
                <w:i w:val="false"/>
                <w:color w:val="000000"/>
                <w:sz w:val="20"/>
              </w:rPr>
              <w:t>
 </w:t>
            </w:r>
          </w:p>
          <w:bookmarkEnd w:id="20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6"/>
          <w:p>
            <w:pPr>
              <w:spacing w:after="20"/>
              <w:ind w:left="20"/>
              <w:jc w:val="both"/>
            </w:pPr>
            <w:r>
              <w:rPr>
                <w:rFonts w:ascii="Times New Roman"/>
                <w:b w:val="false"/>
                <w:i w:val="false"/>
                <w:color w:val="000000"/>
                <w:sz w:val="20"/>
              </w:rPr>
              <w:t>
 </w:t>
            </w:r>
          </w:p>
          <w:bookmarkEnd w:id="206"/>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7"/>
          <w:p>
            <w:pPr>
              <w:spacing w:after="20"/>
              <w:ind w:left="20"/>
              <w:jc w:val="both"/>
            </w:pPr>
            <w:r>
              <w:rPr>
                <w:rFonts w:ascii="Times New Roman"/>
                <w:b w:val="false"/>
                <w:i w:val="false"/>
                <w:color w:val="000000"/>
                <w:sz w:val="20"/>
              </w:rPr>
              <w:t>
Функционалдық топ</w:t>
            </w:r>
          </w:p>
          <w:bookmarkEnd w:id="207"/>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әкімгерлері</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08"/>
          <w:p>
            <w:pPr>
              <w:spacing w:after="20"/>
              <w:ind w:left="20"/>
              <w:jc w:val="both"/>
            </w:pPr>
            <w:r>
              <w:rPr>
                <w:rFonts w:ascii="Times New Roman"/>
                <w:b w:val="false"/>
                <w:i w:val="false"/>
                <w:color w:val="000000"/>
                <w:sz w:val="20"/>
              </w:rPr>
              <w:t>
16</w:t>
            </w:r>
          </w:p>
          <w:bookmarkEnd w:id="20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9"/>
          <w:p>
            <w:pPr>
              <w:spacing w:after="20"/>
              <w:ind w:left="20"/>
              <w:jc w:val="both"/>
            </w:pPr>
            <w:r>
              <w:rPr>
                <w:rFonts w:ascii="Times New Roman"/>
                <w:b w:val="false"/>
                <w:i w:val="false"/>
                <w:color w:val="000000"/>
                <w:sz w:val="20"/>
              </w:rPr>
              <w:t>
 </w:t>
            </w:r>
          </w:p>
          <w:bookmarkEnd w:id="20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0"/>
          <w:p>
            <w:pPr>
              <w:spacing w:after="20"/>
              <w:ind w:left="20"/>
              <w:jc w:val="both"/>
            </w:pPr>
            <w:r>
              <w:rPr>
                <w:rFonts w:ascii="Times New Roman"/>
                <w:b w:val="false"/>
                <w:i w:val="false"/>
                <w:color w:val="000000"/>
                <w:sz w:val="20"/>
              </w:rPr>
              <w:t>
 </w:t>
            </w:r>
          </w:p>
          <w:bookmarkEnd w:id="21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1"/>
          <w:p>
            <w:pPr>
              <w:spacing w:after="20"/>
              <w:ind w:left="20"/>
              <w:jc w:val="both"/>
            </w:pPr>
            <w:r>
              <w:rPr>
                <w:rFonts w:ascii="Times New Roman"/>
                <w:b w:val="false"/>
                <w:i w:val="false"/>
                <w:color w:val="000000"/>
                <w:sz w:val="20"/>
              </w:rPr>
              <w:t>
 </w:t>
            </w:r>
          </w:p>
          <w:bookmarkEnd w:id="211"/>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12"/>
          <w:p>
            <w:pPr>
              <w:spacing w:after="20"/>
              <w:ind w:left="20"/>
              <w:jc w:val="both"/>
            </w:pPr>
            <w:r>
              <w:rPr>
                <w:rFonts w:ascii="Times New Roman"/>
                <w:b w:val="false"/>
                <w:i w:val="false"/>
                <w:color w:val="000000"/>
                <w:sz w:val="20"/>
              </w:rPr>
              <w:t>
Санаты</w:t>
            </w:r>
          </w:p>
          <w:bookmarkEnd w:id="212"/>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3"/>
          <w:p>
            <w:pPr>
              <w:spacing w:after="20"/>
              <w:ind w:left="20"/>
              <w:jc w:val="both"/>
            </w:pPr>
            <w:r>
              <w:rPr>
                <w:rFonts w:ascii="Times New Roman"/>
                <w:b w:val="false"/>
                <w:i w:val="false"/>
                <w:color w:val="000000"/>
                <w:sz w:val="20"/>
              </w:rPr>
              <w:t>
1</w:t>
            </w:r>
          </w:p>
          <w:bookmarkEnd w:id="21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4"/>
          <w:p>
            <w:pPr>
              <w:spacing w:after="20"/>
              <w:ind w:left="20"/>
              <w:jc w:val="both"/>
            </w:pPr>
            <w:r>
              <w:rPr>
                <w:rFonts w:ascii="Times New Roman"/>
                <w:b w:val="false"/>
                <w:i w:val="false"/>
                <w:color w:val="000000"/>
                <w:sz w:val="20"/>
              </w:rPr>
              <w:t>
8</w:t>
            </w:r>
          </w:p>
          <w:bookmarkEnd w:id="21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пайдаланылатын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15"/>
          <w:p>
            <w:pPr>
              <w:spacing w:after="20"/>
              <w:ind w:left="20"/>
              <w:jc w:val="both"/>
            </w:pPr>
            <w:r>
              <w:rPr>
                <w:rFonts w:ascii="Times New Roman"/>
                <w:b w:val="false"/>
                <w:i w:val="false"/>
                <w:color w:val="000000"/>
                <w:sz w:val="20"/>
              </w:rPr>
              <w:t>
 </w:t>
            </w:r>
          </w:p>
          <w:bookmarkEnd w:id="21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16"/>
          <w:p>
            <w:pPr>
              <w:spacing w:after="20"/>
              <w:ind w:left="20"/>
              <w:jc w:val="both"/>
            </w:pPr>
            <w:r>
              <w:rPr>
                <w:rFonts w:ascii="Times New Roman"/>
                <w:b w:val="false"/>
                <w:i w:val="false"/>
                <w:color w:val="000000"/>
                <w:sz w:val="20"/>
              </w:rPr>
              <w:t>
 </w:t>
            </w:r>
          </w:p>
          <w:bookmarkEnd w:id="21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3 қосымша</w:t>
            </w:r>
          </w:p>
        </w:tc>
      </w:tr>
    </w:tbl>
    <w:bookmarkStart w:name="z449" w:id="217"/>
    <w:p>
      <w:pPr>
        <w:spacing w:after="0"/>
        <w:ind w:left="0"/>
        <w:jc w:val="left"/>
      </w:pPr>
      <w:r>
        <w:rPr>
          <w:rFonts w:ascii="Times New Roman"/>
          <w:b/>
          <w:i w:val="false"/>
          <w:color w:val="000000"/>
        </w:rPr>
        <w:t xml:space="preserve"> 2020 жылға арналған Шал ақын ауданы бюджеті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850"/>
        <w:gridCol w:w="547"/>
        <w:gridCol w:w="243"/>
        <w:gridCol w:w="3694"/>
        <w:gridCol w:w="3131"/>
        <w:gridCol w:w="548"/>
        <w:gridCol w:w="548"/>
        <w:gridCol w:w="548"/>
        <w:gridCol w:w="548"/>
        <w:gridCol w:w="548"/>
        <w:gridCol w:w="548"/>
      </w:tblGrid>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18"/>
          <w:p>
            <w:pPr>
              <w:spacing w:after="20"/>
              <w:ind w:left="20"/>
              <w:jc w:val="both"/>
            </w:pPr>
            <w:r>
              <w:rPr>
                <w:rFonts w:ascii="Times New Roman"/>
                <w:b w:val="false"/>
                <w:i w:val="false"/>
                <w:color w:val="000000"/>
                <w:sz w:val="20"/>
              </w:rPr>
              <w:t>
Санаты</w:t>
            </w:r>
          </w:p>
          <w:bookmarkEnd w:id="218"/>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19"/>
          <w:p>
            <w:pPr>
              <w:spacing w:after="20"/>
              <w:ind w:left="20"/>
              <w:jc w:val="both"/>
            </w:pPr>
            <w:r>
              <w:rPr>
                <w:rFonts w:ascii="Times New Roman"/>
                <w:b w:val="false"/>
                <w:i w:val="false"/>
                <w:color w:val="000000"/>
                <w:sz w:val="20"/>
              </w:rPr>
              <w:t>
1</w:t>
            </w:r>
          </w:p>
          <w:bookmarkEnd w:id="219"/>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0"/>
          <w:p>
            <w:pPr>
              <w:spacing w:after="20"/>
              <w:ind w:left="20"/>
              <w:jc w:val="both"/>
            </w:pPr>
            <w:r>
              <w:rPr>
                <w:rFonts w:ascii="Times New Roman"/>
                <w:b w:val="false"/>
                <w:i w:val="false"/>
                <w:color w:val="000000"/>
                <w:sz w:val="20"/>
              </w:rPr>
              <w:t>
 </w:t>
            </w:r>
          </w:p>
          <w:bookmarkEnd w:id="22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2 713 477,0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21"/>
          <w:p>
            <w:pPr>
              <w:spacing w:after="20"/>
              <w:ind w:left="20"/>
              <w:jc w:val="both"/>
            </w:pPr>
            <w:r>
              <w:rPr>
                <w:rFonts w:ascii="Times New Roman"/>
                <w:b w:val="false"/>
                <w:i w:val="false"/>
                <w:color w:val="000000"/>
                <w:sz w:val="20"/>
              </w:rPr>
              <w:t>
1</w:t>
            </w:r>
          </w:p>
          <w:bookmarkEnd w:id="22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2"/>
          <w:p>
            <w:pPr>
              <w:spacing w:after="20"/>
              <w:ind w:left="20"/>
              <w:jc w:val="both"/>
            </w:pPr>
            <w:r>
              <w:rPr>
                <w:rFonts w:ascii="Times New Roman"/>
                <w:b w:val="false"/>
                <w:i w:val="false"/>
                <w:color w:val="000000"/>
                <w:sz w:val="20"/>
              </w:rPr>
              <w:t>
 </w:t>
            </w:r>
          </w:p>
          <w:bookmarkEnd w:id="22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23"/>
          <w:p>
            <w:pPr>
              <w:spacing w:after="20"/>
              <w:ind w:left="20"/>
              <w:jc w:val="both"/>
            </w:pPr>
            <w:r>
              <w:rPr>
                <w:rFonts w:ascii="Times New Roman"/>
                <w:b w:val="false"/>
                <w:i w:val="false"/>
                <w:color w:val="000000"/>
                <w:sz w:val="20"/>
              </w:rPr>
              <w:t>
 </w:t>
            </w:r>
          </w:p>
          <w:bookmarkEnd w:id="22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24"/>
          <w:p>
            <w:pPr>
              <w:spacing w:after="20"/>
              <w:ind w:left="20"/>
              <w:jc w:val="both"/>
            </w:pPr>
            <w:r>
              <w:rPr>
                <w:rFonts w:ascii="Times New Roman"/>
                <w:b w:val="false"/>
                <w:i w:val="false"/>
                <w:color w:val="000000"/>
                <w:sz w:val="20"/>
              </w:rPr>
              <w:t>
 </w:t>
            </w:r>
          </w:p>
          <w:bookmarkEnd w:id="22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5"/>
          <w:p>
            <w:pPr>
              <w:spacing w:after="20"/>
              <w:ind w:left="20"/>
              <w:jc w:val="both"/>
            </w:pPr>
            <w:r>
              <w:rPr>
                <w:rFonts w:ascii="Times New Roman"/>
                <w:b w:val="false"/>
                <w:i w:val="false"/>
                <w:color w:val="000000"/>
                <w:sz w:val="20"/>
              </w:rPr>
              <w:t>
 </w:t>
            </w:r>
          </w:p>
          <w:bookmarkEnd w:id="22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6"/>
          <w:p>
            <w:pPr>
              <w:spacing w:after="20"/>
              <w:ind w:left="20"/>
              <w:jc w:val="both"/>
            </w:pPr>
            <w:r>
              <w:rPr>
                <w:rFonts w:ascii="Times New Roman"/>
                <w:b w:val="false"/>
                <w:i w:val="false"/>
                <w:color w:val="000000"/>
                <w:sz w:val="20"/>
              </w:rPr>
              <w:t>
 </w:t>
            </w:r>
          </w:p>
          <w:bookmarkEnd w:id="22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7"/>
          <w:p>
            <w:pPr>
              <w:spacing w:after="20"/>
              <w:ind w:left="20"/>
              <w:jc w:val="both"/>
            </w:pPr>
            <w:r>
              <w:rPr>
                <w:rFonts w:ascii="Times New Roman"/>
                <w:b w:val="false"/>
                <w:i w:val="false"/>
                <w:color w:val="000000"/>
                <w:sz w:val="20"/>
              </w:rPr>
              <w:t>
 </w:t>
            </w:r>
          </w:p>
          <w:bookmarkEnd w:id="22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8"/>
          <w:p>
            <w:pPr>
              <w:spacing w:after="20"/>
              <w:ind w:left="20"/>
              <w:jc w:val="both"/>
            </w:pPr>
            <w:r>
              <w:rPr>
                <w:rFonts w:ascii="Times New Roman"/>
                <w:b w:val="false"/>
                <w:i w:val="false"/>
                <w:color w:val="000000"/>
                <w:sz w:val="20"/>
              </w:rPr>
              <w:t>
 </w:t>
            </w:r>
          </w:p>
          <w:bookmarkEnd w:id="22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9"/>
          <w:p>
            <w:pPr>
              <w:spacing w:after="20"/>
              <w:ind w:left="20"/>
              <w:jc w:val="both"/>
            </w:pPr>
            <w:r>
              <w:rPr>
                <w:rFonts w:ascii="Times New Roman"/>
                <w:b w:val="false"/>
                <w:i w:val="false"/>
                <w:color w:val="000000"/>
                <w:sz w:val="20"/>
              </w:rPr>
              <w:t>
 </w:t>
            </w:r>
          </w:p>
          <w:bookmarkEnd w:id="22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0"/>
          <w:p>
            <w:pPr>
              <w:spacing w:after="20"/>
              <w:ind w:left="20"/>
              <w:jc w:val="both"/>
            </w:pPr>
            <w:r>
              <w:rPr>
                <w:rFonts w:ascii="Times New Roman"/>
                <w:b w:val="false"/>
                <w:i w:val="false"/>
                <w:color w:val="000000"/>
                <w:sz w:val="20"/>
              </w:rPr>
              <w:t>
 </w:t>
            </w:r>
          </w:p>
          <w:bookmarkEnd w:id="23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1"/>
          <w:p>
            <w:pPr>
              <w:spacing w:after="20"/>
              <w:ind w:left="20"/>
              <w:jc w:val="both"/>
            </w:pPr>
            <w:r>
              <w:rPr>
                <w:rFonts w:ascii="Times New Roman"/>
                <w:b w:val="false"/>
                <w:i w:val="false"/>
                <w:color w:val="000000"/>
                <w:sz w:val="20"/>
              </w:rPr>
              <w:t>
 </w:t>
            </w:r>
          </w:p>
          <w:bookmarkEnd w:id="23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2"/>
          <w:p>
            <w:pPr>
              <w:spacing w:after="20"/>
              <w:ind w:left="20"/>
              <w:jc w:val="both"/>
            </w:pPr>
            <w:r>
              <w:rPr>
                <w:rFonts w:ascii="Times New Roman"/>
                <w:b w:val="false"/>
                <w:i w:val="false"/>
                <w:color w:val="000000"/>
                <w:sz w:val="20"/>
              </w:rPr>
              <w:t>
 </w:t>
            </w:r>
          </w:p>
          <w:bookmarkEnd w:id="23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33"/>
          <w:p>
            <w:pPr>
              <w:spacing w:after="20"/>
              <w:ind w:left="20"/>
              <w:jc w:val="both"/>
            </w:pPr>
            <w:r>
              <w:rPr>
                <w:rFonts w:ascii="Times New Roman"/>
                <w:b w:val="false"/>
                <w:i w:val="false"/>
                <w:color w:val="000000"/>
                <w:sz w:val="20"/>
              </w:rPr>
              <w:t>
 </w:t>
            </w:r>
          </w:p>
          <w:bookmarkEnd w:id="23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4"/>
          <w:p>
            <w:pPr>
              <w:spacing w:after="20"/>
              <w:ind w:left="20"/>
              <w:jc w:val="both"/>
            </w:pPr>
            <w:r>
              <w:rPr>
                <w:rFonts w:ascii="Times New Roman"/>
                <w:b w:val="false"/>
                <w:i w:val="false"/>
                <w:color w:val="000000"/>
                <w:sz w:val="20"/>
              </w:rPr>
              <w:t>
 </w:t>
            </w:r>
          </w:p>
          <w:bookmarkEnd w:id="23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5"/>
          <w:p>
            <w:pPr>
              <w:spacing w:after="20"/>
              <w:ind w:left="20"/>
              <w:jc w:val="both"/>
            </w:pPr>
            <w:r>
              <w:rPr>
                <w:rFonts w:ascii="Times New Roman"/>
                <w:b w:val="false"/>
                <w:i w:val="false"/>
                <w:color w:val="000000"/>
                <w:sz w:val="20"/>
              </w:rPr>
              <w:t>
 </w:t>
            </w:r>
          </w:p>
          <w:bookmarkEnd w:id="23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6"/>
          <w:p>
            <w:pPr>
              <w:spacing w:after="20"/>
              <w:ind w:left="20"/>
              <w:jc w:val="both"/>
            </w:pPr>
            <w:r>
              <w:rPr>
                <w:rFonts w:ascii="Times New Roman"/>
                <w:b w:val="false"/>
                <w:i w:val="false"/>
                <w:color w:val="000000"/>
                <w:sz w:val="20"/>
              </w:rPr>
              <w:t>
 </w:t>
            </w:r>
          </w:p>
          <w:bookmarkEnd w:id="23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7"/>
          <w:p>
            <w:pPr>
              <w:spacing w:after="20"/>
              <w:ind w:left="20"/>
              <w:jc w:val="both"/>
            </w:pPr>
            <w:r>
              <w:rPr>
                <w:rFonts w:ascii="Times New Roman"/>
                <w:b w:val="false"/>
                <w:i w:val="false"/>
                <w:color w:val="000000"/>
                <w:sz w:val="20"/>
              </w:rPr>
              <w:t>
2</w:t>
            </w:r>
          </w:p>
          <w:bookmarkEnd w:id="23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8"/>
          <w:p>
            <w:pPr>
              <w:spacing w:after="20"/>
              <w:ind w:left="20"/>
              <w:jc w:val="both"/>
            </w:pPr>
            <w:r>
              <w:rPr>
                <w:rFonts w:ascii="Times New Roman"/>
                <w:b w:val="false"/>
                <w:i w:val="false"/>
                <w:color w:val="000000"/>
                <w:sz w:val="20"/>
              </w:rPr>
              <w:t>
 </w:t>
            </w:r>
          </w:p>
          <w:bookmarkEnd w:id="23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9"/>
          <w:p>
            <w:pPr>
              <w:spacing w:after="20"/>
              <w:ind w:left="20"/>
              <w:jc w:val="both"/>
            </w:pPr>
            <w:r>
              <w:rPr>
                <w:rFonts w:ascii="Times New Roman"/>
                <w:b w:val="false"/>
                <w:i w:val="false"/>
                <w:color w:val="000000"/>
                <w:sz w:val="20"/>
              </w:rPr>
              <w:t>
 </w:t>
            </w:r>
          </w:p>
          <w:bookmarkEnd w:id="23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40"/>
          <w:p>
            <w:pPr>
              <w:spacing w:after="20"/>
              <w:ind w:left="20"/>
              <w:jc w:val="both"/>
            </w:pPr>
            <w:r>
              <w:rPr>
                <w:rFonts w:ascii="Times New Roman"/>
                <w:b w:val="false"/>
                <w:i w:val="false"/>
                <w:color w:val="000000"/>
                <w:sz w:val="20"/>
              </w:rPr>
              <w:t>
 </w:t>
            </w:r>
          </w:p>
          <w:bookmarkEnd w:id="240"/>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41"/>
          <w:p>
            <w:pPr>
              <w:spacing w:after="20"/>
              <w:ind w:left="20"/>
              <w:jc w:val="both"/>
            </w:pPr>
            <w:r>
              <w:rPr>
                <w:rFonts w:ascii="Times New Roman"/>
                <w:b w:val="false"/>
                <w:i w:val="false"/>
                <w:color w:val="000000"/>
                <w:sz w:val="20"/>
              </w:rPr>
              <w:t>
 </w:t>
            </w:r>
          </w:p>
          <w:bookmarkEnd w:id="24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42"/>
          <w:p>
            <w:pPr>
              <w:spacing w:after="20"/>
              <w:ind w:left="20"/>
              <w:jc w:val="both"/>
            </w:pPr>
            <w:r>
              <w:rPr>
                <w:rFonts w:ascii="Times New Roman"/>
                <w:b w:val="false"/>
                <w:i w:val="false"/>
                <w:color w:val="000000"/>
                <w:sz w:val="20"/>
              </w:rPr>
              <w:t>
3</w:t>
            </w:r>
          </w:p>
          <w:bookmarkEnd w:id="24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43"/>
          <w:p>
            <w:pPr>
              <w:spacing w:after="20"/>
              <w:ind w:left="20"/>
              <w:jc w:val="both"/>
            </w:pPr>
            <w:r>
              <w:rPr>
                <w:rFonts w:ascii="Times New Roman"/>
                <w:b w:val="false"/>
                <w:i w:val="false"/>
                <w:color w:val="000000"/>
                <w:sz w:val="20"/>
              </w:rPr>
              <w:t>
 </w:t>
            </w:r>
          </w:p>
          <w:bookmarkEnd w:id="24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4"/>
          <w:p>
            <w:pPr>
              <w:spacing w:after="20"/>
              <w:ind w:left="20"/>
              <w:jc w:val="both"/>
            </w:pPr>
            <w:r>
              <w:rPr>
                <w:rFonts w:ascii="Times New Roman"/>
                <w:b w:val="false"/>
                <w:i w:val="false"/>
                <w:color w:val="000000"/>
                <w:sz w:val="20"/>
              </w:rPr>
              <w:t>
 </w:t>
            </w:r>
          </w:p>
          <w:bookmarkEnd w:id="24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45"/>
          <w:p>
            <w:pPr>
              <w:spacing w:after="20"/>
              <w:ind w:left="20"/>
              <w:jc w:val="both"/>
            </w:pPr>
            <w:r>
              <w:rPr>
                <w:rFonts w:ascii="Times New Roman"/>
                <w:b w:val="false"/>
                <w:i w:val="false"/>
                <w:color w:val="000000"/>
                <w:sz w:val="20"/>
              </w:rPr>
              <w:t>
4</w:t>
            </w:r>
          </w:p>
          <w:bookmarkEnd w:id="245"/>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46"/>
          <w:p>
            <w:pPr>
              <w:spacing w:after="20"/>
              <w:ind w:left="20"/>
              <w:jc w:val="both"/>
            </w:pPr>
            <w:r>
              <w:rPr>
                <w:rFonts w:ascii="Times New Roman"/>
                <w:b w:val="false"/>
                <w:i w:val="false"/>
                <w:color w:val="000000"/>
                <w:sz w:val="20"/>
              </w:rPr>
              <w:t>
 </w:t>
            </w:r>
          </w:p>
          <w:bookmarkEnd w:id="246"/>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7"/>
          <w:p>
            <w:pPr>
              <w:spacing w:after="20"/>
              <w:ind w:left="20"/>
              <w:jc w:val="both"/>
            </w:pPr>
            <w:r>
              <w:rPr>
                <w:rFonts w:ascii="Times New Roman"/>
                <w:b w:val="false"/>
                <w:i w:val="false"/>
                <w:color w:val="000000"/>
                <w:sz w:val="20"/>
              </w:rPr>
              <w:t>
 </w:t>
            </w:r>
          </w:p>
          <w:bookmarkEnd w:id="24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48"/>
          <w:p>
            <w:pPr>
              <w:spacing w:after="20"/>
              <w:ind w:left="20"/>
              <w:jc w:val="both"/>
            </w:pPr>
            <w:r>
              <w:rPr>
                <w:rFonts w:ascii="Times New Roman"/>
                <w:b w:val="false"/>
                <w:i w:val="false"/>
                <w:color w:val="000000"/>
                <w:sz w:val="20"/>
              </w:rPr>
              <w:t>
 </w:t>
            </w:r>
          </w:p>
          <w:bookmarkEnd w:id="248"/>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2 392 280,0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9"/>
          <w:p>
            <w:pPr>
              <w:spacing w:after="20"/>
              <w:ind w:left="20"/>
              <w:jc w:val="both"/>
            </w:pPr>
            <w:r>
              <w:rPr>
                <w:rFonts w:ascii="Times New Roman"/>
                <w:b w:val="false"/>
                <w:i w:val="false"/>
                <w:color w:val="000000"/>
                <w:sz w:val="20"/>
              </w:rPr>
              <w:t>
 </w:t>
            </w:r>
          </w:p>
          <w:bookmarkEnd w:id="249"/>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2 392 280,0</w:t>
            </w:r>
          </w:p>
        </w:tc>
      </w:tr>
    </w:tbl>
    <w:bookmarkStart w:name="z483" w:id="250"/>
    <w:p>
      <w:pPr>
        <w:spacing w:after="0"/>
        <w:ind w:left="0"/>
        <w:jc w:val="both"/>
      </w:pPr>
      <w:r>
        <w:rPr>
          <w:rFonts w:ascii="Times New Roman"/>
          <w:b w:val="false"/>
          <w:i w:val="false"/>
          <w:color w:val="000000"/>
          <w:sz w:val="28"/>
        </w:rPr>
        <w:t>
      Кестенің жалғасы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37"/>
        <w:gridCol w:w="737"/>
        <w:gridCol w:w="252"/>
        <w:gridCol w:w="2943"/>
        <w:gridCol w:w="1803"/>
        <w:gridCol w:w="543"/>
        <w:gridCol w:w="737"/>
        <w:gridCol w:w="737"/>
        <w:gridCol w:w="77"/>
        <w:gridCol w:w="1387"/>
        <w:gridCol w:w="1805"/>
      </w:tblGrid>
      <w:tr>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1"/>
          <w:p>
            <w:pPr>
              <w:spacing w:after="20"/>
              <w:ind w:left="20"/>
              <w:jc w:val="both"/>
            </w:pPr>
            <w:r>
              <w:rPr>
                <w:rFonts w:ascii="Times New Roman"/>
                <w:b w:val="false"/>
                <w:i w:val="false"/>
                <w:color w:val="000000"/>
                <w:sz w:val="20"/>
              </w:rPr>
              <w:t>
Функционалдық топ</w:t>
            </w:r>
          </w:p>
          <w:bookmarkEnd w:id="251"/>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бағдарлама</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2"/>
          <w:p>
            <w:pPr>
              <w:spacing w:after="20"/>
              <w:ind w:left="20"/>
              <w:jc w:val="both"/>
            </w:pPr>
            <w:r>
              <w:rPr>
                <w:rFonts w:ascii="Times New Roman"/>
                <w:b w:val="false"/>
                <w:i w:val="false"/>
                <w:color w:val="000000"/>
                <w:sz w:val="20"/>
              </w:rPr>
              <w:t>
 </w:t>
            </w:r>
          </w:p>
          <w:bookmarkEnd w:id="25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53"/>
          <w:p>
            <w:pPr>
              <w:spacing w:after="20"/>
              <w:ind w:left="20"/>
              <w:jc w:val="both"/>
            </w:pPr>
            <w:r>
              <w:rPr>
                <w:rFonts w:ascii="Times New Roman"/>
                <w:b w:val="false"/>
                <w:i w:val="false"/>
                <w:color w:val="000000"/>
                <w:sz w:val="20"/>
              </w:rPr>
              <w:t>
01</w:t>
            </w:r>
          </w:p>
          <w:bookmarkEnd w:id="25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4"/>
          <w:p>
            <w:pPr>
              <w:spacing w:after="20"/>
              <w:ind w:left="20"/>
              <w:jc w:val="both"/>
            </w:pPr>
            <w:r>
              <w:rPr>
                <w:rFonts w:ascii="Times New Roman"/>
                <w:b w:val="false"/>
                <w:i w:val="false"/>
                <w:color w:val="000000"/>
                <w:sz w:val="20"/>
              </w:rPr>
              <w:t>
 </w:t>
            </w:r>
          </w:p>
          <w:bookmarkEnd w:id="25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5"/>
          <w:p>
            <w:pPr>
              <w:spacing w:after="20"/>
              <w:ind w:left="20"/>
              <w:jc w:val="both"/>
            </w:pPr>
            <w:r>
              <w:rPr>
                <w:rFonts w:ascii="Times New Roman"/>
                <w:b w:val="false"/>
                <w:i w:val="false"/>
                <w:color w:val="000000"/>
                <w:sz w:val="20"/>
              </w:rPr>
              <w:t>
 </w:t>
            </w:r>
          </w:p>
          <w:bookmarkEnd w:id="25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56"/>
          <w:p>
            <w:pPr>
              <w:spacing w:after="20"/>
              <w:ind w:left="20"/>
              <w:jc w:val="both"/>
            </w:pPr>
            <w:r>
              <w:rPr>
                <w:rFonts w:ascii="Times New Roman"/>
                <w:b w:val="false"/>
                <w:i w:val="false"/>
                <w:color w:val="000000"/>
                <w:sz w:val="20"/>
              </w:rPr>
              <w:t>
 </w:t>
            </w:r>
          </w:p>
          <w:bookmarkEnd w:id="25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7"/>
          <w:p>
            <w:pPr>
              <w:spacing w:after="20"/>
              <w:ind w:left="20"/>
              <w:jc w:val="both"/>
            </w:pPr>
            <w:r>
              <w:rPr>
                <w:rFonts w:ascii="Times New Roman"/>
                <w:b w:val="false"/>
                <w:i w:val="false"/>
                <w:color w:val="000000"/>
                <w:sz w:val="20"/>
              </w:rPr>
              <w:t>
 </w:t>
            </w:r>
          </w:p>
          <w:bookmarkEnd w:id="25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8"/>
          <w:p>
            <w:pPr>
              <w:spacing w:after="20"/>
              <w:ind w:left="20"/>
              <w:jc w:val="both"/>
            </w:pPr>
            <w:r>
              <w:rPr>
                <w:rFonts w:ascii="Times New Roman"/>
                <w:b w:val="false"/>
                <w:i w:val="false"/>
                <w:color w:val="000000"/>
                <w:sz w:val="20"/>
              </w:rPr>
              <w:t>
 </w:t>
            </w:r>
          </w:p>
          <w:bookmarkEnd w:id="25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9"/>
          <w:p>
            <w:pPr>
              <w:spacing w:after="20"/>
              <w:ind w:left="20"/>
              <w:jc w:val="both"/>
            </w:pPr>
            <w:r>
              <w:rPr>
                <w:rFonts w:ascii="Times New Roman"/>
                <w:b w:val="false"/>
                <w:i w:val="false"/>
                <w:color w:val="000000"/>
                <w:sz w:val="20"/>
              </w:rPr>
              <w:t>
 </w:t>
            </w:r>
          </w:p>
          <w:bookmarkEnd w:id="25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0"/>
          <w:p>
            <w:pPr>
              <w:spacing w:after="20"/>
              <w:ind w:left="20"/>
              <w:jc w:val="both"/>
            </w:pPr>
            <w:r>
              <w:rPr>
                <w:rFonts w:ascii="Times New Roman"/>
                <w:b w:val="false"/>
                <w:i w:val="false"/>
                <w:color w:val="000000"/>
                <w:sz w:val="20"/>
              </w:rPr>
              <w:t>
 </w:t>
            </w:r>
          </w:p>
          <w:bookmarkEnd w:id="26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1"/>
          <w:p>
            <w:pPr>
              <w:spacing w:after="20"/>
              <w:ind w:left="20"/>
              <w:jc w:val="both"/>
            </w:pPr>
            <w:r>
              <w:rPr>
                <w:rFonts w:ascii="Times New Roman"/>
                <w:b w:val="false"/>
                <w:i w:val="false"/>
                <w:color w:val="000000"/>
                <w:sz w:val="20"/>
              </w:rPr>
              <w:t>
 </w:t>
            </w:r>
          </w:p>
          <w:bookmarkEnd w:id="26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2"/>
          <w:p>
            <w:pPr>
              <w:spacing w:after="20"/>
              <w:ind w:left="20"/>
              <w:jc w:val="both"/>
            </w:pPr>
            <w:r>
              <w:rPr>
                <w:rFonts w:ascii="Times New Roman"/>
                <w:b w:val="false"/>
                <w:i w:val="false"/>
                <w:color w:val="000000"/>
                <w:sz w:val="20"/>
              </w:rPr>
              <w:t>
 </w:t>
            </w:r>
          </w:p>
          <w:bookmarkEnd w:id="26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3"/>
          <w:p>
            <w:pPr>
              <w:spacing w:after="20"/>
              <w:ind w:left="20"/>
              <w:jc w:val="both"/>
            </w:pPr>
            <w:r>
              <w:rPr>
                <w:rFonts w:ascii="Times New Roman"/>
                <w:b w:val="false"/>
                <w:i w:val="false"/>
                <w:color w:val="000000"/>
                <w:sz w:val="20"/>
              </w:rPr>
              <w:t>
 </w:t>
            </w:r>
          </w:p>
          <w:bookmarkEnd w:id="26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4"/>
          <w:p>
            <w:pPr>
              <w:spacing w:after="20"/>
              <w:ind w:left="20"/>
              <w:jc w:val="both"/>
            </w:pPr>
            <w:r>
              <w:rPr>
                <w:rFonts w:ascii="Times New Roman"/>
                <w:b w:val="false"/>
                <w:i w:val="false"/>
                <w:color w:val="000000"/>
                <w:sz w:val="20"/>
              </w:rPr>
              <w:t>
 </w:t>
            </w:r>
          </w:p>
          <w:bookmarkEnd w:id="26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5"/>
          <w:p>
            <w:pPr>
              <w:spacing w:after="20"/>
              <w:ind w:left="20"/>
              <w:jc w:val="both"/>
            </w:pPr>
            <w:r>
              <w:rPr>
                <w:rFonts w:ascii="Times New Roman"/>
                <w:b w:val="false"/>
                <w:i w:val="false"/>
                <w:color w:val="000000"/>
                <w:sz w:val="20"/>
              </w:rPr>
              <w:t>
 </w:t>
            </w:r>
          </w:p>
          <w:bookmarkEnd w:id="26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6"/>
          <w:p>
            <w:pPr>
              <w:spacing w:after="20"/>
              <w:ind w:left="20"/>
              <w:jc w:val="both"/>
            </w:pPr>
            <w:r>
              <w:rPr>
                <w:rFonts w:ascii="Times New Roman"/>
                <w:b w:val="false"/>
                <w:i w:val="false"/>
                <w:color w:val="000000"/>
                <w:sz w:val="20"/>
              </w:rPr>
              <w:t>
02</w:t>
            </w:r>
          </w:p>
          <w:bookmarkEnd w:id="26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7"/>
          <w:p>
            <w:pPr>
              <w:spacing w:after="20"/>
              <w:ind w:left="20"/>
              <w:jc w:val="both"/>
            </w:pPr>
            <w:r>
              <w:rPr>
                <w:rFonts w:ascii="Times New Roman"/>
                <w:b w:val="false"/>
                <w:i w:val="false"/>
                <w:color w:val="000000"/>
                <w:sz w:val="20"/>
              </w:rPr>
              <w:t>
 </w:t>
            </w:r>
          </w:p>
          <w:bookmarkEnd w:id="26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8"/>
          <w:p>
            <w:pPr>
              <w:spacing w:after="20"/>
              <w:ind w:left="20"/>
              <w:jc w:val="both"/>
            </w:pPr>
            <w:r>
              <w:rPr>
                <w:rFonts w:ascii="Times New Roman"/>
                <w:b w:val="false"/>
                <w:i w:val="false"/>
                <w:color w:val="000000"/>
                <w:sz w:val="20"/>
              </w:rPr>
              <w:t>
 </w:t>
            </w:r>
          </w:p>
          <w:bookmarkEnd w:id="26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9"/>
          <w:p>
            <w:pPr>
              <w:spacing w:after="20"/>
              <w:ind w:left="20"/>
              <w:jc w:val="both"/>
            </w:pPr>
            <w:r>
              <w:rPr>
                <w:rFonts w:ascii="Times New Roman"/>
                <w:b w:val="false"/>
                <w:i w:val="false"/>
                <w:color w:val="000000"/>
                <w:sz w:val="20"/>
              </w:rPr>
              <w:t>
 </w:t>
            </w:r>
          </w:p>
          <w:bookmarkEnd w:id="26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0"/>
          <w:p>
            <w:pPr>
              <w:spacing w:after="20"/>
              <w:ind w:left="20"/>
              <w:jc w:val="both"/>
            </w:pPr>
            <w:r>
              <w:rPr>
                <w:rFonts w:ascii="Times New Roman"/>
                <w:b w:val="false"/>
                <w:i w:val="false"/>
                <w:color w:val="000000"/>
                <w:sz w:val="20"/>
              </w:rPr>
              <w:t>
 </w:t>
            </w:r>
          </w:p>
          <w:bookmarkEnd w:id="27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1"/>
          <w:p>
            <w:pPr>
              <w:spacing w:after="20"/>
              <w:ind w:left="20"/>
              <w:jc w:val="both"/>
            </w:pPr>
            <w:r>
              <w:rPr>
                <w:rFonts w:ascii="Times New Roman"/>
                <w:b w:val="false"/>
                <w:i w:val="false"/>
                <w:color w:val="000000"/>
                <w:sz w:val="20"/>
              </w:rPr>
              <w:t>
04</w:t>
            </w:r>
          </w:p>
          <w:bookmarkEnd w:id="27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2061863,0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72"/>
          <w:p>
            <w:pPr>
              <w:spacing w:after="20"/>
              <w:ind w:left="20"/>
              <w:jc w:val="both"/>
            </w:pPr>
            <w:r>
              <w:rPr>
                <w:rFonts w:ascii="Times New Roman"/>
                <w:b w:val="false"/>
                <w:i w:val="false"/>
                <w:color w:val="000000"/>
                <w:sz w:val="20"/>
              </w:rPr>
              <w:t>
 </w:t>
            </w:r>
          </w:p>
          <w:bookmarkEnd w:id="27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73"/>
          <w:p>
            <w:pPr>
              <w:spacing w:after="20"/>
              <w:ind w:left="20"/>
              <w:jc w:val="both"/>
            </w:pPr>
            <w:r>
              <w:rPr>
                <w:rFonts w:ascii="Times New Roman"/>
                <w:b w:val="false"/>
                <w:i w:val="false"/>
                <w:color w:val="000000"/>
                <w:sz w:val="20"/>
              </w:rPr>
              <w:t>
 </w:t>
            </w:r>
          </w:p>
          <w:bookmarkEnd w:id="27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4"/>
          <w:p>
            <w:pPr>
              <w:spacing w:after="20"/>
              <w:ind w:left="20"/>
              <w:jc w:val="both"/>
            </w:pPr>
            <w:r>
              <w:rPr>
                <w:rFonts w:ascii="Times New Roman"/>
                <w:b w:val="false"/>
                <w:i w:val="false"/>
                <w:color w:val="000000"/>
                <w:sz w:val="20"/>
              </w:rPr>
              <w:t>
 </w:t>
            </w:r>
          </w:p>
          <w:bookmarkEnd w:id="27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75"/>
          <w:p>
            <w:pPr>
              <w:spacing w:after="20"/>
              <w:ind w:left="20"/>
              <w:jc w:val="both"/>
            </w:pPr>
            <w:r>
              <w:rPr>
                <w:rFonts w:ascii="Times New Roman"/>
                <w:b w:val="false"/>
                <w:i w:val="false"/>
                <w:color w:val="000000"/>
                <w:sz w:val="20"/>
              </w:rPr>
              <w:t>
 </w:t>
            </w:r>
          </w:p>
          <w:bookmarkEnd w:id="27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6"/>
          <w:p>
            <w:pPr>
              <w:spacing w:after="20"/>
              <w:ind w:left="20"/>
              <w:jc w:val="both"/>
            </w:pPr>
            <w:r>
              <w:rPr>
                <w:rFonts w:ascii="Times New Roman"/>
                <w:b w:val="false"/>
                <w:i w:val="false"/>
                <w:color w:val="000000"/>
                <w:sz w:val="20"/>
              </w:rPr>
              <w:t>
 </w:t>
            </w:r>
          </w:p>
          <w:bookmarkEnd w:id="27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7"/>
          <w:p>
            <w:pPr>
              <w:spacing w:after="20"/>
              <w:ind w:left="20"/>
              <w:jc w:val="both"/>
            </w:pPr>
            <w:r>
              <w:rPr>
                <w:rFonts w:ascii="Times New Roman"/>
                <w:b w:val="false"/>
                <w:i w:val="false"/>
                <w:color w:val="000000"/>
                <w:sz w:val="20"/>
              </w:rPr>
              <w:t>
 </w:t>
            </w:r>
          </w:p>
          <w:bookmarkEnd w:id="27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1714742,0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78"/>
          <w:p>
            <w:pPr>
              <w:spacing w:after="20"/>
              <w:ind w:left="20"/>
              <w:jc w:val="both"/>
            </w:pPr>
            <w:r>
              <w:rPr>
                <w:rFonts w:ascii="Times New Roman"/>
                <w:b w:val="false"/>
                <w:i w:val="false"/>
                <w:color w:val="000000"/>
                <w:sz w:val="20"/>
              </w:rPr>
              <w:t>
 </w:t>
            </w:r>
          </w:p>
          <w:bookmarkEnd w:id="27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9"/>
          <w:p>
            <w:pPr>
              <w:spacing w:after="20"/>
              <w:ind w:left="20"/>
              <w:jc w:val="both"/>
            </w:pPr>
            <w:r>
              <w:rPr>
                <w:rFonts w:ascii="Times New Roman"/>
                <w:b w:val="false"/>
                <w:i w:val="false"/>
                <w:color w:val="000000"/>
                <w:sz w:val="20"/>
              </w:rPr>
              <w:t>
 </w:t>
            </w:r>
          </w:p>
          <w:bookmarkEnd w:id="27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0"/>
          <w:p>
            <w:pPr>
              <w:spacing w:after="20"/>
              <w:ind w:left="20"/>
              <w:jc w:val="both"/>
            </w:pPr>
            <w:r>
              <w:rPr>
                <w:rFonts w:ascii="Times New Roman"/>
                <w:b w:val="false"/>
                <w:i w:val="false"/>
                <w:color w:val="000000"/>
                <w:sz w:val="20"/>
              </w:rPr>
              <w:t>
 </w:t>
            </w:r>
          </w:p>
          <w:bookmarkEnd w:id="28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1"/>
          <w:p>
            <w:pPr>
              <w:spacing w:after="20"/>
              <w:ind w:left="20"/>
              <w:jc w:val="both"/>
            </w:pPr>
            <w:r>
              <w:rPr>
                <w:rFonts w:ascii="Times New Roman"/>
                <w:b w:val="false"/>
                <w:i w:val="false"/>
                <w:color w:val="000000"/>
                <w:sz w:val="20"/>
              </w:rPr>
              <w:t>
 </w:t>
            </w:r>
          </w:p>
          <w:bookmarkEnd w:id="28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2"/>
          <w:p>
            <w:pPr>
              <w:spacing w:after="20"/>
              <w:ind w:left="20"/>
              <w:jc w:val="both"/>
            </w:pPr>
            <w:r>
              <w:rPr>
                <w:rFonts w:ascii="Times New Roman"/>
                <w:b w:val="false"/>
                <w:i w:val="false"/>
                <w:color w:val="000000"/>
                <w:sz w:val="20"/>
              </w:rPr>
              <w:t>
 </w:t>
            </w:r>
          </w:p>
          <w:bookmarkEnd w:id="28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3"/>
          <w:p>
            <w:pPr>
              <w:spacing w:after="20"/>
              <w:ind w:left="20"/>
              <w:jc w:val="both"/>
            </w:pPr>
            <w:r>
              <w:rPr>
                <w:rFonts w:ascii="Times New Roman"/>
                <w:b w:val="false"/>
                <w:i w:val="false"/>
                <w:color w:val="000000"/>
                <w:sz w:val="20"/>
              </w:rPr>
              <w:t>
 </w:t>
            </w:r>
          </w:p>
          <w:bookmarkEnd w:id="28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4"/>
          <w:p>
            <w:pPr>
              <w:spacing w:after="20"/>
              <w:ind w:left="20"/>
              <w:jc w:val="both"/>
            </w:pPr>
            <w:r>
              <w:rPr>
                <w:rFonts w:ascii="Times New Roman"/>
                <w:b w:val="false"/>
                <w:i w:val="false"/>
                <w:color w:val="000000"/>
                <w:sz w:val="20"/>
              </w:rPr>
              <w:t>
 </w:t>
            </w:r>
          </w:p>
          <w:bookmarkEnd w:id="28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5"/>
          <w:p>
            <w:pPr>
              <w:spacing w:after="20"/>
              <w:ind w:left="20"/>
              <w:jc w:val="both"/>
            </w:pPr>
            <w:r>
              <w:rPr>
                <w:rFonts w:ascii="Times New Roman"/>
                <w:b w:val="false"/>
                <w:i w:val="false"/>
                <w:color w:val="000000"/>
                <w:sz w:val="20"/>
              </w:rPr>
              <w:t>
 </w:t>
            </w:r>
          </w:p>
          <w:bookmarkEnd w:id="28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6"/>
          <w:p>
            <w:pPr>
              <w:spacing w:after="20"/>
              <w:ind w:left="20"/>
              <w:jc w:val="both"/>
            </w:pPr>
            <w:r>
              <w:rPr>
                <w:rFonts w:ascii="Times New Roman"/>
                <w:b w:val="false"/>
                <w:i w:val="false"/>
                <w:color w:val="000000"/>
                <w:sz w:val="20"/>
              </w:rPr>
              <w:t>
 </w:t>
            </w:r>
          </w:p>
          <w:bookmarkEnd w:id="28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7"/>
          <w:p>
            <w:pPr>
              <w:spacing w:after="20"/>
              <w:ind w:left="20"/>
              <w:jc w:val="both"/>
            </w:pPr>
            <w:r>
              <w:rPr>
                <w:rFonts w:ascii="Times New Roman"/>
                <w:b w:val="false"/>
                <w:i w:val="false"/>
                <w:color w:val="000000"/>
                <w:sz w:val="20"/>
              </w:rPr>
              <w:t>
 </w:t>
            </w:r>
          </w:p>
          <w:bookmarkEnd w:id="28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88"/>
          <w:p>
            <w:pPr>
              <w:spacing w:after="20"/>
              <w:ind w:left="20"/>
              <w:jc w:val="both"/>
            </w:pPr>
            <w:r>
              <w:rPr>
                <w:rFonts w:ascii="Times New Roman"/>
                <w:b w:val="false"/>
                <w:i w:val="false"/>
                <w:color w:val="000000"/>
                <w:sz w:val="20"/>
              </w:rPr>
              <w:t>
 </w:t>
            </w:r>
          </w:p>
          <w:bookmarkEnd w:id="28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89"/>
          <w:p>
            <w:pPr>
              <w:spacing w:after="20"/>
              <w:ind w:left="20"/>
              <w:jc w:val="both"/>
            </w:pPr>
            <w:r>
              <w:rPr>
                <w:rFonts w:ascii="Times New Roman"/>
                <w:b w:val="false"/>
                <w:i w:val="false"/>
                <w:color w:val="000000"/>
                <w:sz w:val="20"/>
              </w:rPr>
              <w:t>
06</w:t>
            </w:r>
          </w:p>
          <w:bookmarkEnd w:id="28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0"/>
          <w:p>
            <w:pPr>
              <w:spacing w:after="20"/>
              <w:ind w:left="20"/>
              <w:jc w:val="both"/>
            </w:pPr>
            <w:r>
              <w:rPr>
                <w:rFonts w:ascii="Times New Roman"/>
                <w:b w:val="false"/>
                <w:i w:val="false"/>
                <w:color w:val="000000"/>
                <w:sz w:val="20"/>
              </w:rPr>
              <w:t>
 </w:t>
            </w:r>
          </w:p>
          <w:bookmarkEnd w:id="29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1"/>
          <w:p>
            <w:pPr>
              <w:spacing w:after="20"/>
              <w:ind w:left="20"/>
              <w:jc w:val="both"/>
            </w:pPr>
            <w:r>
              <w:rPr>
                <w:rFonts w:ascii="Times New Roman"/>
                <w:b w:val="false"/>
                <w:i w:val="false"/>
                <w:color w:val="000000"/>
                <w:sz w:val="20"/>
              </w:rPr>
              <w:t>
 </w:t>
            </w:r>
          </w:p>
          <w:bookmarkEnd w:id="29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2"/>
          <w:p>
            <w:pPr>
              <w:spacing w:after="20"/>
              <w:ind w:left="20"/>
              <w:jc w:val="both"/>
            </w:pPr>
            <w:r>
              <w:rPr>
                <w:rFonts w:ascii="Times New Roman"/>
                <w:b w:val="false"/>
                <w:i w:val="false"/>
                <w:color w:val="000000"/>
                <w:sz w:val="20"/>
              </w:rPr>
              <w:t>
 </w:t>
            </w:r>
          </w:p>
          <w:bookmarkEnd w:id="29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3"/>
          <w:p>
            <w:pPr>
              <w:spacing w:after="20"/>
              <w:ind w:left="20"/>
              <w:jc w:val="both"/>
            </w:pPr>
            <w:r>
              <w:rPr>
                <w:rFonts w:ascii="Times New Roman"/>
                <w:b w:val="false"/>
                <w:i w:val="false"/>
                <w:color w:val="000000"/>
                <w:sz w:val="20"/>
              </w:rPr>
              <w:t>
 </w:t>
            </w:r>
          </w:p>
          <w:bookmarkEnd w:id="29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4"/>
          <w:p>
            <w:pPr>
              <w:spacing w:after="20"/>
              <w:ind w:left="20"/>
              <w:jc w:val="both"/>
            </w:pPr>
            <w:r>
              <w:rPr>
                <w:rFonts w:ascii="Times New Roman"/>
                <w:b w:val="false"/>
                <w:i w:val="false"/>
                <w:color w:val="000000"/>
                <w:sz w:val="20"/>
              </w:rPr>
              <w:t>
 </w:t>
            </w:r>
          </w:p>
          <w:bookmarkEnd w:id="29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5"/>
          <w:p>
            <w:pPr>
              <w:spacing w:after="20"/>
              <w:ind w:left="20"/>
              <w:jc w:val="both"/>
            </w:pPr>
            <w:r>
              <w:rPr>
                <w:rFonts w:ascii="Times New Roman"/>
                <w:b w:val="false"/>
                <w:i w:val="false"/>
                <w:color w:val="000000"/>
                <w:sz w:val="20"/>
              </w:rPr>
              <w:t>
 </w:t>
            </w:r>
          </w:p>
          <w:bookmarkEnd w:id="29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6"/>
          <w:p>
            <w:pPr>
              <w:spacing w:after="20"/>
              <w:ind w:left="20"/>
              <w:jc w:val="both"/>
            </w:pPr>
            <w:r>
              <w:rPr>
                <w:rFonts w:ascii="Times New Roman"/>
                <w:b w:val="false"/>
                <w:i w:val="false"/>
                <w:color w:val="000000"/>
                <w:sz w:val="20"/>
              </w:rPr>
              <w:t>
 </w:t>
            </w:r>
          </w:p>
          <w:bookmarkEnd w:id="29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w:t>
            </w:r>
            <w:r>
              <w:br/>
            </w:r>
            <w:r>
              <w:rPr>
                <w:rFonts w:ascii="Times New Roman"/>
                <w:b w:val="false"/>
                <w:i w:val="false"/>
                <w:color w:val="000000"/>
                <w:sz w:val="20"/>
              </w:rPr>
              <w:t>
қамтамасыз ету және өмір сүру сапасын жақсарту жөніндегі</w:t>
            </w:r>
            <w:r>
              <w:br/>
            </w:r>
            <w:r>
              <w:rPr>
                <w:rFonts w:ascii="Times New Roman"/>
                <w:b w:val="false"/>
                <w:i w:val="false"/>
                <w:color w:val="000000"/>
                <w:sz w:val="20"/>
              </w:rPr>
              <w:t>
2012 - 2018 жылдарға арналған іс-шаралар жоспарын іске</w:t>
            </w:r>
            <w:r>
              <w:br/>
            </w:r>
            <w:r>
              <w:rPr>
                <w:rFonts w:ascii="Times New Roman"/>
                <w:b w:val="false"/>
                <w:i w:val="false"/>
                <w:color w:val="000000"/>
                <w:sz w:val="20"/>
              </w:rPr>
              <w:t>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7"/>
          <w:p>
            <w:pPr>
              <w:spacing w:after="20"/>
              <w:ind w:left="20"/>
              <w:jc w:val="both"/>
            </w:pPr>
            <w:r>
              <w:rPr>
                <w:rFonts w:ascii="Times New Roman"/>
                <w:b w:val="false"/>
                <w:i w:val="false"/>
                <w:color w:val="000000"/>
                <w:sz w:val="20"/>
              </w:rPr>
              <w:t>
 </w:t>
            </w:r>
          </w:p>
          <w:bookmarkEnd w:id="29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8"/>
          <w:p>
            <w:pPr>
              <w:spacing w:after="20"/>
              <w:ind w:left="20"/>
              <w:jc w:val="both"/>
            </w:pPr>
            <w:r>
              <w:rPr>
                <w:rFonts w:ascii="Times New Roman"/>
                <w:b w:val="false"/>
                <w:i w:val="false"/>
                <w:color w:val="000000"/>
                <w:sz w:val="20"/>
              </w:rPr>
              <w:t>
 </w:t>
            </w:r>
          </w:p>
          <w:bookmarkEnd w:id="29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9"/>
          <w:p>
            <w:pPr>
              <w:spacing w:after="20"/>
              <w:ind w:left="20"/>
              <w:jc w:val="both"/>
            </w:pPr>
            <w:r>
              <w:rPr>
                <w:rFonts w:ascii="Times New Roman"/>
                <w:b w:val="false"/>
                <w:i w:val="false"/>
                <w:color w:val="000000"/>
                <w:sz w:val="20"/>
              </w:rPr>
              <w:t>
 </w:t>
            </w:r>
          </w:p>
          <w:bookmarkEnd w:id="29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00"/>
          <w:p>
            <w:pPr>
              <w:spacing w:after="20"/>
              <w:ind w:left="20"/>
              <w:jc w:val="both"/>
            </w:pPr>
            <w:r>
              <w:rPr>
                <w:rFonts w:ascii="Times New Roman"/>
                <w:b w:val="false"/>
                <w:i w:val="false"/>
                <w:color w:val="000000"/>
                <w:sz w:val="20"/>
              </w:rPr>
              <w:t>
 </w:t>
            </w:r>
          </w:p>
          <w:bookmarkEnd w:id="30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1"/>
          <w:p>
            <w:pPr>
              <w:spacing w:after="20"/>
              <w:ind w:left="20"/>
              <w:jc w:val="both"/>
            </w:pPr>
            <w:r>
              <w:rPr>
                <w:rFonts w:ascii="Times New Roman"/>
                <w:b w:val="false"/>
                <w:i w:val="false"/>
                <w:color w:val="000000"/>
                <w:sz w:val="20"/>
              </w:rPr>
              <w:t>
 </w:t>
            </w:r>
          </w:p>
          <w:bookmarkEnd w:id="30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2"/>
          <w:p>
            <w:pPr>
              <w:spacing w:after="20"/>
              <w:ind w:left="20"/>
              <w:jc w:val="both"/>
            </w:pPr>
            <w:r>
              <w:rPr>
                <w:rFonts w:ascii="Times New Roman"/>
                <w:b w:val="false"/>
                <w:i w:val="false"/>
                <w:color w:val="000000"/>
                <w:sz w:val="20"/>
              </w:rPr>
              <w:t>
07</w:t>
            </w:r>
          </w:p>
          <w:bookmarkEnd w:id="30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Тұрғын-коммуналдық шаруашылық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3"/>
          <w:p>
            <w:pPr>
              <w:spacing w:after="20"/>
              <w:ind w:left="20"/>
              <w:jc w:val="both"/>
            </w:pPr>
            <w:r>
              <w:rPr>
                <w:rFonts w:ascii="Times New Roman"/>
                <w:b w:val="false"/>
                <w:i w:val="false"/>
                <w:color w:val="000000"/>
                <w:sz w:val="20"/>
              </w:rPr>
              <w:t>
 </w:t>
            </w:r>
          </w:p>
          <w:bookmarkEnd w:id="30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4"/>
          <w:p>
            <w:pPr>
              <w:spacing w:after="20"/>
              <w:ind w:left="20"/>
              <w:jc w:val="both"/>
            </w:pPr>
            <w:r>
              <w:rPr>
                <w:rFonts w:ascii="Times New Roman"/>
                <w:b w:val="false"/>
                <w:i w:val="false"/>
                <w:color w:val="000000"/>
                <w:sz w:val="20"/>
              </w:rPr>
              <w:t>
 </w:t>
            </w:r>
          </w:p>
          <w:bookmarkEnd w:id="30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5"/>
          <w:p>
            <w:pPr>
              <w:spacing w:after="20"/>
              <w:ind w:left="20"/>
              <w:jc w:val="both"/>
            </w:pPr>
            <w:r>
              <w:rPr>
                <w:rFonts w:ascii="Times New Roman"/>
                <w:b w:val="false"/>
                <w:i w:val="false"/>
                <w:color w:val="000000"/>
                <w:sz w:val="20"/>
              </w:rPr>
              <w:t>
 </w:t>
            </w:r>
          </w:p>
          <w:bookmarkEnd w:id="30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6"/>
          <w:p>
            <w:pPr>
              <w:spacing w:after="20"/>
              <w:ind w:left="20"/>
              <w:jc w:val="both"/>
            </w:pPr>
            <w:r>
              <w:rPr>
                <w:rFonts w:ascii="Times New Roman"/>
                <w:b w:val="false"/>
                <w:i w:val="false"/>
                <w:color w:val="000000"/>
                <w:sz w:val="20"/>
              </w:rPr>
              <w:t>
08</w:t>
            </w:r>
          </w:p>
          <w:bookmarkEnd w:id="30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7"/>
          <w:p>
            <w:pPr>
              <w:spacing w:after="20"/>
              <w:ind w:left="20"/>
              <w:jc w:val="both"/>
            </w:pPr>
            <w:r>
              <w:rPr>
                <w:rFonts w:ascii="Times New Roman"/>
                <w:b w:val="false"/>
                <w:i w:val="false"/>
                <w:color w:val="000000"/>
                <w:sz w:val="20"/>
              </w:rPr>
              <w:t>
 </w:t>
            </w:r>
          </w:p>
          <w:bookmarkEnd w:id="30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8"/>
          <w:p>
            <w:pPr>
              <w:spacing w:after="20"/>
              <w:ind w:left="20"/>
              <w:jc w:val="both"/>
            </w:pPr>
            <w:r>
              <w:rPr>
                <w:rFonts w:ascii="Times New Roman"/>
                <w:b w:val="false"/>
                <w:i w:val="false"/>
                <w:color w:val="000000"/>
                <w:sz w:val="20"/>
              </w:rPr>
              <w:t>
 </w:t>
            </w:r>
          </w:p>
          <w:bookmarkEnd w:id="30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9"/>
          <w:p>
            <w:pPr>
              <w:spacing w:after="20"/>
              <w:ind w:left="20"/>
              <w:jc w:val="both"/>
            </w:pPr>
            <w:r>
              <w:rPr>
                <w:rFonts w:ascii="Times New Roman"/>
                <w:b w:val="false"/>
                <w:i w:val="false"/>
                <w:color w:val="000000"/>
                <w:sz w:val="20"/>
              </w:rPr>
              <w:t>
 </w:t>
            </w:r>
          </w:p>
          <w:bookmarkEnd w:id="30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0"/>
          <w:p>
            <w:pPr>
              <w:spacing w:after="20"/>
              <w:ind w:left="20"/>
              <w:jc w:val="both"/>
            </w:pPr>
            <w:r>
              <w:rPr>
                <w:rFonts w:ascii="Times New Roman"/>
                <w:b w:val="false"/>
                <w:i w:val="false"/>
                <w:color w:val="000000"/>
                <w:sz w:val="20"/>
              </w:rPr>
              <w:t>
 </w:t>
            </w:r>
          </w:p>
          <w:bookmarkEnd w:id="31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1"/>
          <w:p>
            <w:pPr>
              <w:spacing w:after="20"/>
              <w:ind w:left="20"/>
              <w:jc w:val="both"/>
            </w:pPr>
            <w:r>
              <w:rPr>
                <w:rFonts w:ascii="Times New Roman"/>
                <w:b w:val="false"/>
                <w:i w:val="false"/>
                <w:color w:val="000000"/>
                <w:sz w:val="20"/>
              </w:rPr>
              <w:t>
 </w:t>
            </w:r>
          </w:p>
          <w:bookmarkEnd w:id="31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2"/>
          <w:p>
            <w:pPr>
              <w:spacing w:after="20"/>
              <w:ind w:left="20"/>
              <w:jc w:val="both"/>
            </w:pPr>
            <w:r>
              <w:rPr>
                <w:rFonts w:ascii="Times New Roman"/>
                <w:b w:val="false"/>
                <w:i w:val="false"/>
                <w:color w:val="000000"/>
                <w:sz w:val="20"/>
              </w:rPr>
              <w:t>
 </w:t>
            </w:r>
          </w:p>
          <w:bookmarkEnd w:id="31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3"/>
          <w:p>
            <w:pPr>
              <w:spacing w:after="20"/>
              <w:ind w:left="20"/>
              <w:jc w:val="both"/>
            </w:pPr>
            <w:r>
              <w:rPr>
                <w:rFonts w:ascii="Times New Roman"/>
                <w:b w:val="false"/>
                <w:i w:val="false"/>
                <w:color w:val="000000"/>
                <w:sz w:val="20"/>
              </w:rPr>
              <w:t>
 </w:t>
            </w:r>
          </w:p>
          <w:bookmarkEnd w:id="31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4"/>
          <w:p>
            <w:pPr>
              <w:spacing w:after="20"/>
              <w:ind w:left="20"/>
              <w:jc w:val="both"/>
            </w:pPr>
            <w:r>
              <w:rPr>
                <w:rFonts w:ascii="Times New Roman"/>
                <w:b w:val="false"/>
                <w:i w:val="false"/>
                <w:color w:val="000000"/>
                <w:sz w:val="20"/>
              </w:rPr>
              <w:t>
 </w:t>
            </w:r>
          </w:p>
          <w:bookmarkEnd w:id="31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5"/>
          <w:p>
            <w:pPr>
              <w:spacing w:after="20"/>
              <w:ind w:left="20"/>
              <w:jc w:val="both"/>
            </w:pPr>
            <w:r>
              <w:rPr>
                <w:rFonts w:ascii="Times New Roman"/>
                <w:b w:val="false"/>
                <w:i w:val="false"/>
                <w:color w:val="000000"/>
                <w:sz w:val="20"/>
              </w:rPr>
              <w:t>
 </w:t>
            </w:r>
          </w:p>
          <w:bookmarkEnd w:id="31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6"/>
          <w:p>
            <w:pPr>
              <w:spacing w:after="20"/>
              <w:ind w:left="20"/>
              <w:jc w:val="both"/>
            </w:pPr>
            <w:r>
              <w:rPr>
                <w:rFonts w:ascii="Times New Roman"/>
                <w:b w:val="false"/>
                <w:i w:val="false"/>
                <w:color w:val="000000"/>
                <w:sz w:val="20"/>
              </w:rPr>
              <w:t>
 </w:t>
            </w:r>
          </w:p>
          <w:bookmarkEnd w:id="31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7"/>
          <w:p>
            <w:pPr>
              <w:spacing w:after="20"/>
              <w:ind w:left="20"/>
              <w:jc w:val="both"/>
            </w:pPr>
            <w:r>
              <w:rPr>
                <w:rFonts w:ascii="Times New Roman"/>
                <w:b w:val="false"/>
                <w:i w:val="false"/>
                <w:color w:val="000000"/>
                <w:sz w:val="20"/>
              </w:rPr>
              <w:t>
 </w:t>
            </w:r>
          </w:p>
          <w:bookmarkEnd w:id="31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8"/>
          <w:p>
            <w:pPr>
              <w:spacing w:after="20"/>
              <w:ind w:left="20"/>
              <w:jc w:val="both"/>
            </w:pPr>
            <w:r>
              <w:rPr>
                <w:rFonts w:ascii="Times New Roman"/>
                <w:b w:val="false"/>
                <w:i w:val="false"/>
                <w:color w:val="000000"/>
                <w:sz w:val="20"/>
              </w:rPr>
              <w:t>
 </w:t>
            </w:r>
          </w:p>
          <w:bookmarkEnd w:id="31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19"/>
          <w:p>
            <w:pPr>
              <w:spacing w:after="20"/>
              <w:ind w:left="20"/>
              <w:jc w:val="both"/>
            </w:pPr>
            <w:r>
              <w:rPr>
                <w:rFonts w:ascii="Times New Roman"/>
                <w:b w:val="false"/>
                <w:i w:val="false"/>
                <w:color w:val="000000"/>
                <w:sz w:val="20"/>
              </w:rPr>
              <w:t>
 </w:t>
            </w:r>
          </w:p>
          <w:bookmarkEnd w:id="31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0"/>
          <w:p>
            <w:pPr>
              <w:spacing w:after="20"/>
              <w:ind w:left="20"/>
              <w:jc w:val="both"/>
            </w:pPr>
            <w:r>
              <w:rPr>
                <w:rFonts w:ascii="Times New Roman"/>
                <w:b w:val="false"/>
                <w:i w:val="false"/>
                <w:color w:val="000000"/>
                <w:sz w:val="20"/>
              </w:rPr>
              <w:t>
 </w:t>
            </w:r>
          </w:p>
          <w:bookmarkEnd w:id="32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1"/>
          <w:p>
            <w:pPr>
              <w:spacing w:after="20"/>
              <w:ind w:left="20"/>
              <w:jc w:val="both"/>
            </w:pPr>
            <w:r>
              <w:rPr>
                <w:rFonts w:ascii="Times New Roman"/>
                <w:b w:val="false"/>
                <w:i w:val="false"/>
                <w:color w:val="000000"/>
                <w:sz w:val="20"/>
              </w:rPr>
              <w:t>
 </w:t>
            </w:r>
          </w:p>
          <w:bookmarkEnd w:id="32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2"/>
          <w:p>
            <w:pPr>
              <w:spacing w:after="20"/>
              <w:ind w:left="20"/>
              <w:jc w:val="both"/>
            </w:pPr>
            <w:r>
              <w:rPr>
                <w:rFonts w:ascii="Times New Roman"/>
                <w:b w:val="false"/>
                <w:i w:val="false"/>
                <w:color w:val="000000"/>
                <w:sz w:val="20"/>
              </w:rPr>
              <w:t>
 </w:t>
            </w:r>
          </w:p>
          <w:bookmarkEnd w:id="32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3"/>
          <w:p>
            <w:pPr>
              <w:spacing w:after="20"/>
              <w:ind w:left="20"/>
              <w:jc w:val="both"/>
            </w:pPr>
            <w:r>
              <w:rPr>
                <w:rFonts w:ascii="Times New Roman"/>
                <w:b w:val="false"/>
                <w:i w:val="false"/>
                <w:color w:val="000000"/>
                <w:sz w:val="20"/>
              </w:rPr>
              <w:t>
 </w:t>
            </w:r>
          </w:p>
          <w:bookmarkEnd w:id="32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4"/>
          <w:p>
            <w:pPr>
              <w:spacing w:after="20"/>
              <w:ind w:left="20"/>
              <w:jc w:val="both"/>
            </w:pPr>
            <w:r>
              <w:rPr>
                <w:rFonts w:ascii="Times New Roman"/>
                <w:b w:val="false"/>
                <w:i w:val="false"/>
                <w:color w:val="000000"/>
                <w:sz w:val="20"/>
              </w:rPr>
              <w:t>
10</w:t>
            </w:r>
          </w:p>
          <w:bookmarkEnd w:id="32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5"/>
          <w:p>
            <w:pPr>
              <w:spacing w:after="20"/>
              <w:ind w:left="20"/>
              <w:jc w:val="both"/>
            </w:pPr>
            <w:r>
              <w:rPr>
                <w:rFonts w:ascii="Times New Roman"/>
                <w:b w:val="false"/>
                <w:i w:val="false"/>
                <w:color w:val="000000"/>
                <w:sz w:val="20"/>
              </w:rPr>
              <w:t>
 </w:t>
            </w:r>
          </w:p>
          <w:bookmarkEnd w:id="32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6"/>
          <w:p>
            <w:pPr>
              <w:spacing w:after="20"/>
              <w:ind w:left="20"/>
              <w:jc w:val="both"/>
            </w:pPr>
            <w:r>
              <w:rPr>
                <w:rFonts w:ascii="Times New Roman"/>
                <w:b w:val="false"/>
                <w:i w:val="false"/>
                <w:color w:val="000000"/>
                <w:sz w:val="20"/>
              </w:rPr>
              <w:t>
 </w:t>
            </w:r>
          </w:p>
          <w:bookmarkEnd w:id="32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7"/>
          <w:p>
            <w:pPr>
              <w:spacing w:after="20"/>
              <w:ind w:left="20"/>
              <w:jc w:val="both"/>
            </w:pPr>
            <w:r>
              <w:rPr>
                <w:rFonts w:ascii="Times New Roman"/>
                <w:b w:val="false"/>
                <w:i w:val="false"/>
                <w:color w:val="000000"/>
                <w:sz w:val="20"/>
              </w:rPr>
              <w:t>
 </w:t>
            </w:r>
          </w:p>
          <w:bookmarkEnd w:id="32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28"/>
          <w:p>
            <w:pPr>
              <w:spacing w:after="20"/>
              <w:ind w:left="20"/>
              <w:jc w:val="both"/>
            </w:pPr>
            <w:r>
              <w:rPr>
                <w:rFonts w:ascii="Times New Roman"/>
                <w:b w:val="false"/>
                <w:i w:val="false"/>
                <w:color w:val="000000"/>
                <w:sz w:val="20"/>
              </w:rPr>
              <w:t>
 </w:t>
            </w:r>
          </w:p>
          <w:bookmarkEnd w:id="32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29"/>
          <w:p>
            <w:pPr>
              <w:spacing w:after="20"/>
              <w:ind w:left="20"/>
              <w:jc w:val="both"/>
            </w:pPr>
            <w:r>
              <w:rPr>
                <w:rFonts w:ascii="Times New Roman"/>
                <w:b w:val="false"/>
                <w:i w:val="false"/>
                <w:color w:val="000000"/>
                <w:sz w:val="20"/>
              </w:rPr>
              <w:t>
 </w:t>
            </w:r>
          </w:p>
          <w:bookmarkEnd w:id="32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0"/>
          <w:p>
            <w:pPr>
              <w:spacing w:after="20"/>
              <w:ind w:left="20"/>
              <w:jc w:val="both"/>
            </w:pPr>
            <w:r>
              <w:rPr>
                <w:rFonts w:ascii="Times New Roman"/>
                <w:b w:val="false"/>
                <w:i w:val="false"/>
                <w:color w:val="000000"/>
                <w:sz w:val="20"/>
              </w:rPr>
              <w:t>
 </w:t>
            </w:r>
          </w:p>
          <w:bookmarkEnd w:id="33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1"/>
          <w:p>
            <w:pPr>
              <w:spacing w:after="20"/>
              <w:ind w:left="20"/>
              <w:jc w:val="both"/>
            </w:pPr>
            <w:r>
              <w:rPr>
                <w:rFonts w:ascii="Times New Roman"/>
                <w:b w:val="false"/>
                <w:i w:val="false"/>
                <w:color w:val="000000"/>
                <w:sz w:val="20"/>
              </w:rPr>
              <w:t>
 </w:t>
            </w:r>
          </w:p>
          <w:bookmarkEnd w:id="33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2"/>
          <w:p>
            <w:pPr>
              <w:spacing w:after="20"/>
              <w:ind w:left="20"/>
              <w:jc w:val="both"/>
            </w:pPr>
            <w:r>
              <w:rPr>
                <w:rFonts w:ascii="Times New Roman"/>
                <w:b w:val="false"/>
                <w:i w:val="false"/>
                <w:color w:val="000000"/>
                <w:sz w:val="20"/>
              </w:rPr>
              <w:t>
 </w:t>
            </w:r>
          </w:p>
          <w:bookmarkEnd w:id="33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3"/>
          <w:p>
            <w:pPr>
              <w:spacing w:after="20"/>
              <w:ind w:left="20"/>
              <w:jc w:val="both"/>
            </w:pPr>
            <w:r>
              <w:rPr>
                <w:rFonts w:ascii="Times New Roman"/>
                <w:b w:val="false"/>
                <w:i w:val="false"/>
                <w:color w:val="000000"/>
                <w:sz w:val="20"/>
              </w:rPr>
              <w:t>
 </w:t>
            </w:r>
          </w:p>
          <w:bookmarkEnd w:id="33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4"/>
          <w:p>
            <w:pPr>
              <w:spacing w:after="20"/>
              <w:ind w:left="20"/>
              <w:jc w:val="both"/>
            </w:pPr>
            <w:r>
              <w:rPr>
                <w:rFonts w:ascii="Times New Roman"/>
                <w:b w:val="false"/>
                <w:i w:val="false"/>
                <w:color w:val="000000"/>
                <w:sz w:val="20"/>
              </w:rPr>
              <w:t>
 </w:t>
            </w:r>
          </w:p>
          <w:bookmarkEnd w:id="33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5"/>
          <w:p>
            <w:pPr>
              <w:spacing w:after="20"/>
              <w:ind w:left="20"/>
              <w:jc w:val="both"/>
            </w:pPr>
            <w:r>
              <w:rPr>
                <w:rFonts w:ascii="Times New Roman"/>
                <w:b w:val="false"/>
                <w:i w:val="false"/>
                <w:color w:val="000000"/>
                <w:sz w:val="20"/>
              </w:rPr>
              <w:t>
 </w:t>
            </w:r>
          </w:p>
          <w:bookmarkEnd w:id="33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6"/>
          <w:p>
            <w:pPr>
              <w:spacing w:after="20"/>
              <w:ind w:left="20"/>
              <w:jc w:val="both"/>
            </w:pPr>
            <w:r>
              <w:rPr>
                <w:rFonts w:ascii="Times New Roman"/>
                <w:b w:val="false"/>
                <w:i w:val="false"/>
                <w:color w:val="000000"/>
                <w:sz w:val="20"/>
              </w:rPr>
              <w:t>
 </w:t>
            </w:r>
          </w:p>
          <w:bookmarkEnd w:id="33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7"/>
          <w:p>
            <w:pPr>
              <w:spacing w:after="20"/>
              <w:ind w:left="20"/>
              <w:jc w:val="both"/>
            </w:pPr>
            <w:r>
              <w:rPr>
                <w:rFonts w:ascii="Times New Roman"/>
                <w:b w:val="false"/>
                <w:i w:val="false"/>
                <w:color w:val="000000"/>
                <w:sz w:val="20"/>
              </w:rPr>
              <w:t>
 </w:t>
            </w:r>
          </w:p>
          <w:bookmarkEnd w:id="33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8"/>
          <w:p>
            <w:pPr>
              <w:spacing w:after="20"/>
              <w:ind w:left="20"/>
              <w:jc w:val="both"/>
            </w:pPr>
            <w:r>
              <w:rPr>
                <w:rFonts w:ascii="Times New Roman"/>
                <w:b w:val="false"/>
                <w:i w:val="false"/>
                <w:color w:val="000000"/>
                <w:sz w:val="20"/>
              </w:rPr>
              <w:t>
 </w:t>
            </w:r>
          </w:p>
          <w:bookmarkEnd w:id="33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9"/>
          <w:p>
            <w:pPr>
              <w:spacing w:after="20"/>
              <w:ind w:left="20"/>
              <w:jc w:val="both"/>
            </w:pPr>
            <w:r>
              <w:rPr>
                <w:rFonts w:ascii="Times New Roman"/>
                <w:b w:val="false"/>
                <w:i w:val="false"/>
                <w:color w:val="000000"/>
                <w:sz w:val="20"/>
              </w:rPr>
              <w:t>
 </w:t>
            </w:r>
          </w:p>
          <w:bookmarkEnd w:id="33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0"/>
          <w:p>
            <w:pPr>
              <w:spacing w:after="20"/>
              <w:ind w:left="20"/>
              <w:jc w:val="both"/>
            </w:pPr>
            <w:r>
              <w:rPr>
                <w:rFonts w:ascii="Times New Roman"/>
                <w:b w:val="false"/>
                <w:i w:val="false"/>
                <w:color w:val="000000"/>
                <w:sz w:val="20"/>
              </w:rPr>
              <w:t>
 </w:t>
            </w:r>
          </w:p>
          <w:bookmarkEnd w:id="34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1"/>
          <w:p>
            <w:pPr>
              <w:spacing w:after="20"/>
              <w:ind w:left="20"/>
              <w:jc w:val="both"/>
            </w:pPr>
            <w:r>
              <w:rPr>
                <w:rFonts w:ascii="Times New Roman"/>
                <w:b w:val="false"/>
                <w:i w:val="false"/>
                <w:color w:val="000000"/>
                <w:sz w:val="20"/>
              </w:rPr>
              <w:t>
12</w:t>
            </w:r>
          </w:p>
          <w:bookmarkEnd w:id="34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2"/>
          <w:p>
            <w:pPr>
              <w:spacing w:after="20"/>
              <w:ind w:left="20"/>
              <w:jc w:val="both"/>
            </w:pPr>
            <w:r>
              <w:rPr>
                <w:rFonts w:ascii="Times New Roman"/>
                <w:b w:val="false"/>
                <w:i w:val="false"/>
                <w:color w:val="000000"/>
                <w:sz w:val="20"/>
              </w:rPr>
              <w:t>
 </w:t>
            </w:r>
          </w:p>
          <w:bookmarkEnd w:id="34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3"/>
          <w:p>
            <w:pPr>
              <w:spacing w:after="20"/>
              <w:ind w:left="20"/>
              <w:jc w:val="both"/>
            </w:pPr>
            <w:r>
              <w:rPr>
                <w:rFonts w:ascii="Times New Roman"/>
                <w:b w:val="false"/>
                <w:i w:val="false"/>
                <w:color w:val="000000"/>
                <w:sz w:val="20"/>
              </w:rPr>
              <w:t>
 </w:t>
            </w:r>
          </w:p>
          <w:bookmarkEnd w:id="34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4"/>
          <w:p>
            <w:pPr>
              <w:spacing w:after="20"/>
              <w:ind w:left="20"/>
              <w:jc w:val="both"/>
            </w:pPr>
            <w:r>
              <w:rPr>
                <w:rFonts w:ascii="Times New Roman"/>
                <w:b w:val="false"/>
                <w:i w:val="false"/>
                <w:color w:val="000000"/>
                <w:sz w:val="20"/>
              </w:rPr>
              <w:t>
 </w:t>
            </w:r>
          </w:p>
          <w:bookmarkEnd w:id="34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5"/>
          <w:p>
            <w:pPr>
              <w:spacing w:after="20"/>
              <w:ind w:left="20"/>
              <w:jc w:val="both"/>
            </w:pPr>
            <w:r>
              <w:rPr>
                <w:rFonts w:ascii="Times New Roman"/>
                <w:b w:val="false"/>
                <w:i w:val="false"/>
                <w:color w:val="000000"/>
                <w:sz w:val="20"/>
              </w:rPr>
              <w:t>
 </w:t>
            </w:r>
          </w:p>
          <w:bookmarkEnd w:id="34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6"/>
          <w:p>
            <w:pPr>
              <w:spacing w:after="20"/>
              <w:ind w:left="20"/>
              <w:jc w:val="both"/>
            </w:pPr>
            <w:r>
              <w:rPr>
                <w:rFonts w:ascii="Times New Roman"/>
                <w:b w:val="false"/>
                <w:i w:val="false"/>
                <w:color w:val="000000"/>
                <w:sz w:val="20"/>
              </w:rPr>
              <w:t>
13</w:t>
            </w:r>
          </w:p>
          <w:bookmarkEnd w:id="34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7"/>
          <w:p>
            <w:pPr>
              <w:spacing w:after="20"/>
              <w:ind w:left="20"/>
              <w:jc w:val="both"/>
            </w:pPr>
            <w:r>
              <w:rPr>
                <w:rFonts w:ascii="Times New Roman"/>
                <w:b w:val="false"/>
                <w:i w:val="false"/>
                <w:color w:val="000000"/>
                <w:sz w:val="20"/>
              </w:rPr>
              <w:t>
 </w:t>
            </w:r>
          </w:p>
          <w:bookmarkEnd w:id="34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8"/>
          <w:p>
            <w:pPr>
              <w:spacing w:after="20"/>
              <w:ind w:left="20"/>
              <w:jc w:val="both"/>
            </w:pPr>
            <w:r>
              <w:rPr>
                <w:rFonts w:ascii="Times New Roman"/>
                <w:b w:val="false"/>
                <w:i w:val="false"/>
                <w:color w:val="000000"/>
                <w:sz w:val="20"/>
              </w:rPr>
              <w:t>
 </w:t>
            </w:r>
          </w:p>
          <w:bookmarkEnd w:id="34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9"/>
          <w:p>
            <w:pPr>
              <w:spacing w:after="20"/>
              <w:ind w:left="20"/>
              <w:jc w:val="both"/>
            </w:pPr>
            <w:r>
              <w:rPr>
                <w:rFonts w:ascii="Times New Roman"/>
                <w:b w:val="false"/>
                <w:i w:val="false"/>
                <w:color w:val="000000"/>
                <w:sz w:val="20"/>
              </w:rPr>
              <w:t>
 </w:t>
            </w:r>
          </w:p>
          <w:bookmarkEnd w:id="34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50"/>
          <w:p>
            <w:pPr>
              <w:spacing w:after="20"/>
              <w:ind w:left="20"/>
              <w:jc w:val="both"/>
            </w:pPr>
            <w:r>
              <w:rPr>
                <w:rFonts w:ascii="Times New Roman"/>
                <w:b w:val="false"/>
                <w:i w:val="false"/>
                <w:color w:val="000000"/>
                <w:sz w:val="20"/>
              </w:rPr>
              <w:t>
 </w:t>
            </w:r>
          </w:p>
          <w:bookmarkEnd w:id="35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1"/>
          <w:p>
            <w:pPr>
              <w:spacing w:after="20"/>
              <w:ind w:left="20"/>
              <w:jc w:val="both"/>
            </w:pPr>
            <w:r>
              <w:rPr>
                <w:rFonts w:ascii="Times New Roman"/>
                <w:b w:val="false"/>
                <w:i w:val="false"/>
                <w:color w:val="000000"/>
                <w:sz w:val="20"/>
              </w:rPr>
              <w:t>
 </w:t>
            </w:r>
          </w:p>
          <w:bookmarkEnd w:id="35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52"/>
          <w:p>
            <w:pPr>
              <w:spacing w:after="20"/>
              <w:ind w:left="20"/>
              <w:jc w:val="both"/>
            </w:pPr>
            <w:r>
              <w:rPr>
                <w:rFonts w:ascii="Times New Roman"/>
                <w:b w:val="false"/>
                <w:i w:val="false"/>
                <w:color w:val="000000"/>
                <w:sz w:val="20"/>
              </w:rPr>
              <w:t>
 </w:t>
            </w:r>
          </w:p>
          <w:bookmarkEnd w:id="35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3"/>
          <w:p>
            <w:pPr>
              <w:spacing w:after="20"/>
              <w:ind w:left="20"/>
              <w:jc w:val="both"/>
            </w:pPr>
            <w:r>
              <w:rPr>
                <w:rFonts w:ascii="Times New Roman"/>
                <w:b w:val="false"/>
                <w:i w:val="false"/>
                <w:color w:val="000000"/>
                <w:sz w:val="20"/>
              </w:rPr>
              <w:t>
15</w:t>
            </w:r>
          </w:p>
          <w:bookmarkEnd w:id="35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4"/>
          <w:p>
            <w:pPr>
              <w:spacing w:after="20"/>
              <w:ind w:left="20"/>
              <w:jc w:val="both"/>
            </w:pPr>
            <w:r>
              <w:rPr>
                <w:rFonts w:ascii="Times New Roman"/>
                <w:b w:val="false"/>
                <w:i w:val="false"/>
                <w:color w:val="000000"/>
                <w:sz w:val="20"/>
              </w:rPr>
              <w:t>
 </w:t>
            </w:r>
          </w:p>
          <w:bookmarkEnd w:id="35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5"/>
          <w:p>
            <w:pPr>
              <w:spacing w:after="20"/>
              <w:ind w:left="20"/>
              <w:jc w:val="both"/>
            </w:pPr>
            <w:r>
              <w:rPr>
                <w:rFonts w:ascii="Times New Roman"/>
                <w:b w:val="false"/>
                <w:i w:val="false"/>
                <w:color w:val="000000"/>
                <w:sz w:val="20"/>
              </w:rPr>
              <w:t>
 </w:t>
            </w:r>
          </w:p>
          <w:bookmarkEnd w:id="35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6"/>
          <w:p>
            <w:pPr>
              <w:spacing w:after="20"/>
              <w:ind w:left="20"/>
              <w:jc w:val="both"/>
            </w:pPr>
            <w:r>
              <w:rPr>
                <w:rFonts w:ascii="Times New Roman"/>
                <w:b w:val="false"/>
                <w:i w:val="false"/>
                <w:color w:val="000000"/>
                <w:sz w:val="20"/>
              </w:rPr>
              <w:t>
 </w:t>
            </w:r>
          </w:p>
          <w:bookmarkEnd w:id="35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7"/>
          <w:p>
            <w:pPr>
              <w:spacing w:after="20"/>
              <w:ind w:left="20"/>
              <w:jc w:val="both"/>
            </w:pPr>
            <w:r>
              <w:rPr>
                <w:rFonts w:ascii="Times New Roman"/>
                <w:b w:val="false"/>
                <w:i w:val="false"/>
                <w:color w:val="000000"/>
                <w:sz w:val="20"/>
              </w:rPr>
              <w:t>
5</w:t>
            </w:r>
          </w:p>
          <w:bookmarkEnd w:id="35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8"/>
          <w:p>
            <w:pPr>
              <w:spacing w:after="20"/>
              <w:ind w:left="20"/>
              <w:jc w:val="both"/>
            </w:pPr>
            <w:r>
              <w:rPr>
                <w:rFonts w:ascii="Times New Roman"/>
                <w:b w:val="false"/>
                <w:i w:val="false"/>
                <w:color w:val="000000"/>
                <w:sz w:val="20"/>
              </w:rPr>
              <w:t>
 </w:t>
            </w:r>
          </w:p>
          <w:bookmarkEnd w:id="35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9"/>
          <w:p>
            <w:pPr>
              <w:spacing w:after="20"/>
              <w:ind w:left="20"/>
              <w:jc w:val="both"/>
            </w:pPr>
            <w:r>
              <w:rPr>
                <w:rFonts w:ascii="Times New Roman"/>
                <w:b w:val="false"/>
                <w:i w:val="false"/>
                <w:color w:val="000000"/>
                <w:sz w:val="20"/>
              </w:rPr>
              <w:t>
 </w:t>
            </w:r>
          </w:p>
          <w:bookmarkEnd w:id="35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0"/>
          <w:p>
            <w:pPr>
              <w:spacing w:after="20"/>
              <w:ind w:left="20"/>
              <w:jc w:val="both"/>
            </w:pPr>
            <w:r>
              <w:rPr>
                <w:rFonts w:ascii="Times New Roman"/>
                <w:b w:val="false"/>
                <w:i w:val="false"/>
                <w:color w:val="000000"/>
                <w:sz w:val="20"/>
              </w:rPr>
              <w:t>
 </w:t>
            </w:r>
          </w:p>
          <w:bookmarkEnd w:id="36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61"/>
          <w:p>
            <w:pPr>
              <w:spacing w:after="20"/>
              <w:ind w:left="20"/>
              <w:jc w:val="both"/>
            </w:pPr>
            <w:r>
              <w:rPr>
                <w:rFonts w:ascii="Times New Roman"/>
                <w:b w:val="false"/>
                <w:i w:val="false"/>
                <w:color w:val="000000"/>
                <w:sz w:val="20"/>
              </w:rPr>
              <w:t>
 </w:t>
            </w:r>
          </w:p>
          <w:bookmarkEnd w:id="36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2"/>
          <w:p>
            <w:pPr>
              <w:spacing w:after="20"/>
              <w:ind w:left="20"/>
              <w:jc w:val="both"/>
            </w:pPr>
            <w:r>
              <w:rPr>
                <w:rFonts w:ascii="Times New Roman"/>
                <w:b w:val="false"/>
                <w:i w:val="false"/>
                <w:color w:val="000000"/>
                <w:sz w:val="20"/>
              </w:rPr>
              <w:t>
 </w:t>
            </w:r>
          </w:p>
          <w:bookmarkEnd w:id="36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3"/>
          <w:p>
            <w:pPr>
              <w:spacing w:after="20"/>
              <w:ind w:left="20"/>
              <w:jc w:val="both"/>
            </w:pPr>
            <w:r>
              <w:rPr>
                <w:rFonts w:ascii="Times New Roman"/>
                <w:b w:val="false"/>
                <w:i w:val="false"/>
                <w:color w:val="000000"/>
                <w:sz w:val="20"/>
              </w:rPr>
              <w:t>
 </w:t>
            </w:r>
          </w:p>
          <w:bookmarkEnd w:id="36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қолдану)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4"/>
          <w:p>
            <w:pPr>
              <w:spacing w:after="20"/>
              <w:ind w:left="20"/>
              <w:jc w:val="both"/>
            </w:pPr>
            <w:r>
              <w:rPr>
                <w:rFonts w:ascii="Times New Roman"/>
                <w:b w:val="false"/>
                <w:i w:val="false"/>
                <w:color w:val="000000"/>
                <w:sz w:val="20"/>
              </w:rPr>
              <w:t>
Санаты</w:t>
            </w:r>
          </w:p>
          <w:bookmarkEnd w:id="364"/>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5"/>
          <w:p>
            <w:pPr>
              <w:spacing w:after="20"/>
              <w:ind w:left="20"/>
              <w:jc w:val="both"/>
            </w:pPr>
            <w:r>
              <w:rPr>
                <w:rFonts w:ascii="Times New Roman"/>
                <w:b w:val="false"/>
                <w:i w:val="false"/>
                <w:color w:val="000000"/>
                <w:sz w:val="20"/>
              </w:rPr>
              <w:t>
 </w:t>
            </w:r>
          </w:p>
          <w:bookmarkEnd w:id="365"/>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6"/>
          <w:p>
            <w:pPr>
              <w:spacing w:after="20"/>
              <w:ind w:left="20"/>
              <w:jc w:val="both"/>
            </w:pPr>
            <w:r>
              <w:rPr>
                <w:rFonts w:ascii="Times New Roman"/>
                <w:b w:val="false"/>
                <w:i w:val="false"/>
                <w:color w:val="000000"/>
                <w:sz w:val="20"/>
              </w:rPr>
              <w:t>
1</w:t>
            </w:r>
          </w:p>
          <w:bookmarkEnd w:id="36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7"/>
          <w:p>
            <w:pPr>
              <w:spacing w:after="20"/>
              <w:ind w:left="20"/>
              <w:jc w:val="both"/>
            </w:pPr>
            <w:r>
              <w:rPr>
                <w:rFonts w:ascii="Times New Roman"/>
                <w:b w:val="false"/>
                <w:i w:val="false"/>
                <w:color w:val="000000"/>
                <w:sz w:val="20"/>
              </w:rPr>
              <w:t>
7</w:t>
            </w:r>
          </w:p>
          <w:bookmarkEnd w:id="36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8"/>
          <w:p>
            <w:pPr>
              <w:spacing w:after="20"/>
              <w:ind w:left="20"/>
              <w:jc w:val="both"/>
            </w:pPr>
            <w:r>
              <w:rPr>
                <w:rFonts w:ascii="Times New Roman"/>
                <w:b w:val="false"/>
                <w:i w:val="false"/>
                <w:color w:val="000000"/>
                <w:sz w:val="20"/>
              </w:rPr>
              <w:t>
 </w:t>
            </w:r>
          </w:p>
          <w:bookmarkEnd w:id="36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9"/>
          <w:p>
            <w:pPr>
              <w:spacing w:after="20"/>
              <w:ind w:left="20"/>
              <w:jc w:val="both"/>
            </w:pPr>
            <w:r>
              <w:rPr>
                <w:rFonts w:ascii="Times New Roman"/>
                <w:b w:val="false"/>
                <w:i w:val="false"/>
                <w:color w:val="000000"/>
                <w:sz w:val="20"/>
              </w:rPr>
              <w:t>
 </w:t>
            </w:r>
          </w:p>
          <w:bookmarkEnd w:id="36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0"/>
          <w:p>
            <w:pPr>
              <w:spacing w:after="20"/>
              <w:ind w:left="20"/>
              <w:jc w:val="both"/>
            </w:pPr>
            <w:r>
              <w:rPr>
                <w:rFonts w:ascii="Times New Roman"/>
                <w:b w:val="false"/>
                <w:i w:val="false"/>
                <w:color w:val="000000"/>
                <w:sz w:val="20"/>
              </w:rPr>
              <w:t>
 </w:t>
            </w:r>
          </w:p>
          <w:bookmarkEnd w:id="370"/>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1"/>
          <w:p>
            <w:pPr>
              <w:spacing w:after="20"/>
              <w:ind w:left="20"/>
              <w:jc w:val="both"/>
            </w:pPr>
            <w:r>
              <w:rPr>
                <w:rFonts w:ascii="Times New Roman"/>
                <w:b w:val="false"/>
                <w:i w:val="false"/>
                <w:color w:val="000000"/>
                <w:sz w:val="20"/>
              </w:rPr>
              <w:t>
Функционалдық топ</w:t>
            </w:r>
          </w:p>
          <w:bookmarkEnd w:id="371"/>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әкімгерлері</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2"/>
          <w:p>
            <w:pPr>
              <w:spacing w:after="20"/>
              <w:ind w:left="20"/>
              <w:jc w:val="both"/>
            </w:pPr>
            <w:r>
              <w:rPr>
                <w:rFonts w:ascii="Times New Roman"/>
                <w:b w:val="false"/>
                <w:i w:val="false"/>
                <w:color w:val="000000"/>
                <w:sz w:val="20"/>
              </w:rPr>
              <w:t>
16</w:t>
            </w:r>
          </w:p>
          <w:bookmarkEnd w:id="37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3"/>
          <w:p>
            <w:pPr>
              <w:spacing w:after="20"/>
              <w:ind w:left="20"/>
              <w:jc w:val="both"/>
            </w:pPr>
            <w:r>
              <w:rPr>
                <w:rFonts w:ascii="Times New Roman"/>
                <w:b w:val="false"/>
                <w:i w:val="false"/>
                <w:color w:val="000000"/>
                <w:sz w:val="20"/>
              </w:rPr>
              <w:t>
 </w:t>
            </w:r>
          </w:p>
          <w:bookmarkEnd w:id="37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4"/>
          <w:p>
            <w:pPr>
              <w:spacing w:after="20"/>
              <w:ind w:left="20"/>
              <w:jc w:val="both"/>
            </w:pPr>
            <w:r>
              <w:rPr>
                <w:rFonts w:ascii="Times New Roman"/>
                <w:b w:val="false"/>
                <w:i w:val="false"/>
                <w:color w:val="000000"/>
                <w:sz w:val="20"/>
              </w:rPr>
              <w:t>
 </w:t>
            </w:r>
          </w:p>
          <w:bookmarkEnd w:id="37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5"/>
          <w:p>
            <w:pPr>
              <w:spacing w:after="20"/>
              <w:ind w:left="20"/>
              <w:jc w:val="both"/>
            </w:pPr>
            <w:r>
              <w:rPr>
                <w:rFonts w:ascii="Times New Roman"/>
                <w:b w:val="false"/>
                <w:i w:val="false"/>
                <w:color w:val="000000"/>
                <w:sz w:val="20"/>
              </w:rPr>
              <w:t>
 </w:t>
            </w:r>
          </w:p>
          <w:bookmarkEnd w:id="375"/>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6"/>
          <w:p>
            <w:pPr>
              <w:spacing w:after="20"/>
              <w:ind w:left="20"/>
              <w:jc w:val="both"/>
            </w:pPr>
            <w:r>
              <w:rPr>
                <w:rFonts w:ascii="Times New Roman"/>
                <w:b w:val="false"/>
                <w:i w:val="false"/>
                <w:color w:val="000000"/>
                <w:sz w:val="20"/>
              </w:rPr>
              <w:t>
Санаты</w:t>
            </w:r>
          </w:p>
          <w:bookmarkEnd w:id="376"/>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7"/>
          <w:p>
            <w:pPr>
              <w:spacing w:after="20"/>
              <w:ind w:left="20"/>
              <w:jc w:val="both"/>
            </w:pPr>
            <w:r>
              <w:rPr>
                <w:rFonts w:ascii="Times New Roman"/>
                <w:b w:val="false"/>
                <w:i w:val="false"/>
                <w:color w:val="000000"/>
                <w:sz w:val="20"/>
              </w:rPr>
              <w:t>
1</w:t>
            </w:r>
          </w:p>
          <w:bookmarkEnd w:id="37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8"/>
          <w:p>
            <w:pPr>
              <w:spacing w:after="20"/>
              <w:ind w:left="20"/>
              <w:jc w:val="both"/>
            </w:pPr>
            <w:r>
              <w:rPr>
                <w:rFonts w:ascii="Times New Roman"/>
                <w:b w:val="false"/>
                <w:i w:val="false"/>
                <w:color w:val="000000"/>
                <w:sz w:val="20"/>
              </w:rPr>
              <w:t>
8</w:t>
            </w:r>
          </w:p>
          <w:bookmarkEnd w:id="37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пайдаланылатын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9"/>
          <w:p>
            <w:pPr>
              <w:spacing w:after="20"/>
              <w:ind w:left="20"/>
              <w:jc w:val="both"/>
            </w:pPr>
            <w:r>
              <w:rPr>
                <w:rFonts w:ascii="Times New Roman"/>
                <w:b w:val="false"/>
                <w:i w:val="false"/>
                <w:color w:val="000000"/>
                <w:sz w:val="20"/>
              </w:rPr>
              <w:t>
 </w:t>
            </w:r>
          </w:p>
          <w:bookmarkEnd w:id="37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0"/>
          <w:p>
            <w:pPr>
              <w:spacing w:after="20"/>
              <w:ind w:left="20"/>
              <w:jc w:val="both"/>
            </w:pPr>
            <w:r>
              <w:rPr>
                <w:rFonts w:ascii="Times New Roman"/>
                <w:b w:val="false"/>
                <w:i w:val="false"/>
                <w:color w:val="000000"/>
                <w:sz w:val="20"/>
              </w:rPr>
              <w:t>
 </w:t>
            </w:r>
          </w:p>
          <w:bookmarkEnd w:id="38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4- қосымша</w:t>
            </w:r>
          </w:p>
        </w:tc>
      </w:tr>
    </w:tbl>
    <w:bookmarkStart w:name="z223" w:id="381"/>
    <w:p>
      <w:pPr>
        <w:spacing w:after="0"/>
        <w:ind w:left="0"/>
        <w:jc w:val="left"/>
      </w:pPr>
      <w:r>
        <w:rPr>
          <w:rFonts w:ascii="Times New Roman"/>
          <w:b/>
          <w:i w:val="false"/>
          <w:color w:val="000000"/>
        </w:rPr>
        <w:t xml:space="preserve"> 2018 жылға арналған ауылдық округтер әкімдері аппараттарының бюджеті </w:t>
      </w:r>
    </w:p>
    <w:bookmarkEnd w:id="381"/>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15.11.2018 </w:t>
      </w:r>
      <w:r>
        <w:rPr>
          <w:rFonts w:ascii="Times New Roman"/>
          <w:b w:val="false"/>
          <w:i w:val="false"/>
          <w:color w:val="ff0000"/>
          <w:sz w:val="28"/>
        </w:rPr>
        <w:t>№ 29/5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0"/>
        <w:gridCol w:w="2077"/>
        <w:gridCol w:w="1747"/>
        <w:gridCol w:w="1442"/>
        <w:gridCol w:w="1915"/>
        <w:gridCol w:w="1313"/>
        <w:gridCol w:w="2193"/>
        <w:gridCol w:w="11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Қаладағы аудан, аудандық маңызы бар қаланың, кент, ауыл, ауылдық округ әкімінің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123.005.000 Ауылдық жерлерде балаларды мектепке дейін тегін алып баруды және кері алып келуді ұйымдастыру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123.008.000 Елді мекендердегі көшелерді жарықтандыру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 000 Аудандық маңызы бар қалаларда, кенттерде, ауылдарда, ауылдық округтерде автомобиль жолдарының жұмыс істеуін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000 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000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сомма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5 қосымша</w:t>
            </w:r>
          </w:p>
        </w:tc>
      </w:tr>
    </w:tbl>
    <w:bookmarkStart w:name="z646" w:id="382"/>
    <w:p>
      <w:pPr>
        <w:spacing w:after="0"/>
        <w:ind w:left="0"/>
        <w:jc w:val="left"/>
      </w:pPr>
      <w:r>
        <w:rPr>
          <w:rFonts w:ascii="Times New Roman"/>
          <w:b/>
          <w:i w:val="false"/>
          <w:color w:val="000000"/>
        </w:rPr>
        <w:t xml:space="preserve"> 2019 жылға арналған ауылдық округтер әкімдері аппараттарының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88"/>
        <w:gridCol w:w="2513"/>
        <w:gridCol w:w="2511"/>
        <w:gridCol w:w="2802"/>
        <w:gridCol w:w="2675"/>
        <w:gridCol w:w="1205"/>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3"/>
          <w:p>
            <w:pPr>
              <w:spacing w:after="20"/>
              <w:ind w:left="20"/>
              <w:jc w:val="both"/>
            </w:pPr>
            <w:r>
              <w:rPr>
                <w:rFonts w:ascii="Times New Roman"/>
                <w:b w:val="false"/>
                <w:i w:val="false"/>
                <w:color w:val="000000"/>
                <w:sz w:val="20"/>
              </w:rPr>
              <w:t xml:space="preserve">
№ </w:t>
            </w:r>
          </w:p>
          <w:bookmarkEnd w:id="383"/>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Округтер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w:t>
            </w:r>
            <w:r>
              <w:br/>
            </w:r>
            <w:r>
              <w:rPr>
                <w:rFonts w:ascii="Times New Roman"/>
                <w:b w:val="false"/>
                <w:i w:val="false"/>
                <w:color w:val="000000"/>
                <w:sz w:val="20"/>
              </w:rPr>
              <w:t>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123.005.000 Ауылдық жерлерде балаларды мектепке дейін тегін алып баруды және кері алып келуді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 Бағдарламасы шеңберінде өңірлерді экономикалық дамытуға жәрдемдесу бойынша шараларды іске асыру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сомма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4"/>
          <w:p>
            <w:pPr>
              <w:spacing w:after="20"/>
              <w:ind w:left="20"/>
              <w:jc w:val="both"/>
            </w:pPr>
            <w:r>
              <w:rPr>
                <w:rFonts w:ascii="Times New Roman"/>
                <w:b w:val="false"/>
                <w:i w:val="false"/>
                <w:color w:val="000000"/>
                <w:sz w:val="20"/>
              </w:rPr>
              <w:t>
2</w:t>
            </w:r>
          </w:p>
          <w:bookmarkEnd w:id="384"/>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85"/>
          <w:p>
            <w:pPr>
              <w:spacing w:after="20"/>
              <w:ind w:left="20"/>
              <w:jc w:val="both"/>
            </w:pPr>
            <w:r>
              <w:rPr>
                <w:rFonts w:ascii="Times New Roman"/>
                <w:b w:val="false"/>
                <w:i w:val="false"/>
                <w:color w:val="000000"/>
                <w:sz w:val="20"/>
              </w:rPr>
              <w:t>
3</w:t>
            </w:r>
          </w:p>
          <w:bookmarkEnd w:id="385"/>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86"/>
          <w:p>
            <w:pPr>
              <w:spacing w:after="20"/>
              <w:ind w:left="20"/>
              <w:jc w:val="both"/>
            </w:pPr>
            <w:r>
              <w:rPr>
                <w:rFonts w:ascii="Times New Roman"/>
                <w:b w:val="false"/>
                <w:i w:val="false"/>
                <w:color w:val="000000"/>
                <w:sz w:val="20"/>
              </w:rPr>
              <w:t>
4</w:t>
            </w:r>
          </w:p>
          <w:bookmarkEnd w:id="386"/>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7"/>
          <w:p>
            <w:pPr>
              <w:spacing w:after="20"/>
              <w:ind w:left="20"/>
              <w:jc w:val="both"/>
            </w:pPr>
            <w:r>
              <w:rPr>
                <w:rFonts w:ascii="Times New Roman"/>
                <w:b w:val="false"/>
                <w:i w:val="false"/>
                <w:color w:val="000000"/>
                <w:sz w:val="20"/>
              </w:rPr>
              <w:t>
5</w:t>
            </w:r>
          </w:p>
          <w:bookmarkEnd w:id="387"/>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8"/>
          <w:p>
            <w:pPr>
              <w:spacing w:after="20"/>
              <w:ind w:left="20"/>
              <w:jc w:val="both"/>
            </w:pPr>
            <w:r>
              <w:rPr>
                <w:rFonts w:ascii="Times New Roman"/>
                <w:b w:val="false"/>
                <w:i w:val="false"/>
                <w:color w:val="000000"/>
                <w:sz w:val="20"/>
              </w:rPr>
              <w:t>
6</w:t>
            </w:r>
          </w:p>
          <w:bookmarkEnd w:id="388"/>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9"/>
          <w:p>
            <w:pPr>
              <w:spacing w:after="20"/>
              <w:ind w:left="20"/>
              <w:jc w:val="both"/>
            </w:pPr>
            <w:r>
              <w:rPr>
                <w:rFonts w:ascii="Times New Roman"/>
                <w:b w:val="false"/>
                <w:i w:val="false"/>
                <w:color w:val="000000"/>
                <w:sz w:val="20"/>
              </w:rPr>
              <w:t>
7</w:t>
            </w:r>
          </w:p>
          <w:bookmarkEnd w:id="389"/>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0"/>
          <w:p>
            <w:pPr>
              <w:spacing w:after="20"/>
              <w:ind w:left="20"/>
              <w:jc w:val="both"/>
            </w:pPr>
            <w:r>
              <w:rPr>
                <w:rFonts w:ascii="Times New Roman"/>
                <w:b w:val="false"/>
                <w:i w:val="false"/>
                <w:color w:val="000000"/>
                <w:sz w:val="20"/>
              </w:rPr>
              <w:t>
8</w:t>
            </w:r>
          </w:p>
          <w:bookmarkEnd w:id="390"/>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91"/>
          <w:p>
            <w:pPr>
              <w:spacing w:after="20"/>
              <w:ind w:left="20"/>
              <w:jc w:val="both"/>
            </w:pPr>
            <w:r>
              <w:rPr>
                <w:rFonts w:ascii="Times New Roman"/>
                <w:b w:val="false"/>
                <w:i w:val="false"/>
                <w:color w:val="000000"/>
                <w:sz w:val="20"/>
              </w:rPr>
              <w:t>
9</w:t>
            </w:r>
          </w:p>
          <w:bookmarkEnd w:id="391"/>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92"/>
          <w:p>
            <w:pPr>
              <w:spacing w:after="20"/>
              <w:ind w:left="20"/>
              <w:jc w:val="both"/>
            </w:pPr>
            <w:r>
              <w:rPr>
                <w:rFonts w:ascii="Times New Roman"/>
                <w:b w:val="false"/>
                <w:i w:val="false"/>
                <w:color w:val="000000"/>
                <w:sz w:val="20"/>
              </w:rPr>
              <w:t>
10</w:t>
            </w:r>
          </w:p>
          <w:bookmarkEnd w:id="392"/>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3"/>
          <w:p>
            <w:pPr>
              <w:spacing w:after="20"/>
              <w:ind w:left="20"/>
              <w:jc w:val="both"/>
            </w:pPr>
            <w:r>
              <w:rPr>
                <w:rFonts w:ascii="Times New Roman"/>
                <w:b w:val="false"/>
                <w:i w:val="false"/>
                <w:color w:val="000000"/>
                <w:sz w:val="20"/>
              </w:rPr>
              <w:t>
11</w:t>
            </w:r>
          </w:p>
          <w:bookmarkEnd w:id="393"/>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94"/>
          <w:p>
            <w:pPr>
              <w:spacing w:after="20"/>
              <w:ind w:left="20"/>
              <w:jc w:val="both"/>
            </w:pPr>
            <w:r>
              <w:rPr>
                <w:rFonts w:ascii="Times New Roman"/>
                <w:b w:val="false"/>
                <w:i w:val="false"/>
                <w:color w:val="000000"/>
                <w:sz w:val="20"/>
              </w:rPr>
              <w:t>
 </w:t>
            </w:r>
          </w:p>
          <w:bookmarkEnd w:id="394"/>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6 қосымша</w:t>
            </w:r>
          </w:p>
        </w:tc>
      </w:tr>
    </w:tbl>
    <w:bookmarkStart w:name="z660" w:id="395"/>
    <w:p>
      <w:pPr>
        <w:spacing w:after="0"/>
        <w:ind w:left="0"/>
        <w:jc w:val="left"/>
      </w:pPr>
      <w:r>
        <w:rPr>
          <w:rFonts w:ascii="Times New Roman"/>
          <w:b/>
          <w:i w:val="false"/>
          <w:color w:val="000000"/>
        </w:rPr>
        <w:t xml:space="preserve"> 2020 жылға арналған ауылдық округтер әкімдері аппараттарының бюджеті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88"/>
        <w:gridCol w:w="2513"/>
        <w:gridCol w:w="2511"/>
        <w:gridCol w:w="2802"/>
        <w:gridCol w:w="2675"/>
        <w:gridCol w:w="1205"/>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6"/>
          <w:p>
            <w:pPr>
              <w:spacing w:after="20"/>
              <w:ind w:left="20"/>
              <w:jc w:val="both"/>
            </w:pPr>
            <w:r>
              <w:rPr>
                <w:rFonts w:ascii="Times New Roman"/>
                <w:b w:val="false"/>
                <w:i w:val="false"/>
                <w:color w:val="000000"/>
                <w:sz w:val="20"/>
              </w:rPr>
              <w:t xml:space="preserve">
№ </w:t>
            </w:r>
          </w:p>
          <w:bookmarkEnd w:id="396"/>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Округтер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w:t>
            </w:r>
            <w:r>
              <w:br/>
            </w:r>
            <w:r>
              <w:rPr>
                <w:rFonts w:ascii="Times New Roman"/>
                <w:b w:val="false"/>
                <w:i w:val="false"/>
                <w:color w:val="000000"/>
                <w:sz w:val="20"/>
              </w:rPr>
              <w:t>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123.005.000 Ауылдық жерлерде балаларды мектепке дейін тегін алып баруды және кері алып келуді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 Бағдарламасы шеңберінде өңірлерді экономикалық дамытуға жәрдемдесу бойынша шараларды іске асыру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сомма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7"/>
          <w:p>
            <w:pPr>
              <w:spacing w:after="20"/>
              <w:ind w:left="20"/>
              <w:jc w:val="both"/>
            </w:pPr>
            <w:r>
              <w:rPr>
                <w:rFonts w:ascii="Times New Roman"/>
                <w:b w:val="false"/>
                <w:i w:val="false"/>
                <w:color w:val="000000"/>
                <w:sz w:val="20"/>
              </w:rPr>
              <w:t>
2</w:t>
            </w:r>
          </w:p>
          <w:bookmarkEnd w:id="397"/>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8"/>
          <w:p>
            <w:pPr>
              <w:spacing w:after="20"/>
              <w:ind w:left="20"/>
              <w:jc w:val="both"/>
            </w:pPr>
            <w:r>
              <w:rPr>
                <w:rFonts w:ascii="Times New Roman"/>
                <w:b w:val="false"/>
                <w:i w:val="false"/>
                <w:color w:val="000000"/>
                <w:sz w:val="20"/>
              </w:rPr>
              <w:t>
3</w:t>
            </w:r>
          </w:p>
          <w:bookmarkEnd w:id="398"/>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99"/>
          <w:p>
            <w:pPr>
              <w:spacing w:after="20"/>
              <w:ind w:left="20"/>
              <w:jc w:val="both"/>
            </w:pPr>
            <w:r>
              <w:rPr>
                <w:rFonts w:ascii="Times New Roman"/>
                <w:b w:val="false"/>
                <w:i w:val="false"/>
                <w:color w:val="000000"/>
                <w:sz w:val="20"/>
              </w:rPr>
              <w:t>
4</w:t>
            </w:r>
          </w:p>
          <w:bookmarkEnd w:id="399"/>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0"/>
          <w:p>
            <w:pPr>
              <w:spacing w:after="20"/>
              <w:ind w:left="20"/>
              <w:jc w:val="both"/>
            </w:pPr>
            <w:r>
              <w:rPr>
                <w:rFonts w:ascii="Times New Roman"/>
                <w:b w:val="false"/>
                <w:i w:val="false"/>
                <w:color w:val="000000"/>
                <w:sz w:val="20"/>
              </w:rPr>
              <w:t>
5</w:t>
            </w:r>
          </w:p>
          <w:bookmarkEnd w:id="400"/>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01"/>
          <w:p>
            <w:pPr>
              <w:spacing w:after="20"/>
              <w:ind w:left="20"/>
              <w:jc w:val="both"/>
            </w:pPr>
            <w:r>
              <w:rPr>
                <w:rFonts w:ascii="Times New Roman"/>
                <w:b w:val="false"/>
                <w:i w:val="false"/>
                <w:color w:val="000000"/>
                <w:sz w:val="20"/>
              </w:rPr>
              <w:t>
6</w:t>
            </w:r>
          </w:p>
          <w:bookmarkEnd w:id="401"/>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02"/>
          <w:p>
            <w:pPr>
              <w:spacing w:after="20"/>
              <w:ind w:left="20"/>
              <w:jc w:val="both"/>
            </w:pPr>
            <w:r>
              <w:rPr>
                <w:rFonts w:ascii="Times New Roman"/>
                <w:b w:val="false"/>
                <w:i w:val="false"/>
                <w:color w:val="000000"/>
                <w:sz w:val="20"/>
              </w:rPr>
              <w:t>
7</w:t>
            </w:r>
          </w:p>
          <w:bookmarkEnd w:id="402"/>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03"/>
          <w:p>
            <w:pPr>
              <w:spacing w:after="20"/>
              <w:ind w:left="20"/>
              <w:jc w:val="both"/>
            </w:pPr>
            <w:r>
              <w:rPr>
                <w:rFonts w:ascii="Times New Roman"/>
                <w:b w:val="false"/>
                <w:i w:val="false"/>
                <w:color w:val="000000"/>
                <w:sz w:val="20"/>
              </w:rPr>
              <w:t>
8</w:t>
            </w:r>
          </w:p>
          <w:bookmarkEnd w:id="403"/>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04"/>
          <w:p>
            <w:pPr>
              <w:spacing w:after="20"/>
              <w:ind w:left="20"/>
              <w:jc w:val="both"/>
            </w:pPr>
            <w:r>
              <w:rPr>
                <w:rFonts w:ascii="Times New Roman"/>
                <w:b w:val="false"/>
                <w:i w:val="false"/>
                <w:color w:val="000000"/>
                <w:sz w:val="20"/>
              </w:rPr>
              <w:t>
9</w:t>
            </w:r>
          </w:p>
          <w:bookmarkEnd w:id="404"/>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5"/>
          <w:p>
            <w:pPr>
              <w:spacing w:after="20"/>
              <w:ind w:left="20"/>
              <w:jc w:val="both"/>
            </w:pPr>
            <w:r>
              <w:rPr>
                <w:rFonts w:ascii="Times New Roman"/>
                <w:b w:val="false"/>
                <w:i w:val="false"/>
                <w:color w:val="000000"/>
                <w:sz w:val="20"/>
              </w:rPr>
              <w:t>
10</w:t>
            </w:r>
          </w:p>
          <w:bookmarkEnd w:id="405"/>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06"/>
          <w:p>
            <w:pPr>
              <w:spacing w:after="20"/>
              <w:ind w:left="20"/>
              <w:jc w:val="both"/>
            </w:pPr>
            <w:r>
              <w:rPr>
                <w:rFonts w:ascii="Times New Roman"/>
                <w:b w:val="false"/>
                <w:i w:val="false"/>
                <w:color w:val="000000"/>
                <w:sz w:val="20"/>
              </w:rPr>
              <w:t>
11</w:t>
            </w:r>
          </w:p>
          <w:bookmarkEnd w:id="406"/>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07"/>
          <w:p>
            <w:pPr>
              <w:spacing w:after="20"/>
              <w:ind w:left="20"/>
              <w:jc w:val="both"/>
            </w:pPr>
            <w:r>
              <w:rPr>
                <w:rFonts w:ascii="Times New Roman"/>
                <w:b w:val="false"/>
                <w:i w:val="false"/>
                <w:color w:val="000000"/>
                <w:sz w:val="20"/>
              </w:rPr>
              <w:t>
 </w:t>
            </w:r>
          </w:p>
          <w:bookmarkEnd w:id="407"/>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2017 жылғы 22 желтоқсандағы №20/1 шешіміне 7 қосымша</w:t>
            </w:r>
          </w:p>
        </w:tc>
      </w:tr>
    </w:tbl>
    <w:bookmarkStart w:name="z674" w:id="408"/>
    <w:p>
      <w:pPr>
        <w:spacing w:after="0"/>
        <w:ind w:left="0"/>
        <w:jc w:val="left"/>
      </w:pPr>
      <w:r>
        <w:rPr>
          <w:rFonts w:ascii="Times New Roman"/>
          <w:b/>
          <w:i w:val="false"/>
          <w:color w:val="000000"/>
        </w:rPr>
        <w:t xml:space="preserve"> 2018 -2020 жылға арналған аудандық бюджетті атқару процесінде секвесторға жатпайтын, аудандық бюджеттік бағдарлама ТІЗБЕСІ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09"/>
          <w:p>
            <w:pPr>
              <w:spacing w:after="20"/>
              <w:ind w:left="20"/>
              <w:jc w:val="both"/>
            </w:pPr>
            <w:r>
              <w:rPr>
                <w:rFonts w:ascii="Times New Roman"/>
                <w:b w:val="false"/>
                <w:i w:val="false"/>
                <w:color w:val="000000"/>
                <w:sz w:val="20"/>
              </w:rPr>
              <w:t>
Функционалды топ</w:t>
            </w:r>
          </w:p>
          <w:bookmarkEnd w:id="409"/>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10"/>
          <w:p>
            <w:pPr>
              <w:spacing w:after="20"/>
              <w:ind w:left="20"/>
              <w:jc w:val="both"/>
            </w:pPr>
            <w:r>
              <w:rPr>
                <w:rFonts w:ascii="Times New Roman"/>
                <w:b w:val="false"/>
                <w:i w:val="false"/>
                <w:color w:val="000000"/>
                <w:sz w:val="20"/>
              </w:rPr>
              <w:t>
 </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11"/>
          <w:p>
            <w:pPr>
              <w:spacing w:after="20"/>
              <w:ind w:left="20"/>
              <w:jc w:val="both"/>
            </w:pPr>
            <w:r>
              <w:rPr>
                <w:rFonts w:ascii="Times New Roman"/>
                <w:b w:val="false"/>
                <w:i w:val="false"/>
                <w:color w:val="000000"/>
                <w:sz w:val="20"/>
              </w:rPr>
              <w:t>
 </w:t>
            </w:r>
          </w:p>
          <w:bookmarkEnd w:id="411"/>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12"/>
          <w:p>
            <w:pPr>
              <w:spacing w:after="20"/>
              <w:ind w:left="20"/>
              <w:jc w:val="both"/>
            </w:pPr>
            <w:r>
              <w:rPr>
                <w:rFonts w:ascii="Times New Roman"/>
                <w:b w:val="false"/>
                <w:i w:val="false"/>
                <w:color w:val="000000"/>
                <w:sz w:val="20"/>
              </w:rPr>
              <w:t>
1</w:t>
            </w:r>
          </w:p>
          <w:bookmarkEnd w:id="412"/>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13"/>
          <w:p>
            <w:pPr>
              <w:spacing w:after="20"/>
              <w:ind w:left="20"/>
              <w:jc w:val="both"/>
            </w:pPr>
            <w:r>
              <w:rPr>
                <w:rFonts w:ascii="Times New Roman"/>
                <w:b w:val="false"/>
                <w:i w:val="false"/>
                <w:color w:val="000000"/>
                <w:sz w:val="20"/>
              </w:rPr>
              <w:t>
04</w:t>
            </w:r>
          </w:p>
          <w:bookmarkEnd w:id="413"/>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14"/>
          <w:p>
            <w:pPr>
              <w:spacing w:after="20"/>
              <w:ind w:left="20"/>
              <w:jc w:val="both"/>
            </w:pPr>
            <w:r>
              <w:rPr>
                <w:rFonts w:ascii="Times New Roman"/>
                <w:b w:val="false"/>
                <w:i w:val="false"/>
                <w:color w:val="000000"/>
                <w:sz w:val="20"/>
              </w:rPr>
              <w:t>
 </w:t>
            </w:r>
          </w:p>
          <w:bookmarkEnd w:id="414"/>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15"/>
          <w:p>
            <w:pPr>
              <w:spacing w:after="20"/>
              <w:ind w:left="20"/>
              <w:jc w:val="both"/>
            </w:pPr>
            <w:r>
              <w:rPr>
                <w:rFonts w:ascii="Times New Roman"/>
                <w:b w:val="false"/>
                <w:i w:val="false"/>
                <w:color w:val="000000"/>
                <w:sz w:val="20"/>
              </w:rPr>
              <w:t>
 </w:t>
            </w:r>
          </w:p>
          <w:bookmarkEnd w:id="415"/>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маслихатының 2017 жылғы 22 желтоқсандағы №20/1 шешіміне 8 қосымша</w:t>
            </w:r>
          </w:p>
        </w:tc>
      </w:tr>
    </w:tbl>
    <w:bookmarkStart w:name="z683" w:id="416"/>
    <w:p>
      <w:pPr>
        <w:spacing w:after="0"/>
        <w:ind w:left="0"/>
        <w:jc w:val="left"/>
      </w:pPr>
      <w:r>
        <w:rPr>
          <w:rFonts w:ascii="Times New Roman"/>
          <w:b/>
          <w:i w:val="false"/>
          <w:color w:val="000000"/>
        </w:rPr>
        <w:t xml:space="preserve"> 2018 жылға арналған мемлекеттік басқармалардың жоғары тұрған органдарынан берілетін трансферттер және бюджеттік несиелер </w:t>
      </w:r>
    </w:p>
    <w:bookmarkEnd w:id="416"/>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Шал ақын ауданы мәслихатының 07.12.2018 </w:t>
      </w:r>
      <w:r>
        <w:rPr>
          <w:rFonts w:ascii="Times New Roman"/>
          <w:b w:val="false"/>
          <w:i w:val="false"/>
          <w:color w:val="ff0000"/>
          <w:sz w:val="28"/>
        </w:rPr>
        <w:t>№ 31/1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380"/>
        <w:gridCol w:w="262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7"/>
          <w:p>
            <w:pPr>
              <w:spacing w:after="20"/>
              <w:ind w:left="20"/>
              <w:jc w:val="both"/>
            </w:pPr>
            <w:r>
              <w:rPr>
                <w:rFonts w:ascii="Times New Roman"/>
                <w:b w:val="false"/>
                <w:i w:val="false"/>
                <w:color w:val="000000"/>
                <w:sz w:val="20"/>
              </w:rPr>
              <w:t>
Функционалдық топ</w:t>
            </w:r>
          </w:p>
          <w:bookmarkEnd w:id="41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2058"/>
        <w:gridCol w:w="1562"/>
        <w:gridCol w:w="447"/>
        <w:gridCol w:w="2058"/>
        <w:gridCol w:w="2058"/>
        <w:gridCol w:w="20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трансферттер мен бюджеттік несиелер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трансферттері</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185194,7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177979,7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