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98c8" w14:textId="d069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Шал ақын ауданы Сергеевка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2017 жылғы 25 желтоқсандағы № 20/9 шешімі. Солтүстік Қазақстан облысының Әділет департаментінде 2018 жылғы 9 қаңтарда № 4479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Шал ақын ауданының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Шал ақын ауданы Сергеевка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бекітілсін, соның ішінде 2018 жылға келесі көлемде: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50 710 мың теңге, соның ішінде келесілер бойынша: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50 710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түсімі – 0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50 710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кредиттау – 0 мың теңге, соның ішінде: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қаржыландыру (профицитті пайдалану) – 0 мың теңге: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 жылға арналған Сергеевка қаласы бюджетінің кірісі Қазақстан Республикасының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салықтық түсімдер есебінен құрылды деп белгіленсін: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Сергеевка қаласының аумағында тіркелген жеке тұлғалардың төлем көзінен салық салынбайтын кірістері бойынша жеке табыс салығы;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Сергеевка қаласының аумағында орналасқан жеке тұлғалардың мүлкіне салынатын салық;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Сергеевка қаласында орналасқан жеке және заңды тұлғалардан алынатын, елдi мекендер жерлерiне салынатын жер салығы;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Сергеевка қаласында тіркелген жеке және заңды тұлғалардан алынатын көлік құралдары салығы.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2018 жылы бюджет саласындағы қызметкерлерге еңбек ақыны толық көлемде төлеу қамтамасыз етілсін.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2018 жылға арналған Сергеевка қаласының бюджетінде Сергеевка қаласының бюджетінен аудандық бюджетке берілетін 23 471 мың теңге сомасында бюджеттік алып қоюлар ескерілсін.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2018 жылдың 1 қаңтарынан іске енеді.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Шал ақын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2017 жылғы 25 желтоқсандағы №20/9 шешіміне 1 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Шал ақын ауданы Сергеевка қаласының бюджеті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Шал ақын ауданы мәслихатының 07.12.2018 </w:t>
      </w:r>
      <w:r>
        <w:rPr>
          <w:rFonts w:ascii="Times New Roman"/>
          <w:b w:val="false"/>
          <w:i w:val="false"/>
          <w:color w:val="ff0000"/>
          <w:sz w:val="28"/>
        </w:rPr>
        <w:t>№ 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 лама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2017 жылғы 25 желтоқсандағы №20/9 шешіміне 2 қосымша</w:t>
            </w:r>
          </w:p>
        </w:tc>
      </w:tr>
    </w:tbl>
    <w:bookmarkStart w:name="z8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Шал ақын ауданы Сергеевка қаласының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1"/>
        <w:gridCol w:w="2020"/>
        <w:gridCol w:w="1302"/>
        <w:gridCol w:w="578"/>
        <w:gridCol w:w="2550"/>
        <w:gridCol w:w="4549"/>
      </w:tblGrid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"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51 109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51 109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22 671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22 671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28 438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650"/>
        <w:gridCol w:w="1651"/>
        <w:gridCol w:w="565"/>
        <w:gridCol w:w="3832"/>
        <w:gridCol w:w="3387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бағдарлама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0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кредиттау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5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операциялар бойынша сальдо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(профицит)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(профицитті қолдану)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1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2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5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әкімгерлері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6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7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8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пайдаланылатын қалдықтары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 қалдықтары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2017 жылғы 25 желтоқсандағы №20/9 шешіміне 3 қосымша</w:t>
            </w:r>
          </w:p>
        </w:tc>
      </w:tr>
    </w:tbl>
    <w:bookmarkStart w:name="z14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 ақын ауданы Сергеевка қаласының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1"/>
        <w:gridCol w:w="2020"/>
        <w:gridCol w:w="1302"/>
        <w:gridCol w:w="578"/>
        <w:gridCol w:w="2550"/>
        <w:gridCol w:w="4549"/>
      </w:tblGrid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2"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51 109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51 109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22 671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22 671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28 438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650"/>
        <w:gridCol w:w="1651"/>
        <w:gridCol w:w="565"/>
        <w:gridCol w:w="3832"/>
        <w:gridCol w:w="3387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1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бағдарлама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3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6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0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3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кредиттау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8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операциялар бойынша сальдо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(профицит)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(профицитті қолдану)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4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5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8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әкімгерлері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9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0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1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пайдаланылатын қалдықтары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 қалдықтары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