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0840" w14:textId="acf0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облысының әкімшілік-аумақтық бірліктер аумағында карантиндік режимді енгізе отырып карантинді аймақты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2017 жылғы 25 сәуірдегі № 62 қаулысы. Атырау облысының Әділет департаментінде 2017 жылғы 16 мамырда № 3854 болып тіркелді. Күші жойылды - Атырау облысы әкімдігінің 2019 жылғы 25 желтоқсандағы № 304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Қазақстан Республикасының 1999 жылғы 11 ақпандағы "Өсімдіктер карантині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"Қазақстан Республикасы Ауыл шаруашылығы министрлігі Агроөнеркәсіптік кешендегі мемлекеттік инспекция комитетінің Атырау облыстық аумақтық инспекциясы" мемлекеттік мекемесінің 2017 жылғы 10 қаңтардағы № 06-17/11 ұсынысына сәйкес, облыс аумағын, өсімдік және өсімдік текті өнімдерін карантиндік нысандардың таралуынан қорғауды қамтамасыз ету, карантиндік нысандардың таралу ошақтарын дер кезінде анықтау, оқшаулау және толық жою мақсатында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әкімшілік-аумақтық бірліктер аумағында карантиндік режимді енгізе отырып карантинді аймақ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С.Ж. Нақпаевқа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"25"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Карантиндік режимді енгізе отырып карантинді аймағы белгіленген әкімшілік-аумақтық бірліктер тізбесі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кекіреге (қызғылт) карантин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1444"/>
        <w:gridCol w:w="1444"/>
        <w:gridCol w:w="4922"/>
        <w:gridCol w:w="3046"/>
      </w:tblGrid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6"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атауы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 атауы 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Ұйымдардың, шаруа (фермерлік) қожалықтардың атауы, жер санаттары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алаң, га</w:t>
            </w:r>
          </w:p>
          <w:bookmarkEnd w:id="7"/>
        </w:tc>
      </w:tr>
      <w:tr>
        <w:trPr>
          <w:trHeight w:val="30" w:hRule="atLeast"/>
        </w:trPr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ауданы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Бақсай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қордағы жерлер (жайылымдар)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 ауданы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қордағы жерлер (жайылымдар)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облыс бойынша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Шөптесін өсімдіктерде паразиттік тіршілік ететін арамсояуларға карантин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2483"/>
        <w:gridCol w:w="2810"/>
        <w:gridCol w:w="4006"/>
        <w:gridCol w:w="1826"/>
      </w:tblGrid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1"/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қала, аудандар атауы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ауылдық округтер атауы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Ұйымдардың, шаруа (фермерлік) қожалықтардың атауы, жер санаттары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алаң, га</w:t>
            </w:r>
          </w:p>
          <w:bookmarkEnd w:id="12"/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Нұржау 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қордағы жерлер (ауылдық округ)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қордағы жерлер (ауылдық округ)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қордағы жерлер (ауылдық округ)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қордағы жерлер (ауылдық округ)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облыс бойынша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Қауын шыбынға карантин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2322"/>
        <w:gridCol w:w="1492"/>
        <w:gridCol w:w="5085"/>
        <w:gridCol w:w="1909"/>
      </w:tblGrid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5"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 атауы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Ұйымдардың, шаруа (фермерлік) қожалықтардың атауы, жер санаттары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алаң, га</w:t>
            </w:r>
          </w:p>
          <w:bookmarkEnd w:id="16"/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Кеңөзек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жауапкершілігі шектеулі серіктестігі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облыс бойынша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