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d340" w14:textId="a8ad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16 қаңтардағы № 5 "Атырау облысы Жердің пайдаланылуы мен қорғалуын бақылау басқармасы" мемлекеттік мекемесі мәселелері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30 мамырдағы № 130 қаулысы. Атырау облысының Әділет департаментінде 2017 жылғы 12 маусымда № 3884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әкімдігінің 2015 жылғы 16 қаңтардағы № 5 "Атырау облысы Жердің пайдаланылуы мен қорғалуын бақылау басқармасы" мемлекеттік мекемесі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3096 болып тіркелген, 2015 жылы 31 қаңтарда "Атырау" газетінде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Атырау облысы әкімінің орынбасары С.Ж. Нақпаевқа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