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0386" w14:textId="0b30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16 қазандағы № 272 қаулысы. Атырау облысының Әділет департаментінде 2017 жылғы 31 қазанда № 3981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(Нормативтік құқықтық актілерді мемлекеттік тіркеу тізілімінде № 13717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және ветеринария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С.Ж. Нақпаевқа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"16 " қазандағы № 272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"16 " қазандағы № 272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276"/>
        <w:gridCol w:w="2599"/>
        <w:gridCol w:w="259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 және гербицидтер тобы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ең төменгі бағасы (аналогтық) 1 бірлікке, теңге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субсидия нормалары (аналогтық) 1 бірлікке,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+ оксим дикамбы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ЧИСТАЛАН 40%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2,4-Д диметиламин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720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ВАЛСАМИН 72%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 72%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с.е.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с.е.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ГРЕЙН ЭКСТРА 2,4-Д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ФЛЕКС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БЕРЕКЕ 72%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ДЕЗОРМОН 72% с.к.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дихлорфеноксиуксус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қышқылы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344 г/л + дикамба, 120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ФЛЕКС ДУО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2-этилгексил эфирі түріндегі 2,4-Д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дихлорфеноксиуксус қышқылы, 600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ГРОЗА 60%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дихлорфеноксиуксус қышқылы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 этилгексил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түріндегі күрделі эфирі,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г/л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+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флорасулам, 7,4г/л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 с.э.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 с.э.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 этилгексил эфирі түріндегі 2,4-Д қышқылы, 500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ЗЕРНОМАКС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ЭКСТРА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 этилгексил эфирі түріндегі 2,4-Д қышқылы, 850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 этилгексил эфирі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үріндегі 2,4-Д қышқылы, 905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қышқылының 2-этилгексил эфирі, 420 г/л+дикамба қышқылының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2-этилгексил эфирі,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2,4-Д қышқылының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2-этилгексил эфирі,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диметиламин тұзы түріндегі 2,4-Д қышқылы, 344 г/л+диметиламин тұзы түр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індегі дикамба қышқылы, 120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ДИАМАКС с.е.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ұшатын эфирлер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үріндегі 2,4-Д қышқылы, 500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ЭФИРАМ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ацетохлор, 900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АЦЕТОХЛОР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бентазон, 480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БАЗАГРАН 48%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галаксифоп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метил, 108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ГАЛОМЕКС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галоксифоп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метил, 104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галоксифоп - п - метил, 240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 240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глифосат, 240 г/л+2,4-Д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қышқылы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 24 с.е.к.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глифосат, 360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36%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ВАЛСАГЛИФ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с.е.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глифосат, 540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ЭКСТРА 54% с.е.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калий тұзы түріндегі глифосат, 500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УРАГАН ФОРТЕ 500,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дикамба, 124 г/л + 2, 4 Д, 357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ВИДМАСТЕР 480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дикват, 200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с.е.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диметенамид, 720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 72%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клетодим, 120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клопиралид,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ЛОНТРЕЛ 300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ТРЕЛ 300 с.е.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клопиралид, 750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с.д.т.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ТРИЛОН 750 с.д.т.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 с.т.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мезотрион, 75 г/л+никосульфурон, 30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 м.ш.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метазахлор, 400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 40% к.c.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метолахлор, 960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 96%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етрибузин, 270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етрибузин, 600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 к.с.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ПРОЛАЙН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метрибузин, 700 г/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c.д.т.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КАРБУЗИН 70% с.ұ.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с.ұ.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РЕНДОР 70% с.ұ.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никосульфурон, 600 г/кг + тифенсульфурон - метил, 150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с.д.т.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никосульфурон, 700 г/кг + тифенсульфурон - метил, 125 г/кг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с.д.т.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оксифлуорфен, 240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 24%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КОНДОР 240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7 674,85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пендиметалин, 330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 33%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 33%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пендиметалин,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35%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прометрин, 500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ГЕЗАГАРД 500 с.к.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ГЕЗАМЕТРИН 50% с.к.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просульфокарб, 800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римсульфурон, 250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 с.е.ұ.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РОМУЛ с.д.т.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 25% қ.а.с.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римсульфурон, 500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ЭСКУДО с.д.т.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С-метахлор, 960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ОРЕОЛ 12%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флуроксипир, 333 г/л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флуроксипир, 350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хизалофоп - п - тефурил, 40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 4 %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4 %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хизалофоп - п - этил,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май.к.э.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хизалофоп п - этил,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КВИЗАМЕКС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циклоксидим, 100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 10 % к.э.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