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cbd9" w14:textId="00dcb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дамытуды, мал шаруашылығының өнімділігін және өнім сапасын арттыруды субсидиялау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2017 жылғы 14 қарашадағы № 304 қаулысы. Атырау облысының Әділет департаментінде 2017 жылғы 20 қарашада № 3989 болып тіркелді. Күші жойылды - Атырау облысы әкімдігінің 2019 жылғы 15 қаңтардағы № 4 қаулысымен (алғашқы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15.01.2019 № </w:t>
      </w:r>
      <w:r>
        <w:rPr>
          <w:rFonts w:ascii="Times New Roman"/>
          <w:b w:val="false"/>
          <w:i w:val="false"/>
          <w:color w:val="ff0000"/>
          <w:sz w:val="28"/>
        </w:rPr>
        <w:t>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Ауыл шаруашылығы министрінің 2017 жылғы 27 қаңтардағы № 30 "Асыл тұқымды мал шаруашылығын дамытуды, мал шаруашылығының өнімділігін және өнім сапасын арттыруды субсидиялау қағидаларын бекіту туралы" бұйрығымен (Нормативтік құқықтық актілерді мемлекеттік тіркеу тізілімінде № 14813 болып тіркелген) бекітілген асыл тұқымды мал шаруашылығын дамытуды, мал шаруашылығының өнімділігін және өнім сапасын арттыруды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 азығына жұмсалған шығындар құнын арзандату бағыттары бойынша субсидиялау нормативтері;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 азығына жұмсалған шығындар құнын арзандату бағыттары бойынша өлшемдері мен талаптары;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шаруашылығын дамытуды субсидиялау бағыттары бойынша субсидиялар көлемдері мен нормативтері;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мал шаруашылығының өнiмдiлiгiн және өнім сапасын арттыру бағыттары бойынша субсидиялау көлемдері мен нормативтері бекітілсін.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облысы әкімдігінің 2015 жылғы 11 қарашадағы № 366 "Мал шаруашылығы саласын субсидиялаудың кейбір мәселелері туралы" (Нормативтік құқықтық актілерді мемлекеттік тіркеу тізілімінде № 3392 болып тіркелген, 2015 жылы 22 желтоқсанда "Атырау"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Атырау облысы әкімінің орынбасары С.Ж. Нақпаевқа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Лұқпанов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"14" қарашадағы № 304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"14" қарашадағы № 304 қаулысымен бекітілген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 азығына жұмсалған шығындар құнын арзандату бағыттары бойынша субсидиялау нормативтері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3889"/>
        <w:gridCol w:w="585"/>
        <w:gridCol w:w="3283"/>
        <w:gridCol w:w="3507"/>
      </w:tblGrid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Шығындар нормативтері, теңге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нормативтері, теңге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1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бағытындағы асыл тұқымды ірі қара малдың аналығы (жыл бойы қорада күтіп баққан жағдайда)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332 920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329 590 дейін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2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бағытындағы мүйізді ірі қара малының аналығы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167 429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82 040 дейін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3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селекциялық және асыл тұқымдық жұмысқа тартылған ірі қара малдың аналығы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31 101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 дейін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жұмысқа тартылған қойлардың аналық басы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2 877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 дейін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5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аналық ешкілер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29 640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14 523 дейін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6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жылқылар 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36 908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18 084 дейін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7"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83 744 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41 034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субсидиялар нормативтері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Ауыл шаруашылығы министрлігінің келісімі бойынша облыс әкімдігінің қаулысымен, бірақ, қолдан ұрықтандыруды және сүтті бағыттағы асыл тұқымды ірі қара малды жыл бойы қорада күтіп-баққан жағдайда, азыққа жұмсалған шығындар құнын арзандатуды қоспағанда, шығындардың 50%–ынан аспайтын мөлшерде бекітіледі.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субсидиялар нормативі Қазақстан Республикасының Ауыл шаруашылығы министрлігіұсынған ауылшаруашылығы жануарларының бір басына арналған тікелей өндірістік шығындар нормативтері негізінде айқындалады.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"14" қарашадағы № 304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"14" қарашадағы № 304 қаулысымен бекітілген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 азығына жұмсалған шығындар құнын арзандату бағыттары бойынша өлшемдер мен талаптар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4999"/>
        <w:gridCol w:w="6250"/>
        <w:gridCol w:w="9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 мен талаптар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бағытындағы асыл тұқымды ірі қара малдың аналығы (жыл бойы қорада күтіп баққан жағдайда)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Кемінде 400 бас бағымдағы сауын сиыры бар сүт тауарлы фермалары.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жануарлардың мал басын бірдейлендіру номерлерінің болуы және АТЖ мен АЖС-да тіркелуі;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тиісті инфрақұрылым, механикаландырылған сауу, көң шығару және азық тарату, автосуару мен азық цехі бар сүт кешенінің болуы.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ветеринариялық, ветеринариялық-санитариялық iс-шараларды ұйымдастыру және жүзеге асыру,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 бағытындағы асыл тұқымды ірі қара малының аналығы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Кемінде 50 бас бағымдағы сауын сиыры бар сүтті тауарлы ферма;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жануарлардың мал басын бірдейлендіру номерлерінің болуы және АТЖ мен АЖС-да тіркелуі;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ветеринариялық, ветеринариялық-санитариялық iс-шараларды ұйымдастыру және жүзеге асыру,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асылдандыру жұмысына қатынасқан ірі қара малының аналық 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селекциялық және асылдандыру жұмысына қатынасқан ірі қара малының аналық басы;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жануарлардың мал басын бірдейлендіру номерлерінің болуы және АТЖ мен АЖС-да тіркелуі;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ветеринариялық, ветеринариялық-санитариялық iс-шараларды ұйымдастыру және жүзеге асыру, зоотехникалық есепті жүргізу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жұмысқа қатынасқан қойлардың аналық басы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селекциялық және асыл тұқымдық жұмысқа қатынасқан қойлардың аналық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мал басын бірдейлендіру номерлерінің болуы және АТЖ мен АЖС-да тіркелуі;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ветеринариялық, ветеринариялық-санитариялық iс-шараларды ұйымдастыру және жүзеге асыру және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бағытындағы аналық ешкілер,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жануарлардың мал басын бірдейлендіру номерлерінің болуы АЖС-да тіркелуі;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ешкілердің күтiп-бағуға арналған үй-жайлардың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ветеринариялық, ветеринариялық-санитариялық iс-шараларды ұйымдастыру және жүзеге асыру, зоотехникалық есепті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меншігіндегі жылқының аналығы 75 бастан кем емес;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жануарлардың мал басын бірдейлендіру номерлерінің болуы АЖС-да тіркелуі;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ветеринариялық, ветеринариялық-санитариялық iс-шараларды ұйымдастыру және жүзеге асыру, зоотехникалық есепті жүргізу 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меншігіндегі түйенің аналығы 75 бастан кем емес;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жануарлардың мал басын бірдейлендіру номерлерінің болуы АЖС-да тіркелуі;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ветеринариялық, ветеринариялық-санитариялық iс-шараларды ұйымдастыру және жүзеге асыру, зоотехникалық есепті жүргізу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толық жазылуы: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АТЖ- селекциялық және асыл тұқымдық жұмыстар жүргізудің бірыңғай ақпараттық базасы.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АЖС-ауылшаруашылығы жануарларын сәйкестендіру.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"14" қарашадағы № 304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"14" қарашадағы № 304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 мен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Атырау облысы әкімдігінің 23.02.2018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1"/>
        <w:gridCol w:w="3194"/>
        <w:gridCol w:w="439"/>
        <w:gridCol w:w="2462"/>
        <w:gridCol w:w="2125"/>
        <w:gridCol w:w="2799"/>
      </w:tblGrid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мал шаруашылығы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тұқымдық және селекциялық жұмыс жүргізу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аналық бас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139800,0</w:t>
            </w:r>
          </w:p>
        </w:tc>
      </w:tr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ірі қара малдарын сатып алу*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норматив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1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норматив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60%-дан бастап (қоса алғанда) төл беру шығымы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қойлардың аналық басы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 қойлардың аналық басы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 *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қошқарлар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тұсақтар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айғырлар сатып алу 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 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  <w:bookmarkEnd w:id="33"/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тұқымдық түйелер сатып алу 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аналық бас сатып алу *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412475,0</w:t>
            </w:r>
          </w:p>
        </w:tc>
      </w:tr>
    </w:tbl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асыл тұқымды жануарларды сатып алу бекітілген нормативке дейін, бірақ оны сатып алу құнының 50%-ынан аспайтын мөлшерде субсидияланады.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"14" қарашадағы № 304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әкімдігінің 2017 жылғы "14" қарашадағы № 304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 өнімділігін және өнім сапасын арттыруды субсидиялау бағыттары бойынша субсидиялар көлемдері мен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әкімдігінің 23.02.2018 № </w:t>
      </w:r>
      <w:r>
        <w:rPr>
          <w:rFonts w:ascii="Times New Roman"/>
          <w:b w:val="false"/>
          <w:i w:val="false"/>
          <w:color w:val="ff0000"/>
          <w:sz w:val="28"/>
        </w:rPr>
        <w:t>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2749"/>
        <w:gridCol w:w="457"/>
        <w:gridCol w:w="2215"/>
        <w:gridCol w:w="3092"/>
        <w:gridCol w:w="2919"/>
      </w:tblGrid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бірлікке арналған субсидия нормативі, теңге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көлемі 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  <w:bookmarkEnd w:id="39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өндірудің құнын арзандату **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жемдік мал басы 400 бастан басталатын шаруашылықтар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24532430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2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жемдік мал басы 50 бастан басалатын шаруашылықтар 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4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  <w:bookmarkEnd w:id="44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етін өндіру құнын арзандату**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  <w:bookmarkEnd w:id="46"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4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қайта өңдеу құнын арзандату, оның ішінде ауыл шаруашылығы кооперативтері үшін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4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етін өндіру құнын арзандату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шаруашылығы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сүтін өндіру және қайта өңдеуқұнын арзандату, оның ішінде ауыл шаруашылығы кооперативтері үшін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1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 етін өндіру құнын арзандату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шаруашылығы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Ешкі сүтін өндіру және қайта өңдеуқұнын арзандату, оның ішінде ауыл шаруашылығы кооперативтері үшін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  <w:bookmarkEnd w:id="54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Тағамдық жұмыртқа өндірісінің құнын арзандату *****</w:t>
            </w:r>
          </w:p>
          <w:bookmarkEnd w:id="55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5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млн. данадан басталатын нақты өндіріс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29194090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64 227,0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5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бөдене жұмыртқаларын өндіру құнын арзандату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</w:t>
            </w:r>
          </w:p>
          <w:bookmarkEnd w:id="58"/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59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 үшін бұқашықтарды бордақылау шығындарын арзандату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244477,0</w:t>
            </w:r>
          </w:p>
        </w:tc>
      </w:tr>
    </w:tbl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ауыл шаруашылығы өнімнің нақты өндірісі өткен жылдың 24-сх нысаны бойынша өткен жылдың статистикалық деректерімен айқындалады;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5-тармаққа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Ауыл шаруашылығы министрлігінің келісімі бойынша белгіленген нормативтен жергілікті бюджеттен және/немесе басқа бюджеттік бағдарламалардан бөлінген кезде қосымша бюджеттік қаражат бөлінгенде субсидиялау нормативін ұлғайту 50% -ға дейін рұқсат етіледі.</w:t>
      </w:r>
    </w:p>
    <w:bookmarkEnd w:id="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