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c330" w14:textId="4aac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спорттың басым түрлерінің өңірлік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28 қарашадағы № 315 қаулысы. Атырау облысының Әділет департаментінде 2017 жылғы 30 қарашада № 3997 болып тіркелді. Күші жойылды - Атырау облысы әкімдігінің 2019 жылғы 18 желтоқсандағы № 299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18.12.2019 № </w:t>
      </w:r>
      <w:r>
        <w:rPr>
          <w:rFonts w:ascii="Times New Roman"/>
          <w:b w:val="false"/>
          <w:i w:val="false"/>
          <w:color w:val="ff0000"/>
          <w:sz w:val="28"/>
        </w:rPr>
        <w:t>299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37-баптарына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"Дене шынықтыру және спорт туралы" Қазақстан Республикасының 2014 жылғы 3 шілдедегі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20-5) тармақшасына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спорттың басым түрлерінің өңірлік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Дене шынықтыру және спорт басқармасы"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Ә.И. Нәутиевке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спорт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А. Мұхамедиұлы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"28" қараша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"28" қарашадағы № 315 қаулысына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облысының спорттың басым түрлерінің өңірлік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3"/>
        <w:gridCol w:w="1501"/>
        <w:gridCol w:w="2043"/>
        <w:gridCol w:w="2220"/>
        <w:gridCol w:w="1505"/>
        <w:gridCol w:w="2220"/>
        <w:gridCol w:w="12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түрлерінің атауы</w:t>
            </w:r>
          </w:p>
          <w:bookmarkEnd w:id="8"/>
        </w:tc>
      </w:tr>
      <w:tr>
        <w:trPr>
          <w:trHeight w:val="30" w:hRule="atLeast"/>
        </w:trPr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</w:t>
            </w:r>
          </w:p>
          <w:bookmarkEnd w:id="9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Олимпиадалық емес спорт түрінің атауы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олипиадалық спорт түрінің атауы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 олимпиадалық спорт түрінің атауы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Паралимпиадалық спорт түрінің атауы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спорт түрінің атауы</w:t>
            </w:r>
          </w:p>
        </w:tc>
      </w:tr>
      <w:tr>
        <w:trPr>
          <w:trHeight w:val="3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тобы</w:t>
            </w:r>
          </w:p>
          <w:bookmarkEnd w:id="10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Арбада билеу (ТҚАЗ)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атлектика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Шайбалы хоккей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 (КҚЗ)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Жекпе-жек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Армрестлинг (ТҚАЗ)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Баскетбол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Шорт-трек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 (КҚЗ, ТҚАЗ)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спорты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Байдарка мен каноэ есу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 (ТҚАЗ)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күресі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Джиу-джиутсу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 ату (ТҚАЗ)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Құсбегілік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 (КҚЗ, ТҚАЗ)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Волейбол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 ойнау волейболы (ТҚАЗ)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 (ЕҚЗ)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Грек-рим күресі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Пауэрлифтинг (ТҚАЗ)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Кикбоксинг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Дзюдо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Таэквондо (ТҚАЗ)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Киокушинкай канн каратэ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күрес (ерлер, әйелдер)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 (ТҚАЗ)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Муайтай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Панкратион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Таеквондо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грек-рим күресі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еркін күресі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Тоғызқұмалақ (КҚЗ, ТҚАЗ)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Шахмат (КҚЗ, ТҚАЗ)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тобы</w:t>
            </w:r>
          </w:p>
          <w:bookmarkEnd w:id="11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Аралас ұрыс жекпе-жегі ММА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атлетика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Мәнерлеп сырғанау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Белбеу күресі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 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Бодибилдинг, гір спорты, қол күресі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бессайыс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 ату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кекушинкай РҚБ БҚККҰ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ату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шотокан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добы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Каратэ-до шинкекушинкай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теннисі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 қолтық күрес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Президенттік көпсайыс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үстел теннисі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шағын футболы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 шахмат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"С" тобы</w:t>
            </w:r>
          </w:p>
          <w:bookmarkEnd w:id="12"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Ушу саньда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доп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Керлинг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Аударыспақ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жолдағы велосипед спорты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 қуу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ілу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Аббревиатураның мағынасы:</w:t>
      </w:r>
    </w:p>
    <w:bookmarkEnd w:id="13"/>
    <w:bookmarkStart w:name="z4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ЕҚЗ – есту қабілеті зақымданған;</w:t>
      </w:r>
    </w:p>
    <w:bookmarkEnd w:id="14"/>
    <w:bookmarkStart w:name="z5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КҚЗ – көру қабілеті зақымданған;</w:t>
      </w:r>
    </w:p>
    <w:bookmarkEnd w:id="15"/>
    <w:bookmarkStart w:name="z5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РҚБ БҚККҰ – Республикалық қоғамдық бірлестік бүкіл Қазақстандық кекушинкай каратэ ұйымы;</w:t>
      </w:r>
    </w:p>
    <w:bookmarkEnd w:id="16"/>
    <w:bookmarkStart w:name="z5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ТҚАЗ – тірек қозғалысы аппараты зақымданған.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