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07d6" w14:textId="5130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both"/>
      </w:pPr>
      <w:r>
        <w:rPr>
          <w:rFonts w:ascii="Times New Roman"/>
          <w:b w:val="false"/>
          <w:i w:val="false"/>
          <w:color w:val="000000"/>
          <w:sz w:val="28"/>
        </w:rPr>
        <w:t>Атырау облыстық мәслихатының 2017 жылғы 13 желтоқсандағы № 167-VI шешімі. Атырау облысының Әділет департаментінде 2017 жылғы 29 желтоқсанда № 4023 болып тіркелді.</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1 тармағы</w:t>
      </w:r>
      <w:r>
        <w:rPr>
          <w:rFonts w:ascii="Times New Roman"/>
          <w:b w:val="false"/>
          <w:i w:val="false"/>
          <w:color w:val="000000"/>
          <w:sz w:val="28"/>
        </w:rPr>
        <w:t xml:space="preserve"> 1) тармақшасына сәйкес және облыс әкімдігі ұсынған 2018–2020 жылдарға арналған облыстық бюджет жобасын қарап, VІ шақырылған облыстық мәслихат ХІХ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2018–2020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iшiнде 2018 жылға мынадай көлемде бекiтiлсiн:</w:t>
      </w:r>
    </w:p>
    <w:bookmarkEnd w:id="1"/>
    <w:bookmarkStart w:name="z6" w:id="2"/>
    <w:p>
      <w:pPr>
        <w:spacing w:after="0"/>
        <w:ind w:left="0"/>
        <w:jc w:val="both"/>
      </w:pPr>
      <w:r>
        <w:rPr>
          <w:rFonts w:ascii="Times New Roman"/>
          <w:b w:val="false"/>
          <w:i w:val="false"/>
          <w:color w:val="000000"/>
          <w:sz w:val="28"/>
        </w:rPr>
        <w:t>
      1) кірістер – 221 855 220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95 500 763 мың теңге;</w:t>
      </w:r>
    </w:p>
    <w:bookmarkEnd w:id="3"/>
    <w:bookmarkStart w:name="z8" w:id="4"/>
    <w:p>
      <w:pPr>
        <w:spacing w:after="0"/>
        <w:ind w:left="0"/>
        <w:jc w:val="both"/>
      </w:pPr>
      <w:r>
        <w:rPr>
          <w:rFonts w:ascii="Times New Roman"/>
          <w:b w:val="false"/>
          <w:i w:val="false"/>
          <w:color w:val="000000"/>
          <w:sz w:val="28"/>
        </w:rPr>
        <w:t>
      салықтық емес түсімдер – 7 372 303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22 091 теңге;</w:t>
      </w:r>
    </w:p>
    <w:bookmarkEnd w:id="5"/>
    <w:bookmarkStart w:name="z10" w:id="6"/>
    <w:p>
      <w:pPr>
        <w:spacing w:after="0"/>
        <w:ind w:left="0"/>
        <w:jc w:val="both"/>
      </w:pPr>
      <w:r>
        <w:rPr>
          <w:rFonts w:ascii="Times New Roman"/>
          <w:b w:val="false"/>
          <w:i w:val="false"/>
          <w:color w:val="000000"/>
          <w:sz w:val="28"/>
        </w:rPr>
        <w:t>
      трансферттердің түсімдері – 118 960 063 мың теңге;</w:t>
      </w:r>
    </w:p>
    <w:bookmarkEnd w:id="6"/>
    <w:bookmarkStart w:name="z11" w:id="7"/>
    <w:p>
      <w:pPr>
        <w:spacing w:after="0"/>
        <w:ind w:left="0"/>
        <w:jc w:val="both"/>
      </w:pPr>
      <w:r>
        <w:rPr>
          <w:rFonts w:ascii="Times New Roman"/>
          <w:b w:val="false"/>
          <w:i w:val="false"/>
          <w:color w:val="000000"/>
          <w:sz w:val="28"/>
        </w:rPr>
        <w:t>
      2) шығындар – 227 272 335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–11 983 378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16 022 170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4 038 792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-438 885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523 500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84 615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-17 839 378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17 839 378 мың теңге:</w:t>
      </w:r>
    </w:p>
    <w:bookmarkEnd w:id="15"/>
    <w:bookmarkStart w:name="z20" w:id="16"/>
    <w:p>
      <w:pPr>
        <w:spacing w:after="0"/>
        <w:ind w:left="0"/>
        <w:jc w:val="both"/>
      </w:pPr>
      <w:r>
        <w:rPr>
          <w:rFonts w:ascii="Times New Roman"/>
          <w:b w:val="false"/>
          <w:i w:val="false"/>
          <w:color w:val="000000"/>
          <w:sz w:val="28"/>
        </w:rPr>
        <w:t>
      қарыздар түсімі – 15 501 170 мың теңге;</w:t>
      </w:r>
    </w:p>
    <w:bookmarkEnd w:id="16"/>
    <w:bookmarkStart w:name="z21" w:id="17"/>
    <w:p>
      <w:pPr>
        <w:spacing w:after="0"/>
        <w:ind w:left="0"/>
        <w:jc w:val="both"/>
      </w:pPr>
      <w:r>
        <w:rPr>
          <w:rFonts w:ascii="Times New Roman"/>
          <w:b w:val="false"/>
          <w:i w:val="false"/>
          <w:color w:val="000000"/>
          <w:sz w:val="28"/>
        </w:rPr>
        <w:t>
      қарыздарды өтеу – 5 110 687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7 448 895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Атырау облыстық мәслихатының 16.03.2018 № </w:t>
      </w:r>
      <w:r>
        <w:rPr>
          <w:rFonts w:ascii="Times New Roman"/>
          <w:b w:val="false"/>
          <w:i w:val="false"/>
          <w:color w:val="000000"/>
          <w:sz w:val="28"/>
        </w:rPr>
        <w:t>188-VI</w:t>
      </w:r>
      <w:r>
        <w:rPr>
          <w:rFonts w:ascii="Times New Roman"/>
          <w:b w:val="false"/>
          <w:i w:val="false"/>
          <w:color w:val="ff0000"/>
          <w:sz w:val="28"/>
        </w:rPr>
        <w:t xml:space="preserve"> шешімімен; өзгерістер енгізілді - Атырау облыстық мәслихатының 20.06.2018 № </w:t>
      </w:r>
      <w:r>
        <w:rPr>
          <w:rFonts w:ascii="Times New Roman"/>
          <w:b w:val="false"/>
          <w:i w:val="false"/>
          <w:color w:val="000000"/>
          <w:sz w:val="28"/>
        </w:rPr>
        <w:t>210-VI</w:t>
      </w:r>
      <w:r>
        <w:rPr>
          <w:rFonts w:ascii="Times New Roman"/>
          <w:b w:val="false"/>
          <w:i w:val="false"/>
          <w:color w:val="ff0000"/>
          <w:sz w:val="28"/>
        </w:rPr>
        <w:t xml:space="preserve">; 27.08.2018 № </w:t>
      </w:r>
      <w:r>
        <w:rPr>
          <w:rFonts w:ascii="Times New Roman"/>
          <w:b w:val="false"/>
          <w:i w:val="false"/>
          <w:color w:val="000000"/>
          <w:sz w:val="28"/>
        </w:rPr>
        <w:t>241-VI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14.12.2018 № </w:t>
      </w:r>
      <w:r>
        <w:rPr>
          <w:rFonts w:ascii="Times New Roman"/>
          <w:b w:val="false"/>
          <w:i w:val="false"/>
          <w:color w:val="000000"/>
          <w:sz w:val="28"/>
        </w:rPr>
        <w:t>275-VI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Атырау қаласы мен аудандар бюджетіне жалпы мемлекеттік салықтар түсімінің жалпы сома нормативі 2018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19"/>
    <w:bookmarkStart w:name="z25" w:id="20"/>
    <w:p>
      <w:pPr>
        <w:spacing w:after="0"/>
        <w:ind w:left="0"/>
        <w:jc w:val="both"/>
      </w:pPr>
      <w:r>
        <w:rPr>
          <w:rFonts w:ascii="Times New Roman"/>
          <w:b w:val="false"/>
          <w:i w:val="false"/>
          <w:color w:val="000000"/>
          <w:sz w:val="28"/>
        </w:rPr>
        <w:t>
      Жылыой ауданына – 15%, Атырау қаласына – 50%, Құрманғазы, Индер, Исатай, Қызылқоға, Мақат, Махамбет аудандары мен меншікті облыстық бюджетке – 100%;</w:t>
      </w:r>
    </w:p>
    <w:bookmarkEnd w:id="20"/>
    <w:bookmarkStart w:name="z26" w:id="2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1"/>
    <w:bookmarkStart w:name="z27" w:id="22"/>
    <w:p>
      <w:pPr>
        <w:spacing w:after="0"/>
        <w:ind w:left="0"/>
        <w:jc w:val="both"/>
      </w:pPr>
      <w:r>
        <w:rPr>
          <w:rFonts w:ascii="Times New Roman"/>
          <w:b w:val="false"/>
          <w:i w:val="false"/>
          <w:color w:val="000000"/>
          <w:sz w:val="28"/>
        </w:rPr>
        <w:t>
      Құрманғазы, Индер, Исатай, Қызылқоға, Мақат, Махамбет, Жылыой аудандары мен меншікті облыстық бюджетке – 100%;</w:t>
      </w:r>
    </w:p>
    <w:bookmarkEnd w:id="22"/>
    <w:bookmarkStart w:name="z28" w:id="23"/>
    <w:p>
      <w:pPr>
        <w:spacing w:after="0"/>
        <w:ind w:left="0"/>
        <w:jc w:val="both"/>
      </w:pPr>
      <w:r>
        <w:rPr>
          <w:rFonts w:ascii="Times New Roman"/>
          <w:b w:val="false"/>
          <w:i w:val="false"/>
          <w:color w:val="000000"/>
          <w:sz w:val="28"/>
        </w:rPr>
        <w:t>
      Атырау қаласына – 50%;</w:t>
      </w:r>
    </w:p>
    <w:bookmarkEnd w:id="23"/>
    <w:bookmarkStart w:name="z29" w:id="24"/>
    <w:p>
      <w:pPr>
        <w:spacing w:after="0"/>
        <w:ind w:left="0"/>
        <w:jc w:val="both"/>
      </w:pPr>
      <w:r>
        <w:rPr>
          <w:rFonts w:ascii="Times New Roman"/>
          <w:b w:val="false"/>
          <w:i w:val="false"/>
          <w:color w:val="000000"/>
          <w:sz w:val="28"/>
        </w:rPr>
        <w:t>
      әлеуметтік салық бойынша:</w:t>
      </w:r>
    </w:p>
    <w:bookmarkEnd w:id="24"/>
    <w:p>
      <w:pPr>
        <w:spacing w:after="0"/>
        <w:ind w:left="0"/>
        <w:jc w:val="both"/>
      </w:pPr>
      <w:r>
        <w:rPr>
          <w:rFonts w:ascii="Times New Roman"/>
          <w:b w:val="false"/>
          <w:i w:val="false"/>
          <w:color w:val="000000"/>
          <w:sz w:val="28"/>
        </w:rPr>
        <w:t>
      Жылыой ауданына – 10%, Құрманғазы ауданына – 37%; Исатай, Қызылқоға аудандары, Атырау қаласына – 50%; Индер ауданына – 85%, Мақат, Махамбет аудандарына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мәслихатының 16.03.2018 № </w:t>
      </w:r>
      <w:r>
        <w:rPr>
          <w:rFonts w:ascii="Times New Roman"/>
          <w:b w:val="false"/>
          <w:i w:val="false"/>
          <w:color w:val="000000"/>
          <w:sz w:val="28"/>
        </w:rPr>
        <w:t>188-VI</w:t>
      </w:r>
      <w:r>
        <w:rPr>
          <w:rFonts w:ascii="Times New Roman"/>
          <w:b w:val="false"/>
          <w:i w:val="false"/>
          <w:color w:val="ff0000"/>
          <w:sz w:val="28"/>
        </w:rPr>
        <w:t xml:space="preserve">; 20.06.2018 № </w:t>
      </w:r>
      <w:r>
        <w:rPr>
          <w:rFonts w:ascii="Times New Roman"/>
          <w:b w:val="false"/>
          <w:i w:val="false"/>
          <w:color w:val="000000"/>
          <w:sz w:val="28"/>
        </w:rPr>
        <w:t>210-VI</w:t>
      </w:r>
      <w:r>
        <w:rPr>
          <w:rFonts w:ascii="Times New Roman"/>
          <w:b w:val="false"/>
          <w:i w:val="false"/>
          <w:color w:val="ff0000"/>
          <w:sz w:val="28"/>
        </w:rPr>
        <w:t xml:space="preserve">; 27.08.2018 № </w:t>
      </w:r>
      <w:r>
        <w:rPr>
          <w:rFonts w:ascii="Times New Roman"/>
          <w:b w:val="false"/>
          <w:i w:val="false"/>
          <w:color w:val="000000"/>
          <w:sz w:val="28"/>
        </w:rPr>
        <w:t>241-VI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Аудан және қала бюджеттерінен облыстық бюджетке бюджеттік алымдардың 2018 жылға арналған көлемдері 99 874 673 мың теңге сомасында, оның ішінде:</w:t>
      </w:r>
    </w:p>
    <w:bookmarkEnd w:id="25"/>
    <w:bookmarkStart w:name="z33" w:id="26"/>
    <w:p>
      <w:pPr>
        <w:spacing w:after="0"/>
        <w:ind w:left="0"/>
        <w:jc w:val="both"/>
      </w:pPr>
      <w:r>
        <w:rPr>
          <w:rFonts w:ascii="Times New Roman"/>
          <w:b w:val="false"/>
          <w:i w:val="false"/>
          <w:color w:val="000000"/>
          <w:sz w:val="28"/>
        </w:rPr>
        <w:t>
      Жылыой ауданынан – 18 849 604 мың теңге;</w:t>
      </w:r>
    </w:p>
    <w:bookmarkEnd w:id="26"/>
    <w:bookmarkStart w:name="z34" w:id="27"/>
    <w:p>
      <w:pPr>
        <w:spacing w:after="0"/>
        <w:ind w:left="0"/>
        <w:jc w:val="both"/>
      </w:pPr>
      <w:r>
        <w:rPr>
          <w:rFonts w:ascii="Times New Roman"/>
          <w:b w:val="false"/>
          <w:i w:val="false"/>
          <w:color w:val="000000"/>
          <w:sz w:val="28"/>
        </w:rPr>
        <w:t>
      Атырау қаласынан – 81 025 069 мың теңге көзделсiн.</w:t>
      </w:r>
    </w:p>
    <w:bookmarkEnd w:id="27"/>
    <w:bookmarkStart w:name="z35" w:id="28"/>
    <w:p>
      <w:pPr>
        <w:spacing w:after="0"/>
        <w:ind w:left="0"/>
        <w:jc w:val="both"/>
      </w:pPr>
      <w:r>
        <w:rPr>
          <w:rFonts w:ascii="Times New Roman"/>
          <w:b w:val="false"/>
          <w:i w:val="false"/>
          <w:color w:val="000000"/>
          <w:sz w:val="28"/>
        </w:rPr>
        <w:t>
      4. Облыстық бюджеттен аудандар бюджеттеріне берілетін субвенциялар көлемдері 2018 жылға 14 023 562 мың теңге сомасында, оның ішінде:</w:t>
      </w:r>
    </w:p>
    <w:bookmarkEnd w:id="28"/>
    <w:bookmarkStart w:name="z36" w:id="29"/>
    <w:p>
      <w:pPr>
        <w:spacing w:after="0"/>
        <w:ind w:left="0"/>
        <w:jc w:val="both"/>
      </w:pPr>
      <w:r>
        <w:rPr>
          <w:rFonts w:ascii="Times New Roman"/>
          <w:b w:val="false"/>
          <w:i w:val="false"/>
          <w:color w:val="000000"/>
          <w:sz w:val="28"/>
        </w:rPr>
        <w:t>
      Құрманғазы ауданы – 4 761 148 мың теңге;</w:t>
      </w:r>
    </w:p>
    <w:bookmarkEnd w:id="29"/>
    <w:bookmarkStart w:name="z37" w:id="30"/>
    <w:p>
      <w:pPr>
        <w:spacing w:after="0"/>
        <w:ind w:left="0"/>
        <w:jc w:val="both"/>
      </w:pPr>
      <w:r>
        <w:rPr>
          <w:rFonts w:ascii="Times New Roman"/>
          <w:b w:val="false"/>
          <w:i w:val="false"/>
          <w:color w:val="000000"/>
          <w:sz w:val="28"/>
        </w:rPr>
        <w:t>
      Индер ауданы – 3 141 271 мың теңге;</w:t>
      </w:r>
    </w:p>
    <w:bookmarkEnd w:id="30"/>
    <w:bookmarkStart w:name="z38" w:id="31"/>
    <w:p>
      <w:pPr>
        <w:spacing w:after="0"/>
        <w:ind w:left="0"/>
        <w:jc w:val="both"/>
      </w:pPr>
      <w:r>
        <w:rPr>
          <w:rFonts w:ascii="Times New Roman"/>
          <w:b w:val="false"/>
          <w:i w:val="false"/>
          <w:color w:val="000000"/>
          <w:sz w:val="28"/>
        </w:rPr>
        <w:t>
      Исатай ауданы – 1 358 353 мың теңге;</w:t>
      </w:r>
    </w:p>
    <w:bookmarkEnd w:id="31"/>
    <w:bookmarkStart w:name="z39" w:id="32"/>
    <w:p>
      <w:pPr>
        <w:spacing w:after="0"/>
        <w:ind w:left="0"/>
        <w:jc w:val="both"/>
      </w:pPr>
      <w:r>
        <w:rPr>
          <w:rFonts w:ascii="Times New Roman"/>
          <w:b w:val="false"/>
          <w:i w:val="false"/>
          <w:color w:val="000000"/>
          <w:sz w:val="28"/>
        </w:rPr>
        <w:t>
      Қызылқоға ауданы – 3 104 173 мың теңге;</w:t>
      </w:r>
    </w:p>
    <w:bookmarkEnd w:id="32"/>
    <w:bookmarkStart w:name="z40" w:id="33"/>
    <w:p>
      <w:pPr>
        <w:spacing w:after="0"/>
        <w:ind w:left="0"/>
        <w:jc w:val="both"/>
      </w:pPr>
      <w:r>
        <w:rPr>
          <w:rFonts w:ascii="Times New Roman"/>
          <w:b w:val="false"/>
          <w:i w:val="false"/>
          <w:color w:val="000000"/>
          <w:sz w:val="28"/>
        </w:rPr>
        <w:t>
      Мақат ауданы – 1 199 988 мың теңге;</w:t>
      </w:r>
    </w:p>
    <w:bookmarkEnd w:id="33"/>
    <w:bookmarkStart w:name="z41" w:id="34"/>
    <w:p>
      <w:pPr>
        <w:spacing w:after="0"/>
        <w:ind w:left="0"/>
        <w:jc w:val="both"/>
      </w:pPr>
      <w:r>
        <w:rPr>
          <w:rFonts w:ascii="Times New Roman"/>
          <w:b w:val="false"/>
          <w:i w:val="false"/>
          <w:color w:val="000000"/>
          <w:sz w:val="28"/>
        </w:rPr>
        <w:t>
      Махамбет ауданы – 458 629 мың теңге көзделсiн.</w:t>
      </w:r>
    </w:p>
    <w:bookmarkEnd w:id="34"/>
    <w:bookmarkStart w:name="z42" w:id="35"/>
    <w:p>
      <w:pPr>
        <w:spacing w:after="0"/>
        <w:ind w:left="0"/>
        <w:jc w:val="both"/>
      </w:pPr>
      <w:r>
        <w:rPr>
          <w:rFonts w:ascii="Times New Roman"/>
          <w:b w:val="false"/>
          <w:i w:val="false"/>
          <w:color w:val="000000"/>
          <w:sz w:val="28"/>
        </w:rPr>
        <w:t>
      5. 2018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35"/>
    <w:bookmarkStart w:name="z43" w:id="36"/>
    <w:p>
      <w:pPr>
        <w:spacing w:after="0"/>
        <w:ind w:left="0"/>
        <w:jc w:val="both"/>
      </w:pPr>
      <w:r>
        <w:rPr>
          <w:rFonts w:ascii="Times New Roman"/>
          <w:b w:val="false"/>
          <w:i w:val="false"/>
          <w:color w:val="000000"/>
          <w:sz w:val="28"/>
        </w:rPr>
        <w:t>
      6. 2018 жылға азаматтық қызметшілер болып табылатын және ауылдық елдi мекендерде жұмыс iстейтiн денсаулық сақтау, әлеуметтiк қамсыздандыру,бiлiм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36"/>
    <w:bookmarkStart w:name="z44" w:id="37"/>
    <w:p>
      <w:pPr>
        <w:spacing w:after="0"/>
        <w:ind w:left="0"/>
        <w:jc w:val="both"/>
      </w:pPr>
      <w:r>
        <w:rPr>
          <w:rFonts w:ascii="Times New Roman"/>
          <w:b w:val="false"/>
          <w:i w:val="false"/>
          <w:color w:val="000000"/>
          <w:sz w:val="28"/>
        </w:rPr>
        <w:t>
      7. 2018 жылға жергілікті атқарушы органдарының резерві 287 429 мың теңге сомасында бекітілсін.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облыстық мәслихатының 16.03.2018 № </w:t>
      </w:r>
      <w:r>
        <w:rPr>
          <w:rFonts w:ascii="Times New Roman"/>
          <w:b w:val="false"/>
          <w:i w:val="false"/>
          <w:color w:val="000000"/>
          <w:sz w:val="28"/>
        </w:rPr>
        <w:t>188-VI</w:t>
      </w:r>
      <w:r>
        <w:rPr>
          <w:rFonts w:ascii="Times New Roman"/>
          <w:b w:val="false"/>
          <w:i w:val="false"/>
          <w:color w:val="ff0000"/>
          <w:sz w:val="28"/>
        </w:rPr>
        <w:t xml:space="preserve">; 20.06.2018 № </w:t>
      </w:r>
      <w:r>
        <w:rPr>
          <w:rFonts w:ascii="Times New Roman"/>
          <w:b w:val="false"/>
          <w:i w:val="false"/>
          <w:color w:val="000000"/>
          <w:sz w:val="28"/>
        </w:rPr>
        <w:t>210-VI</w:t>
      </w:r>
      <w:r>
        <w:rPr>
          <w:rFonts w:ascii="Times New Roman"/>
          <w:b w:val="false"/>
          <w:i w:val="false"/>
          <w:color w:val="ff0000"/>
          <w:sz w:val="28"/>
        </w:rPr>
        <w:t xml:space="preserve">; 27.08.2018 № </w:t>
      </w:r>
      <w:r>
        <w:rPr>
          <w:rFonts w:ascii="Times New Roman"/>
          <w:b w:val="false"/>
          <w:i w:val="false"/>
          <w:color w:val="000000"/>
          <w:sz w:val="28"/>
        </w:rPr>
        <w:t>241-VI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14.12.2018 № </w:t>
      </w:r>
      <w:r>
        <w:rPr>
          <w:rFonts w:ascii="Times New Roman"/>
          <w:b w:val="false"/>
          <w:i w:val="false"/>
          <w:color w:val="000000"/>
          <w:sz w:val="28"/>
        </w:rPr>
        <w:t>275-VI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8. 2018 жылға арналған облыстық бюджетте республикалық бюджеттен келесідей көлемдерде:</w:t>
      </w:r>
    </w:p>
    <w:bookmarkEnd w:id="38"/>
    <w:bookmarkStart w:name="z46" w:id="39"/>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37 901 мың теңге;</w:t>
      </w:r>
    </w:p>
    <w:bookmarkEnd w:id="39"/>
    <w:bookmarkStart w:name="z47" w:id="40"/>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398 122 мың теңге;</w:t>
      </w:r>
    </w:p>
    <w:bookmarkEnd w:id="40"/>
    <w:bookmarkStart w:name="z48" w:id="41"/>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477 780 мың теңге;</w:t>
      </w:r>
    </w:p>
    <w:bookmarkEnd w:id="41"/>
    <w:bookmarkStart w:name="z49" w:id="42"/>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115 296 мың теңге;</w:t>
      </w:r>
    </w:p>
    <w:bookmarkEnd w:id="42"/>
    <w:bookmarkStart w:name="z51" w:id="43"/>
    <w:p>
      <w:pPr>
        <w:spacing w:after="0"/>
        <w:ind w:left="0"/>
        <w:jc w:val="both"/>
      </w:pPr>
      <w:r>
        <w:rPr>
          <w:rFonts w:ascii="Times New Roman"/>
          <w:b w:val="false"/>
          <w:i w:val="false"/>
          <w:color w:val="000000"/>
          <w:sz w:val="28"/>
        </w:rPr>
        <w:t>
      мемлекеттік атаулы әлеуметтік көмек төлеміне – 515 936 мың теңге;</w:t>
      </w:r>
    </w:p>
    <w:bookmarkEnd w:id="43"/>
    <w:bookmarkStart w:name="z52" w:id="44"/>
    <w:p>
      <w:pPr>
        <w:spacing w:after="0"/>
        <w:ind w:left="0"/>
        <w:jc w:val="both"/>
      </w:pPr>
      <w:r>
        <w:rPr>
          <w:rFonts w:ascii="Times New Roman"/>
          <w:b w:val="false"/>
          <w:i w:val="false"/>
          <w:color w:val="000000"/>
          <w:sz w:val="28"/>
        </w:rPr>
        <w:t>
      халықты жұмыспен қамту орталықтарына ассистенттер мен әлеуметтік жұмыс жөніндегі консультанттарды енгізуге – 79 811 мың теңге;</w:t>
      </w:r>
    </w:p>
    <w:bookmarkEnd w:id="44"/>
    <w:bookmarkStart w:name="z53" w:id="45"/>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181 975 мың теңге; </w:t>
      </w:r>
    </w:p>
    <w:bookmarkEnd w:id="45"/>
    <w:bookmarkStart w:name="z54" w:id="46"/>
    <w:p>
      <w:pPr>
        <w:spacing w:after="0"/>
        <w:ind w:left="0"/>
        <w:jc w:val="both"/>
      </w:pPr>
      <w:r>
        <w:rPr>
          <w:rFonts w:ascii="Times New Roman"/>
          <w:b w:val="false"/>
          <w:i w:val="false"/>
          <w:color w:val="000000"/>
          <w:sz w:val="28"/>
        </w:rPr>
        <w:t xml:space="preserve">
      кохлеарлық импланттарға сөйлеу процессорларын ауыстыру және теңшеу жөніндегі көрсетілетін қызметтерге – 29 788 мың теңге; </w:t>
      </w:r>
    </w:p>
    <w:bookmarkEnd w:id="46"/>
    <w:bookmarkStart w:name="z55" w:id="47"/>
    <w:p>
      <w:pPr>
        <w:spacing w:after="0"/>
        <w:ind w:left="0"/>
        <w:jc w:val="both"/>
      </w:pPr>
      <w:r>
        <w:rPr>
          <w:rFonts w:ascii="Times New Roman"/>
          <w:b w:val="false"/>
          <w:i w:val="false"/>
          <w:color w:val="000000"/>
          <w:sz w:val="28"/>
        </w:rPr>
        <w:t xml:space="preserve">
      мүгедектерді жұмысқа орналастыру үшін арнайы жұмыс орындарын құруға жұмыс берушінің шығындарын субсидиялауға – 2 702 мың теңге; </w:t>
      </w:r>
    </w:p>
    <w:bookmarkEnd w:id="47"/>
    <w:bookmarkStart w:name="z56" w:id="48"/>
    <w:p>
      <w:pPr>
        <w:spacing w:after="0"/>
        <w:ind w:left="0"/>
        <w:jc w:val="both"/>
      </w:pPr>
      <w:r>
        <w:rPr>
          <w:rFonts w:ascii="Times New Roman"/>
          <w:b w:val="false"/>
          <w:i w:val="false"/>
          <w:color w:val="000000"/>
          <w:sz w:val="28"/>
        </w:rPr>
        <w:t xml:space="preserve">
      еңбек нарығын дамытуға – 314 702 мың теңге; </w:t>
      </w:r>
    </w:p>
    <w:bookmarkEnd w:id="48"/>
    <w:bookmarkStart w:name="z57" w:id="49"/>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55 977 мың теңге;</w:t>
      </w:r>
    </w:p>
    <w:bookmarkEnd w:id="49"/>
    <w:bookmarkStart w:name="z58" w:id="50"/>
    <w:p>
      <w:pPr>
        <w:spacing w:after="0"/>
        <w:ind w:left="0"/>
        <w:jc w:val="both"/>
      </w:pPr>
      <w:r>
        <w:rPr>
          <w:rFonts w:ascii="Times New Roman"/>
          <w:b w:val="false"/>
          <w:i w:val="false"/>
          <w:color w:val="000000"/>
          <w:sz w:val="28"/>
        </w:rPr>
        <w:t xml:space="preserve">
      оқу кезеңінде негізгі қызметкерді алмастырғаны үшін мұғалімдерге қосымша ақы төлеуге – 48 029 мың теңге; </w:t>
      </w:r>
    </w:p>
    <w:bookmarkEnd w:id="50"/>
    <w:bookmarkStart w:name="z59" w:id="51"/>
    <w:p>
      <w:pPr>
        <w:spacing w:after="0"/>
        <w:ind w:left="0"/>
        <w:jc w:val="both"/>
      </w:pPr>
      <w:r>
        <w:rPr>
          <w:rFonts w:ascii="Times New Roman"/>
          <w:b w:val="false"/>
          <w:i w:val="false"/>
          <w:color w:val="000000"/>
          <w:sz w:val="28"/>
        </w:rPr>
        <w:t xml:space="preserve">
      медициналық ұйымның сот шешімі негізінде жүзеге асырылатын жыныстық құмарлықты төмендетуге арналған іс-шараларды жүргізуге – 121 мың теңге; </w:t>
      </w:r>
    </w:p>
    <w:bookmarkEnd w:id="51"/>
    <w:bookmarkStart w:name="z60" w:id="52"/>
    <w:p>
      <w:pPr>
        <w:spacing w:after="0"/>
        <w:ind w:left="0"/>
        <w:jc w:val="both"/>
      </w:pPr>
      <w:r>
        <w:rPr>
          <w:rFonts w:ascii="Times New Roman"/>
          <w:b w:val="false"/>
          <w:i w:val="false"/>
          <w:color w:val="000000"/>
          <w:sz w:val="28"/>
        </w:rPr>
        <w:t xml:space="preserve">
      вакциналарды және басқа да иммундық-биологиялық препараттарды сатып алуға – 1 075 114 мың теңге; </w:t>
      </w:r>
    </w:p>
    <w:bookmarkEnd w:id="52"/>
    <w:bookmarkStart w:name="z61" w:id="53"/>
    <w:p>
      <w:pPr>
        <w:spacing w:after="0"/>
        <w:ind w:left="0"/>
        <w:jc w:val="both"/>
      </w:pPr>
      <w:r>
        <w:rPr>
          <w:rFonts w:ascii="Times New Roman"/>
          <w:b w:val="false"/>
          <w:i w:val="false"/>
          <w:color w:val="000000"/>
          <w:sz w:val="28"/>
        </w:rPr>
        <w:t xml:space="preserve">
      саламатты өмір салтын насихаттауға – 78 283 мың теңге; </w:t>
      </w:r>
    </w:p>
    <w:bookmarkEnd w:id="53"/>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119 926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1 521 675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181 185 мың теңге;</w:t>
      </w:r>
    </w:p>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оқшау жүйелерінен ауыз су беру жөніндегі көрсетілетін қызметтердің құнын субсидиялауға – 128 828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500 000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облыстық мәслихатының 20.06.2018 № </w:t>
      </w:r>
      <w:r>
        <w:rPr>
          <w:rFonts w:ascii="Times New Roman"/>
          <w:b w:val="false"/>
          <w:i w:val="false"/>
          <w:color w:val="000000"/>
          <w:sz w:val="28"/>
        </w:rPr>
        <w:t>210-VI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14.12.2018 № </w:t>
      </w:r>
      <w:r>
        <w:rPr>
          <w:rFonts w:ascii="Times New Roman"/>
          <w:b w:val="false"/>
          <w:i w:val="false"/>
          <w:color w:val="000000"/>
          <w:sz w:val="28"/>
        </w:rPr>
        <w:t>275-VI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9. 2018 жылға арналған облыстық бюджетте мамандарды әлеуметтік қолдау шараларын іске асыру үшін жергілікті атқарушы органдарға 116 544 мың теңге сомасында бюджеттiк кредиттер көзделгенi ескерiлсiн.</w:t>
      </w:r>
    </w:p>
    <w:bookmarkEnd w:id="54"/>
    <w:p>
      <w:pPr>
        <w:spacing w:after="0"/>
        <w:ind w:left="0"/>
        <w:jc w:val="both"/>
      </w:pPr>
      <w:r>
        <w:rPr>
          <w:rFonts w:ascii="Times New Roman"/>
          <w:b w:val="false"/>
          <w:i w:val="false"/>
          <w:color w:val="000000"/>
          <w:sz w:val="28"/>
        </w:rPr>
        <w:t>
      10. 2018 жылға арналған облыстық бюджетте облыс орталықтарында және моноқалаларда кәсіпкерлікті дамытуға жәрдемдесуге 234 930 мың теңге сомасында кредиттер көзделгенi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облыстық мәслихатының 20.06.2018 № </w:t>
      </w:r>
      <w:r>
        <w:rPr>
          <w:rFonts w:ascii="Times New Roman"/>
          <w:b w:val="false"/>
          <w:i w:val="false"/>
          <w:color w:val="000000"/>
          <w:sz w:val="28"/>
        </w:rPr>
        <w:t>210-VI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2018 жылға арналған облыстық бюджетте нәтижелі жұмыспен қамтуды және жаппай кәсіпкерлікті дамытуына жергілікті атқарушы органдарға – 1 303 008 мың теңге сомасында бюджеттiк кредиттер көзделгенi ескерiлсiн.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Атырау облыстық мәслихатының 20.06.2018 № </w:t>
      </w:r>
      <w:r>
        <w:rPr>
          <w:rFonts w:ascii="Times New Roman"/>
          <w:b w:val="false"/>
          <w:i w:val="false"/>
          <w:color w:val="000000"/>
          <w:sz w:val="28"/>
        </w:rPr>
        <w:t>210-VI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12. 2018 жылға арналған облыстық бюджетте төмендегідей көлемдерде:</w:t>
      </w:r>
    </w:p>
    <w:bookmarkEnd w:id="55"/>
    <w:bookmarkStart w:name="z67" w:id="56"/>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1 871 394 мың теңге;</w:t>
      </w:r>
    </w:p>
    <w:bookmarkEnd w:id="56"/>
    <w:bookmarkStart w:name="z68" w:id="57"/>
    <w:p>
      <w:pPr>
        <w:spacing w:after="0"/>
        <w:ind w:left="0"/>
        <w:jc w:val="both"/>
      </w:pPr>
      <w:r>
        <w:rPr>
          <w:rFonts w:ascii="Times New Roman"/>
          <w:b w:val="false"/>
          <w:i w:val="false"/>
          <w:color w:val="000000"/>
          <w:sz w:val="28"/>
        </w:rPr>
        <w:t>
      көлік инфрақұрылымын дамытуға – 4 500 000 мың теңге;</w:t>
      </w:r>
    </w:p>
    <w:bookmarkEnd w:id="57"/>
    <w:bookmarkStart w:name="z69" w:id="58"/>
    <w:p>
      <w:pPr>
        <w:spacing w:after="0"/>
        <w:ind w:left="0"/>
        <w:jc w:val="both"/>
      </w:pPr>
      <w:r>
        <w:rPr>
          <w:rFonts w:ascii="Times New Roman"/>
          <w:b w:val="false"/>
          <w:i w:val="false"/>
          <w:color w:val="000000"/>
          <w:sz w:val="28"/>
        </w:rPr>
        <w:t>
      индустриялық инфрақұрылымды дамытуға – 144 716 мың теңге;</w:t>
      </w:r>
    </w:p>
    <w:bookmarkEnd w:id="58"/>
    <w:p>
      <w:pPr>
        <w:spacing w:after="0"/>
        <w:ind w:left="0"/>
        <w:jc w:val="both"/>
      </w:pPr>
      <w:r>
        <w:rPr>
          <w:rFonts w:ascii="Times New Roman"/>
          <w:b w:val="false"/>
          <w:i w:val="false"/>
          <w:color w:val="000000"/>
          <w:sz w:val="28"/>
        </w:rPr>
        <w:t>
      жерүсті су ресурстарын ұлғайтуға – 1 579 863 мың теңге республикалық бюджеттен нысаналы даму трансферттері көзделгені ескерілсін;</w:t>
      </w:r>
    </w:p>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дамытуға және (немесе) жайластыруға – 2 651 743 мың теңге;</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480 094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облыстық мәслихатының 20.06.2018 № </w:t>
      </w:r>
      <w:r>
        <w:rPr>
          <w:rFonts w:ascii="Times New Roman"/>
          <w:b w:val="false"/>
          <w:i w:val="false"/>
          <w:color w:val="000000"/>
          <w:sz w:val="28"/>
        </w:rPr>
        <w:t>210-VI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14.12.2018 № </w:t>
      </w:r>
      <w:r>
        <w:rPr>
          <w:rFonts w:ascii="Times New Roman"/>
          <w:b w:val="false"/>
          <w:i w:val="false"/>
          <w:color w:val="000000"/>
          <w:sz w:val="28"/>
        </w:rPr>
        <w:t>275-VI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13. 2018 жылға арналған облыстық бюджетте Атырау қаласы және аудандар бюджеттеріне келесідей көлемдерде:</w:t>
      </w:r>
    </w:p>
    <w:bookmarkEnd w:id="59"/>
    <w:bookmarkStart w:name="z72" w:id="60"/>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2 496 252 мың теңге;</w:t>
      </w:r>
    </w:p>
    <w:bookmarkEnd w:id="60"/>
    <w:bookmarkStart w:name="z73" w:id="61"/>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1 354 445 мың теңге;</w:t>
      </w:r>
    </w:p>
    <w:bookmarkEnd w:id="61"/>
    <w:bookmarkStart w:name="z74" w:id="6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661 384 мың теңге;</w:t>
      </w:r>
    </w:p>
    <w:bookmarkEnd w:id="62"/>
    <w:bookmarkStart w:name="z75" w:id="63"/>
    <w:p>
      <w:pPr>
        <w:spacing w:after="0"/>
        <w:ind w:left="0"/>
        <w:jc w:val="both"/>
      </w:pPr>
      <w:r>
        <w:rPr>
          <w:rFonts w:ascii="Times New Roman"/>
          <w:b w:val="false"/>
          <w:i w:val="false"/>
          <w:color w:val="000000"/>
          <w:sz w:val="28"/>
        </w:rPr>
        <w:t>
      автокөлік жолдарын күрделі, орташа жөндеуге және жобалау-сметалық құжаттама жасақтауға– 2 082 810 мың теңге;</w:t>
      </w:r>
    </w:p>
    <w:bookmarkEnd w:id="63"/>
    <w:p>
      <w:pPr>
        <w:spacing w:after="0"/>
        <w:ind w:left="0"/>
        <w:jc w:val="both"/>
      </w:pPr>
      <w:r>
        <w:rPr>
          <w:rFonts w:ascii="Times New Roman"/>
          <w:b w:val="false"/>
          <w:i w:val="false"/>
          <w:color w:val="000000"/>
          <w:sz w:val="28"/>
        </w:rPr>
        <w:t>
      автокөлік жолдарын ағымдағы ұстау және құжаттарын дайындау шығындарына – 82 290 мың теңге ағымдағы нысаналы трансферттері көзделсін.</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ауылдық елді мекендердің объектілерін жөндеуге – 308 669 мың теңге;</w:t>
      </w:r>
    </w:p>
    <w:p>
      <w:pPr>
        <w:spacing w:after="0"/>
        <w:ind w:left="0"/>
        <w:jc w:val="both"/>
      </w:pPr>
      <w:r>
        <w:rPr>
          <w:rFonts w:ascii="Times New Roman"/>
          <w:b w:val="false"/>
          <w:i w:val="false"/>
          <w:color w:val="000000"/>
          <w:sz w:val="28"/>
        </w:rPr>
        <w:t>
      білім беру ұйымдарын күрделі жөндеуге – 167 271 мың теңге;</w:t>
      </w:r>
    </w:p>
    <w:p>
      <w:pPr>
        <w:spacing w:after="0"/>
        <w:ind w:left="0"/>
        <w:jc w:val="both"/>
      </w:pPr>
      <w:r>
        <w:rPr>
          <w:rFonts w:ascii="Times New Roman"/>
          <w:b w:val="false"/>
          <w:i w:val="false"/>
          <w:color w:val="000000"/>
          <w:sz w:val="28"/>
        </w:rPr>
        <w:t>
      спорт ұйымдарын ағымдағы ұстауға және материалдық–техникалық жарақтандыруға – 209 903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198 184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 127 618 мың теңге;</w:t>
      </w:r>
    </w:p>
    <w:p>
      <w:pPr>
        <w:spacing w:after="0"/>
        <w:ind w:left="0"/>
        <w:jc w:val="both"/>
      </w:pPr>
      <w:r>
        <w:rPr>
          <w:rFonts w:ascii="Times New Roman"/>
          <w:b w:val="false"/>
          <w:i w:val="false"/>
          <w:color w:val="000000"/>
          <w:sz w:val="28"/>
        </w:rPr>
        <w:t>
      мемлекеттік органдар аппараттарын ағымдағы ұстау және материалды-техникалық жарақтандыруға – 12 486 мың теңге;</w:t>
      </w:r>
    </w:p>
    <w:p>
      <w:pPr>
        <w:spacing w:after="0"/>
        <w:ind w:left="0"/>
        <w:jc w:val="both"/>
      </w:pPr>
      <w:r>
        <w:rPr>
          <w:rFonts w:ascii="Times New Roman"/>
          <w:b w:val="false"/>
          <w:i w:val="false"/>
          <w:color w:val="000000"/>
          <w:sz w:val="28"/>
        </w:rPr>
        <w:t>
      тұрғын үй-коммуналдық шаруашылық саласына арнайы техника мен құралдар сатып алуға – 448 234 мың теңге;</w:t>
      </w:r>
    </w:p>
    <w:p>
      <w:pPr>
        <w:spacing w:after="0"/>
        <w:ind w:left="0"/>
        <w:jc w:val="both"/>
      </w:pPr>
      <w:r>
        <w:rPr>
          <w:rFonts w:ascii="Times New Roman"/>
          <w:b w:val="false"/>
          <w:i w:val="false"/>
          <w:color w:val="000000"/>
          <w:sz w:val="28"/>
        </w:rPr>
        <w:t>
      қысқы мерзімге дайындық жұмыстарын жүргізу үшін – 518 322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866 000 мың теңге;</w:t>
      </w:r>
    </w:p>
    <w:p>
      <w:pPr>
        <w:spacing w:after="0"/>
        <w:ind w:left="0"/>
        <w:jc w:val="both"/>
      </w:pPr>
      <w:r>
        <w:rPr>
          <w:rFonts w:ascii="Times New Roman"/>
          <w:b w:val="false"/>
          <w:i w:val="false"/>
          <w:color w:val="000000"/>
          <w:sz w:val="28"/>
        </w:rPr>
        <w:t>
      сумен жабдықтау және су бұру жүйесін күрделі жөндеуге – 2 485 мың теңге;</w:t>
      </w:r>
    </w:p>
    <w:p>
      <w:pPr>
        <w:spacing w:after="0"/>
        <w:ind w:left="0"/>
        <w:jc w:val="both"/>
      </w:pPr>
      <w:r>
        <w:rPr>
          <w:rFonts w:ascii="Times New Roman"/>
          <w:b w:val="false"/>
          <w:i w:val="false"/>
          <w:color w:val="000000"/>
          <w:sz w:val="28"/>
        </w:rPr>
        <w:t>
      коммуналдық меншік нысандарына техникалық қызмет көрсетуге – 45 226 мың теңге;</w:t>
      </w:r>
    </w:p>
    <w:p>
      <w:pPr>
        <w:spacing w:after="0"/>
        <w:ind w:left="0"/>
        <w:jc w:val="both"/>
      </w:pPr>
      <w:r>
        <w:rPr>
          <w:rFonts w:ascii="Times New Roman"/>
          <w:b w:val="false"/>
          <w:i w:val="false"/>
          <w:color w:val="000000"/>
          <w:sz w:val="28"/>
        </w:rPr>
        <w:t>
      елді мекендерді абаттандыру және саябақтарды күрделі жөндеу үшін – 20 776 мың теңге;</w:t>
      </w:r>
    </w:p>
    <w:p>
      <w:pPr>
        <w:spacing w:after="0"/>
        <w:ind w:left="0"/>
        <w:jc w:val="both"/>
      </w:pPr>
      <w:r>
        <w:rPr>
          <w:rFonts w:ascii="Times New Roman"/>
          <w:b w:val="false"/>
          <w:i w:val="false"/>
          <w:color w:val="000000"/>
          <w:sz w:val="28"/>
        </w:rPr>
        <w:t>
      әлеуметтіқ қорғау ұйымдарын ағымдағы ұстау және материалды-техникалық жарақтандыруға – 18 000 мың теңге;</w:t>
      </w:r>
    </w:p>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10 000 мың теңге;</w:t>
      </w:r>
    </w:p>
    <w:p>
      <w:pPr>
        <w:spacing w:after="0"/>
        <w:ind w:left="0"/>
        <w:jc w:val="both"/>
      </w:pPr>
      <w:r>
        <w:rPr>
          <w:rFonts w:ascii="Times New Roman"/>
          <w:b w:val="false"/>
          <w:i w:val="false"/>
          <w:color w:val="000000"/>
          <w:sz w:val="28"/>
        </w:rPr>
        <w:t>
      ауыл шаруашылығы мен ветеринария ұйымдарын ағымдағы ұстауға және материалды-техникалық базасын нығайтуға – 137 942 мың теңге;</w:t>
      </w:r>
    </w:p>
    <w:p>
      <w:pPr>
        <w:spacing w:after="0"/>
        <w:ind w:left="0"/>
        <w:jc w:val="both"/>
      </w:pPr>
      <w:r>
        <w:rPr>
          <w:rFonts w:ascii="Times New Roman"/>
          <w:b w:val="false"/>
          <w:i w:val="false"/>
          <w:color w:val="000000"/>
          <w:sz w:val="28"/>
        </w:rPr>
        <w:t>
      эпизоотияға қарсы іс-шаралар жүргізуге – 30 598 мың теңге;</w:t>
      </w:r>
    </w:p>
    <w:p>
      <w:pPr>
        <w:spacing w:after="0"/>
        <w:ind w:left="0"/>
        <w:jc w:val="both"/>
      </w:pPr>
      <w:r>
        <w:rPr>
          <w:rFonts w:ascii="Times New Roman"/>
          <w:b w:val="false"/>
          <w:i w:val="false"/>
          <w:color w:val="000000"/>
          <w:sz w:val="28"/>
        </w:rPr>
        <w:t>
      мал қорымдарының (биотермиялық шұңқырлардың) құжаттарын дайындауға және ауыл шаруашылығы жануарларын бірдейлендіруді жүргізуге – 1 549 мың теңге;</w:t>
      </w:r>
    </w:p>
    <w:p>
      <w:pPr>
        <w:spacing w:after="0"/>
        <w:ind w:left="0"/>
        <w:jc w:val="both"/>
      </w:pPr>
      <w:r>
        <w:rPr>
          <w:rFonts w:ascii="Times New Roman"/>
          <w:b w:val="false"/>
          <w:i w:val="false"/>
          <w:color w:val="000000"/>
          <w:sz w:val="28"/>
        </w:rPr>
        <w:t>
      ауыл шаруашылығы мен кәсіпкерлік субъектілеріне жер телімдерін сату конкурстарын және аукциондарын өткізуге – 6 645 мың теңге;</w:t>
      </w:r>
    </w:p>
    <w:p>
      <w:pPr>
        <w:spacing w:after="0"/>
        <w:ind w:left="0"/>
        <w:jc w:val="both"/>
      </w:pPr>
      <w:r>
        <w:rPr>
          <w:rFonts w:ascii="Times New Roman"/>
          <w:b w:val="false"/>
          <w:i w:val="false"/>
          <w:color w:val="000000"/>
          <w:sz w:val="28"/>
        </w:rPr>
        <w:t>
      суару каналдарын суландыруға – 17 045 мың теңге;</w:t>
      </w:r>
    </w:p>
    <w:p>
      <w:pPr>
        <w:spacing w:after="0"/>
        <w:ind w:left="0"/>
        <w:jc w:val="both"/>
      </w:pPr>
      <w:r>
        <w:rPr>
          <w:rFonts w:ascii="Times New Roman"/>
          <w:b w:val="false"/>
          <w:i w:val="false"/>
          <w:color w:val="000000"/>
          <w:sz w:val="28"/>
        </w:rPr>
        <w:t>
      білім беру мекемелерінің ағымдағы ұстау шығындарына аудандық бюджеттің бұрын жұмсалған қаражатын өтеу үшін - 166 524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облыстық мәслихатының 16.03.2018 № </w:t>
      </w:r>
      <w:r>
        <w:rPr>
          <w:rFonts w:ascii="Times New Roman"/>
          <w:b w:val="false"/>
          <w:i w:val="false"/>
          <w:color w:val="000000"/>
          <w:sz w:val="28"/>
        </w:rPr>
        <w:t>188-VI</w:t>
      </w:r>
      <w:r>
        <w:rPr>
          <w:rFonts w:ascii="Times New Roman"/>
          <w:b w:val="false"/>
          <w:i w:val="false"/>
          <w:color w:val="ff0000"/>
          <w:sz w:val="28"/>
        </w:rPr>
        <w:t xml:space="preserve">; 20.06.2018 № </w:t>
      </w:r>
      <w:r>
        <w:rPr>
          <w:rFonts w:ascii="Times New Roman"/>
          <w:b w:val="false"/>
          <w:i w:val="false"/>
          <w:color w:val="000000"/>
          <w:sz w:val="28"/>
        </w:rPr>
        <w:t>210-VI</w:t>
      </w:r>
      <w:r>
        <w:rPr>
          <w:rFonts w:ascii="Times New Roman"/>
          <w:b w:val="false"/>
          <w:i w:val="false"/>
          <w:color w:val="ff0000"/>
          <w:sz w:val="28"/>
        </w:rPr>
        <w:t xml:space="preserve">; 27.08.2018 № </w:t>
      </w:r>
      <w:r>
        <w:rPr>
          <w:rFonts w:ascii="Times New Roman"/>
          <w:b w:val="false"/>
          <w:i w:val="false"/>
          <w:color w:val="000000"/>
          <w:sz w:val="28"/>
        </w:rPr>
        <w:t>241-VI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14.12.2018 № </w:t>
      </w:r>
      <w:r>
        <w:rPr>
          <w:rFonts w:ascii="Times New Roman"/>
          <w:b w:val="false"/>
          <w:i w:val="false"/>
          <w:color w:val="000000"/>
          <w:sz w:val="28"/>
        </w:rPr>
        <w:t>275-VI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14. 2018 жылға арналған облыстық бюджетте Атырау қаласы және аудандар бюджеттеріне келесідей көлемдерде:</w:t>
      </w:r>
    </w:p>
    <w:bookmarkEnd w:id="64"/>
    <w:bookmarkStart w:name="z78" w:id="65"/>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10 643 118 мың теңге;</w:t>
      </w:r>
    </w:p>
    <w:bookmarkEnd w:id="65"/>
    <w:bookmarkStart w:name="z79" w:id="66"/>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291 370 мың теңге;</w:t>
      </w:r>
    </w:p>
    <w:bookmarkEnd w:id="66"/>
    <w:bookmarkStart w:name="z80" w:id="67"/>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574 838 мың теңге;</w:t>
      </w:r>
    </w:p>
    <w:bookmarkEnd w:id="67"/>
    <w:bookmarkStart w:name="z81" w:id="68"/>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444 279 мың теңге;</w:t>
      </w:r>
    </w:p>
    <w:bookmarkEnd w:id="68"/>
    <w:bookmarkStart w:name="z82" w:id="69"/>
    <w:p>
      <w:pPr>
        <w:spacing w:after="0"/>
        <w:ind w:left="0"/>
        <w:jc w:val="both"/>
      </w:pPr>
      <w:r>
        <w:rPr>
          <w:rFonts w:ascii="Times New Roman"/>
          <w:b w:val="false"/>
          <w:i w:val="false"/>
          <w:color w:val="000000"/>
          <w:sz w:val="28"/>
        </w:rPr>
        <w:t>
      білім беру объектілерін салуға және қайта құруға – 168 172 мың теңге;</w:t>
      </w:r>
    </w:p>
    <w:bookmarkEnd w:id="69"/>
    <w:bookmarkStart w:name="z83" w:id="70"/>
    <w:p>
      <w:pPr>
        <w:spacing w:after="0"/>
        <w:ind w:left="0"/>
        <w:jc w:val="both"/>
      </w:pPr>
      <w:r>
        <w:rPr>
          <w:rFonts w:ascii="Times New Roman"/>
          <w:b w:val="false"/>
          <w:i w:val="false"/>
          <w:color w:val="000000"/>
          <w:sz w:val="28"/>
        </w:rPr>
        <w:t>
      абаттандыру нысандарын салуға – 75 556 мың теңге;</w:t>
      </w:r>
    </w:p>
    <w:bookmarkEnd w:id="70"/>
    <w:bookmarkStart w:name="z84" w:id="71"/>
    <w:p>
      <w:pPr>
        <w:spacing w:after="0"/>
        <w:ind w:left="0"/>
        <w:jc w:val="both"/>
      </w:pPr>
      <w:r>
        <w:rPr>
          <w:rFonts w:ascii="Times New Roman"/>
          <w:b w:val="false"/>
          <w:i w:val="false"/>
          <w:color w:val="000000"/>
          <w:sz w:val="28"/>
        </w:rPr>
        <w:t>
      жылу-энергетикалық жүйесін дамытуға – 2 640 231 мың теңге;</w:t>
      </w:r>
    </w:p>
    <w:bookmarkEnd w:id="71"/>
    <w:bookmarkStart w:name="z85" w:id="72"/>
    <w:p>
      <w:pPr>
        <w:spacing w:after="0"/>
        <w:ind w:left="0"/>
        <w:jc w:val="both"/>
      </w:pPr>
      <w:r>
        <w:rPr>
          <w:rFonts w:ascii="Times New Roman"/>
          <w:b w:val="false"/>
          <w:i w:val="false"/>
          <w:color w:val="000000"/>
          <w:sz w:val="28"/>
        </w:rPr>
        <w:t>
      коммуналдық шаруашылықты дамытуға – 34 283 мың теңге;</w:t>
      </w:r>
    </w:p>
    <w:bookmarkEnd w:id="72"/>
    <w:bookmarkStart w:name="z86" w:id="73"/>
    <w:p>
      <w:pPr>
        <w:spacing w:after="0"/>
        <w:ind w:left="0"/>
        <w:jc w:val="both"/>
      </w:pPr>
      <w:r>
        <w:rPr>
          <w:rFonts w:ascii="Times New Roman"/>
          <w:b w:val="false"/>
          <w:i w:val="false"/>
          <w:color w:val="000000"/>
          <w:sz w:val="28"/>
        </w:rPr>
        <w:t>
      спорт объектілерін дамытуға – 20 784 мың теңге;</w:t>
      </w:r>
    </w:p>
    <w:bookmarkEnd w:id="73"/>
    <w:bookmarkStart w:name="z87" w:id="74"/>
    <w:p>
      <w:pPr>
        <w:spacing w:after="0"/>
        <w:ind w:left="0"/>
        <w:jc w:val="both"/>
      </w:pPr>
      <w:r>
        <w:rPr>
          <w:rFonts w:ascii="Times New Roman"/>
          <w:b w:val="false"/>
          <w:i w:val="false"/>
          <w:color w:val="000000"/>
          <w:sz w:val="28"/>
        </w:rPr>
        <w:t>
      мәдениет объектілерін дамытуға – 204 205 мың теңге;</w:t>
      </w:r>
    </w:p>
    <w:bookmarkEnd w:id="74"/>
    <w:bookmarkStart w:name="z88" w:id="75"/>
    <w:p>
      <w:pPr>
        <w:spacing w:after="0"/>
        <w:ind w:left="0"/>
        <w:jc w:val="both"/>
      </w:pPr>
      <w:r>
        <w:rPr>
          <w:rFonts w:ascii="Times New Roman"/>
          <w:b w:val="false"/>
          <w:i w:val="false"/>
          <w:color w:val="000000"/>
          <w:sz w:val="28"/>
        </w:rPr>
        <w:t>
      ауыл шарушылығы объектілерін дамытуға – 113 486 мың теңге;</w:t>
      </w:r>
    </w:p>
    <w:bookmarkEnd w:id="75"/>
    <w:p>
      <w:pPr>
        <w:spacing w:after="0"/>
        <w:ind w:left="0"/>
        <w:jc w:val="both"/>
      </w:pPr>
      <w:r>
        <w:rPr>
          <w:rFonts w:ascii="Times New Roman"/>
          <w:b w:val="false"/>
          <w:i w:val="false"/>
          <w:color w:val="000000"/>
          <w:sz w:val="28"/>
        </w:rPr>
        <w:t>
      мемлекеттік органдар нысандарын дамытуға – 27 438 мың теңге нысаналы даму трансферттері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Атырау облыстық мәслихатының 16.03.2018 № </w:t>
      </w:r>
      <w:r>
        <w:rPr>
          <w:rFonts w:ascii="Times New Roman"/>
          <w:b w:val="false"/>
          <w:i w:val="false"/>
          <w:color w:val="000000"/>
          <w:sz w:val="28"/>
        </w:rPr>
        <w:t>188-VI</w:t>
      </w:r>
      <w:r>
        <w:rPr>
          <w:rFonts w:ascii="Times New Roman"/>
          <w:b w:val="false"/>
          <w:i w:val="false"/>
          <w:color w:val="ff0000"/>
          <w:sz w:val="28"/>
        </w:rPr>
        <w:t xml:space="preserve">; 27.08.2018 № </w:t>
      </w:r>
      <w:r>
        <w:rPr>
          <w:rFonts w:ascii="Times New Roman"/>
          <w:b w:val="false"/>
          <w:i w:val="false"/>
          <w:color w:val="000000"/>
          <w:sz w:val="28"/>
        </w:rPr>
        <w:t>241-VI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14.12.2018 № </w:t>
      </w:r>
      <w:r>
        <w:rPr>
          <w:rFonts w:ascii="Times New Roman"/>
          <w:b w:val="false"/>
          <w:i w:val="false"/>
          <w:color w:val="000000"/>
          <w:sz w:val="28"/>
        </w:rPr>
        <w:t>275-VI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Облыстық бюджетте 2018 жылға жергілікті атқарушы органдар қарызын өтеу және борышына қызмет көрсету үшін 5 168 316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Атырау облыстық мәслихатының 27.08.2018 № </w:t>
      </w:r>
      <w:r>
        <w:rPr>
          <w:rFonts w:ascii="Times New Roman"/>
          <w:b w:val="false"/>
          <w:i w:val="false"/>
          <w:color w:val="000000"/>
          <w:sz w:val="28"/>
        </w:rPr>
        <w:t>241-VI</w:t>
      </w:r>
      <w:r>
        <w:rPr>
          <w:rFonts w:ascii="Times New Roman"/>
          <w:b w:val="false"/>
          <w:i w:val="false"/>
          <w:color w:val="ff0000"/>
          <w:sz w:val="28"/>
        </w:rPr>
        <w:t xml:space="preserve">; 14.11.2018 № </w:t>
      </w:r>
      <w:r>
        <w:rPr>
          <w:rFonts w:ascii="Times New Roman"/>
          <w:b w:val="false"/>
          <w:i w:val="false"/>
          <w:color w:val="000000"/>
          <w:sz w:val="28"/>
        </w:rPr>
        <w:t>257</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91" w:id="76"/>
    <w:p>
      <w:pPr>
        <w:spacing w:after="0"/>
        <w:ind w:left="0"/>
        <w:jc w:val="both"/>
      </w:pPr>
      <w:r>
        <w:rPr>
          <w:rFonts w:ascii="Times New Roman"/>
          <w:b w:val="false"/>
          <w:i w:val="false"/>
          <w:color w:val="000000"/>
          <w:sz w:val="28"/>
        </w:rPr>
        <w:t xml:space="preserve">
      16. 2018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6"/>
    <w:bookmarkStart w:name="z92" w:id="77"/>
    <w:p>
      <w:pPr>
        <w:spacing w:after="0"/>
        <w:ind w:left="0"/>
        <w:jc w:val="both"/>
      </w:pPr>
      <w:r>
        <w:rPr>
          <w:rFonts w:ascii="Times New Roman"/>
          <w:b w:val="false"/>
          <w:i w:val="false"/>
          <w:color w:val="000000"/>
          <w:sz w:val="28"/>
        </w:rPr>
        <w:t>
      17. Осы шешімнің орындалуын бақылау облыстық мәслихаттың бюджет, қаржы, экономика және өңірлік даму мәселелері жөніндегі тұрақты комиссиясына (Б. Әбдешев) жүктелсін.</w:t>
      </w:r>
    </w:p>
    <w:bookmarkEnd w:id="77"/>
    <w:bookmarkStart w:name="z93" w:id="78"/>
    <w:p>
      <w:pPr>
        <w:spacing w:after="0"/>
        <w:ind w:left="0"/>
        <w:jc w:val="both"/>
      </w:pPr>
      <w:r>
        <w:rPr>
          <w:rFonts w:ascii="Times New Roman"/>
          <w:b w:val="false"/>
          <w:i w:val="false"/>
          <w:color w:val="000000"/>
          <w:sz w:val="28"/>
        </w:rPr>
        <w:t>
      18. Осы шешім 2018 жылдың 1 қаңтарынан бастап қолданысқа енгiзiледi.</w:t>
      </w:r>
    </w:p>
    <w:bookmarkEnd w:id="78"/>
    <w:bookmarkStart w:name="z98" w:id="79"/>
    <w:p>
      <w:pPr>
        <w:spacing w:after="0"/>
        <w:ind w:left="0"/>
        <w:jc w:val="both"/>
      </w:pPr>
      <w:r>
        <w:rPr>
          <w:rFonts w:ascii="Times New Roman"/>
          <w:b w:val="false"/>
          <w:i w:val="false"/>
          <w:color w:val="000000"/>
          <w:sz w:val="28"/>
        </w:rPr>
        <w:t>
      19. Облыстық бюджетте тұрғын үй салуға арналған мемлекеттік бағалы қағаздарды шығару арқылы 2018 жылы 13 846 688 мың теңге қарыздардың түсімдері көзделгені ескерілсін.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Атырау облыстық мәслихатының 16.03.2018 № </w:t>
      </w:r>
      <w:r>
        <w:rPr>
          <w:rFonts w:ascii="Times New Roman"/>
          <w:b w:val="false"/>
          <w:i w:val="false"/>
          <w:color w:val="000000"/>
          <w:sz w:val="28"/>
        </w:rPr>
        <w:t>188-VI</w:t>
      </w:r>
      <w:r>
        <w:rPr>
          <w:rFonts w:ascii="Times New Roman"/>
          <w:b w:val="false"/>
          <w:i w:val="false"/>
          <w:color w:val="ff0000"/>
          <w:sz w:val="28"/>
        </w:rPr>
        <w:t xml:space="preserve"> шешімімен; өзгеріс енгізілді - Атырау облыстық мәслихатының 27.08.2018 № </w:t>
      </w:r>
      <w:r>
        <w:rPr>
          <w:rFonts w:ascii="Times New Roman"/>
          <w:b w:val="false"/>
          <w:i w:val="false"/>
          <w:color w:val="000000"/>
          <w:sz w:val="28"/>
        </w:rPr>
        <w:t>241-VI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084" w:id="80"/>
    <w:p>
      <w:pPr>
        <w:spacing w:after="0"/>
        <w:ind w:left="0"/>
        <w:jc w:val="both"/>
      </w:pPr>
      <w:r>
        <w:rPr>
          <w:rFonts w:ascii="Times New Roman"/>
          <w:b w:val="false"/>
          <w:i w:val="false"/>
          <w:color w:val="000000"/>
          <w:sz w:val="28"/>
        </w:rPr>
        <w:t>
      20. 04 2 261 003 "Арнайы білім беретін оқу бағдарламалары бойынша жалпы білім беру" бағдарламасы 015 "Жергілікті бюджет қаражаты есебінен" кіші бағдарламасы бойынша жұмсалған 3 051 000 теңге кассалық шығындары 011 "Республикалық бюджеттен берілетін трансферттер есебiнен" кіші бағдарламасына жылжытылсын.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20-тармақпен толықтырылды - Атырау облыстық мәслихатының 27.08.2018 № </w:t>
      </w:r>
      <w:r>
        <w:rPr>
          <w:rFonts w:ascii="Times New Roman"/>
          <w:b w:val="false"/>
          <w:i w:val="false"/>
          <w:color w:val="000000"/>
          <w:sz w:val="28"/>
        </w:rPr>
        <w:t>241-VI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085" w:id="81"/>
    <w:p>
      <w:pPr>
        <w:spacing w:after="0"/>
        <w:ind w:left="0"/>
        <w:jc w:val="both"/>
      </w:pPr>
      <w:r>
        <w:rPr>
          <w:rFonts w:ascii="Times New Roman"/>
          <w:b w:val="false"/>
          <w:i w:val="false"/>
          <w:color w:val="000000"/>
          <w:sz w:val="28"/>
        </w:rPr>
        <w:t>
      21. 04 2 261 006 "Мамандандырылған білім беру ұйымдарында дарынды балаларға жалпы білім беру" бағдарламасы 015 "Жергілікті бюджет қаражаты есебінен" кіші бағдарламасы бойынша жұмсалған 3 860 000 теңге кассалық шығындары 011 "Республикалық бюджеттен берілетін трансферттер есебiнен" кіші бағдарламасына жылжытылсын.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Атырау облыстық мәслихатының 27.08.2018 № </w:t>
      </w:r>
      <w:r>
        <w:rPr>
          <w:rFonts w:ascii="Times New Roman"/>
          <w:b w:val="false"/>
          <w:i w:val="false"/>
          <w:color w:val="000000"/>
          <w:sz w:val="28"/>
        </w:rPr>
        <w:t>241-VI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 167-VІ шешіміне 1-қосымша</w:t>
            </w:r>
          </w:p>
        </w:tc>
      </w:tr>
    </w:tbl>
    <w:bookmarkStart w:name="z97" w:id="82"/>
    <w:p>
      <w:pPr>
        <w:spacing w:after="0"/>
        <w:ind w:left="0"/>
        <w:jc w:val="left"/>
      </w:pPr>
      <w:r>
        <w:rPr>
          <w:rFonts w:ascii="Times New Roman"/>
          <w:b/>
          <w:i w:val="false"/>
          <w:color w:val="000000"/>
        </w:rPr>
        <w:t xml:space="preserve"> 2018 жылға арналған облыстық бюджет</w:t>
      </w:r>
    </w:p>
    <w:bookmarkEnd w:id="82"/>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мәслихатының 14.12.2018 № </w:t>
      </w:r>
      <w:r>
        <w:rPr>
          <w:rFonts w:ascii="Times New Roman"/>
          <w:b w:val="false"/>
          <w:i w:val="false"/>
          <w:color w:val="ff0000"/>
          <w:sz w:val="28"/>
        </w:rPr>
        <w:t>275-VI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221855220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43723099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43723099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12790265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9946547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7372303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118960063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227272335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19970481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w:t>
            </w:r>
            <w:r>
              <w:br/>
            </w:r>
            <w:r>
              <w:rPr>
                <w:rFonts w:ascii="Times New Roman"/>
                <w:b w:val="false"/>
                <w:i w:val="false"/>
                <w:color w:val="000000"/>
                <w:sz w:val="20"/>
              </w:rPr>
              <w:t>есебінен шығыстардың осы бағыт бойынша төленген сомаларын өтеуге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берешекті өтеу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12966091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7423837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7468207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6784865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19246584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12860863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914"/>
        <w:gridCol w:w="1928"/>
        <w:gridCol w:w="1928"/>
        <w:gridCol w:w="2664"/>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438885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-17839378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17839378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№167-VІ шешіміне 2-қосымша</w:t>
            </w:r>
          </w:p>
        </w:tc>
      </w:tr>
    </w:tbl>
    <w:bookmarkStart w:name="z473" w:id="83"/>
    <w:p>
      <w:pPr>
        <w:spacing w:after="0"/>
        <w:ind w:left="0"/>
        <w:jc w:val="left"/>
      </w:pPr>
      <w:r>
        <w:rPr>
          <w:rFonts w:ascii="Times New Roman"/>
          <w:b/>
          <w:i w:val="false"/>
          <w:color w:val="000000"/>
        </w:rPr>
        <w:t xml:space="preserve"> 2019 жылға арналған облыстық бюджет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4"/>
          <w:p>
            <w:pPr>
              <w:spacing w:after="20"/>
              <w:ind w:left="20"/>
              <w:jc w:val="both"/>
            </w:pPr>
            <w:r>
              <w:rPr>
                <w:rFonts w:ascii="Times New Roman"/>
                <w:b w:val="false"/>
                <w:i w:val="false"/>
                <w:color w:val="000000"/>
                <w:sz w:val="20"/>
              </w:rPr>
              <w:t>
Санаты</w:t>
            </w:r>
          </w:p>
          <w:bookmarkEnd w:id="84"/>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5"/>
          <w:p>
            <w:pPr>
              <w:spacing w:after="20"/>
              <w:ind w:left="20"/>
              <w:jc w:val="both"/>
            </w:pPr>
            <w:r>
              <w:rPr>
                <w:rFonts w:ascii="Times New Roman"/>
                <w:b w:val="false"/>
                <w:i w:val="false"/>
                <w:color w:val="000000"/>
                <w:sz w:val="20"/>
              </w:rPr>
              <w:t>
1</w:t>
            </w:r>
          </w:p>
          <w:bookmarkEnd w:id="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86"/>
          <w:p>
            <w:pPr>
              <w:spacing w:after="20"/>
              <w:ind w:left="20"/>
              <w:jc w:val="both"/>
            </w:pPr>
            <w:r>
              <w:rPr>
                <w:rFonts w:ascii="Times New Roman"/>
                <w:b w:val="false"/>
                <w:i w:val="false"/>
                <w:color w:val="000000"/>
                <w:sz w:val="20"/>
              </w:rPr>
              <w:t>
 </w:t>
            </w:r>
          </w:p>
          <w:bookmarkEnd w:id="8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188681956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87"/>
          <w:p>
            <w:pPr>
              <w:spacing w:after="20"/>
              <w:ind w:left="20"/>
              <w:jc w:val="both"/>
            </w:pPr>
            <w:r>
              <w:rPr>
                <w:rFonts w:ascii="Times New Roman"/>
                <w:b w:val="false"/>
                <w:i w:val="false"/>
                <w:color w:val="000000"/>
                <w:sz w:val="20"/>
              </w:rPr>
              <w:t>
1</w:t>
            </w:r>
          </w:p>
          <w:bookmarkEnd w:id="8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82070212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88"/>
          <w:p>
            <w:pPr>
              <w:spacing w:after="20"/>
              <w:ind w:left="20"/>
              <w:jc w:val="both"/>
            </w:pPr>
            <w:r>
              <w:rPr>
                <w:rFonts w:ascii="Times New Roman"/>
                <w:b w:val="false"/>
                <w:i w:val="false"/>
                <w:color w:val="000000"/>
                <w:sz w:val="20"/>
              </w:rPr>
              <w:t>
 </w:t>
            </w:r>
          </w:p>
          <w:bookmarkEnd w:id="8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40978124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89"/>
          <w:p>
            <w:pPr>
              <w:spacing w:after="20"/>
              <w:ind w:left="20"/>
              <w:jc w:val="both"/>
            </w:pPr>
            <w:r>
              <w:rPr>
                <w:rFonts w:ascii="Times New Roman"/>
                <w:b w:val="false"/>
                <w:i w:val="false"/>
                <w:color w:val="000000"/>
                <w:sz w:val="20"/>
              </w:rPr>
              <w:t>
 </w:t>
            </w:r>
          </w:p>
          <w:bookmarkEnd w:id="8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40978124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90"/>
          <w:p>
            <w:pPr>
              <w:spacing w:after="20"/>
              <w:ind w:left="20"/>
              <w:jc w:val="both"/>
            </w:pPr>
            <w:r>
              <w:rPr>
                <w:rFonts w:ascii="Times New Roman"/>
                <w:b w:val="false"/>
                <w:i w:val="false"/>
                <w:color w:val="000000"/>
                <w:sz w:val="20"/>
              </w:rPr>
              <w:t>
 </w:t>
            </w:r>
          </w:p>
          <w:bookmarkEnd w:id="9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41083396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1"/>
          <w:p>
            <w:pPr>
              <w:spacing w:after="20"/>
              <w:ind w:left="20"/>
              <w:jc w:val="both"/>
            </w:pPr>
            <w:r>
              <w:rPr>
                <w:rFonts w:ascii="Times New Roman"/>
                <w:b w:val="false"/>
                <w:i w:val="false"/>
                <w:color w:val="000000"/>
                <w:sz w:val="20"/>
              </w:rPr>
              <w:t>
 </w:t>
            </w:r>
          </w:p>
          <w:bookmarkEnd w:id="9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41083396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92"/>
          <w:p>
            <w:pPr>
              <w:spacing w:after="20"/>
              <w:ind w:left="20"/>
              <w:jc w:val="both"/>
            </w:pPr>
            <w:r>
              <w:rPr>
                <w:rFonts w:ascii="Times New Roman"/>
                <w:b w:val="false"/>
                <w:i w:val="false"/>
                <w:color w:val="000000"/>
                <w:sz w:val="20"/>
              </w:rPr>
              <w:t>
 </w:t>
            </w:r>
          </w:p>
          <w:bookmarkEnd w:id="9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93"/>
          <w:p>
            <w:pPr>
              <w:spacing w:after="20"/>
              <w:ind w:left="20"/>
              <w:jc w:val="both"/>
            </w:pPr>
            <w:r>
              <w:rPr>
                <w:rFonts w:ascii="Times New Roman"/>
                <w:b w:val="false"/>
                <w:i w:val="false"/>
                <w:color w:val="000000"/>
                <w:sz w:val="20"/>
              </w:rPr>
              <w:t>
 </w:t>
            </w:r>
          </w:p>
          <w:bookmarkEnd w:id="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94"/>
          <w:p>
            <w:pPr>
              <w:spacing w:after="20"/>
              <w:ind w:left="20"/>
              <w:jc w:val="both"/>
            </w:pPr>
            <w:r>
              <w:rPr>
                <w:rFonts w:ascii="Times New Roman"/>
                <w:b w:val="false"/>
                <w:i w:val="false"/>
                <w:color w:val="000000"/>
                <w:sz w:val="20"/>
              </w:rPr>
              <w:t>
2</w:t>
            </w:r>
          </w:p>
          <w:bookmarkEnd w:id="9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95"/>
          <w:p>
            <w:pPr>
              <w:spacing w:after="20"/>
              <w:ind w:left="20"/>
              <w:jc w:val="both"/>
            </w:pPr>
            <w:r>
              <w:rPr>
                <w:rFonts w:ascii="Times New Roman"/>
                <w:b w:val="false"/>
                <w:i w:val="false"/>
                <w:color w:val="000000"/>
                <w:sz w:val="20"/>
              </w:rPr>
              <w:t>
 </w:t>
            </w:r>
          </w:p>
          <w:bookmarkEnd w:id="9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96"/>
          <w:p>
            <w:pPr>
              <w:spacing w:after="20"/>
              <w:ind w:left="20"/>
              <w:jc w:val="both"/>
            </w:pPr>
            <w:r>
              <w:rPr>
                <w:rFonts w:ascii="Times New Roman"/>
                <w:b w:val="false"/>
                <w:i w:val="false"/>
                <w:color w:val="000000"/>
                <w:sz w:val="20"/>
              </w:rPr>
              <w:t>
 </w:t>
            </w:r>
          </w:p>
          <w:bookmarkEnd w:id="9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97"/>
          <w:p>
            <w:pPr>
              <w:spacing w:after="20"/>
              <w:ind w:left="20"/>
              <w:jc w:val="both"/>
            </w:pPr>
            <w:r>
              <w:rPr>
                <w:rFonts w:ascii="Times New Roman"/>
                <w:b w:val="false"/>
                <w:i w:val="false"/>
                <w:color w:val="000000"/>
                <w:sz w:val="20"/>
              </w:rPr>
              <w:t>
 </w:t>
            </w:r>
          </w:p>
          <w:bookmarkEnd w:id="9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98"/>
          <w:p>
            <w:pPr>
              <w:spacing w:after="20"/>
              <w:ind w:left="20"/>
              <w:jc w:val="both"/>
            </w:pPr>
            <w:r>
              <w:rPr>
                <w:rFonts w:ascii="Times New Roman"/>
                <w:b w:val="false"/>
                <w:i w:val="false"/>
                <w:color w:val="000000"/>
                <w:sz w:val="20"/>
              </w:rPr>
              <w:t>
 </w:t>
            </w:r>
          </w:p>
          <w:bookmarkEnd w:id="9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99"/>
          <w:p>
            <w:pPr>
              <w:spacing w:after="20"/>
              <w:ind w:left="20"/>
              <w:jc w:val="both"/>
            </w:pPr>
            <w:r>
              <w:rPr>
                <w:rFonts w:ascii="Times New Roman"/>
                <w:b w:val="false"/>
                <w:i w:val="false"/>
                <w:color w:val="000000"/>
                <w:sz w:val="20"/>
              </w:rPr>
              <w:t>
 </w:t>
            </w:r>
          </w:p>
          <w:bookmarkEnd w:id="9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00"/>
          <w:p>
            <w:pPr>
              <w:spacing w:after="20"/>
              <w:ind w:left="20"/>
              <w:jc w:val="both"/>
            </w:pPr>
            <w:r>
              <w:rPr>
                <w:rFonts w:ascii="Times New Roman"/>
                <w:b w:val="false"/>
                <w:i w:val="false"/>
                <w:color w:val="000000"/>
                <w:sz w:val="20"/>
              </w:rPr>
              <w:t>
 </w:t>
            </w:r>
          </w:p>
          <w:bookmarkEnd w:id="10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01"/>
          <w:p>
            <w:pPr>
              <w:spacing w:after="20"/>
              <w:ind w:left="20"/>
              <w:jc w:val="both"/>
            </w:pPr>
            <w:r>
              <w:rPr>
                <w:rFonts w:ascii="Times New Roman"/>
                <w:b w:val="false"/>
                <w:i w:val="false"/>
                <w:color w:val="000000"/>
                <w:sz w:val="20"/>
              </w:rPr>
              <w:t>
4</w:t>
            </w:r>
          </w:p>
          <w:bookmarkEnd w:id="10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02"/>
          <w:p>
            <w:pPr>
              <w:spacing w:after="20"/>
              <w:ind w:left="20"/>
              <w:jc w:val="both"/>
            </w:pPr>
            <w:r>
              <w:rPr>
                <w:rFonts w:ascii="Times New Roman"/>
                <w:b w:val="false"/>
                <w:i w:val="false"/>
                <w:color w:val="000000"/>
                <w:sz w:val="20"/>
              </w:rPr>
              <w:t>
 </w:t>
            </w:r>
          </w:p>
          <w:bookmarkEnd w:id="10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03"/>
          <w:p>
            <w:pPr>
              <w:spacing w:after="20"/>
              <w:ind w:left="20"/>
              <w:jc w:val="both"/>
            </w:pPr>
            <w:r>
              <w:rPr>
                <w:rFonts w:ascii="Times New Roman"/>
                <w:b w:val="false"/>
                <w:i w:val="false"/>
                <w:color w:val="000000"/>
                <w:sz w:val="20"/>
              </w:rPr>
              <w:t>
 </w:t>
            </w:r>
          </w:p>
          <w:bookmarkEnd w:id="10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04"/>
          <w:p>
            <w:pPr>
              <w:spacing w:after="20"/>
              <w:ind w:left="20"/>
              <w:jc w:val="both"/>
            </w:pPr>
            <w:r>
              <w:rPr>
                <w:rFonts w:ascii="Times New Roman"/>
                <w:b w:val="false"/>
                <w:i w:val="false"/>
                <w:color w:val="000000"/>
                <w:sz w:val="20"/>
              </w:rPr>
              <w:t>
Функционалдық топ</w:t>
            </w:r>
          </w:p>
          <w:bookmarkEnd w:id="104"/>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05"/>
          <w:p>
            <w:pPr>
              <w:spacing w:after="20"/>
              <w:ind w:left="20"/>
              <w:jc w:val="both"/>
            </w:pPr>
            <w:r>
              <w:rPr>
                <w:rFonts w:ascii="Times New Roman"/>
                <w:b w:val="false"/>
                <w:i w:val="false"/>
                <w:color w:val="000000"/>
                <w:sz w:val="20"/>
              </w:rPr>
              <w:t>
 </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06"/>
          <w:p>
            <w:pPr>
              <w:spacing w:after="20"/>
              <w:ind w:left="20"/>
              <w:jc w:val="both"/>
            </w:pPr>
            <w:r>
              <w:rPr>
                <w:rFonts w:ascii="Times New Roman"/>
                <w:b w:val="false"/>
                <w:i w:val="false"/>
                <w:color w:val="000000"/>
                <w:sz w:val="20"/>
              </w:rPr>
              <w:t>
 </w:t>
            </w:r>
          </w:p>
          <w:bookmarkEnd w:id="1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07"/>
          <w:p>
            <w:pPr>
              <w:spacing w:after="20"/>
              <w:ind w:left="20"/>
              <w:jc w:val="both"/>
            </w:pPr>
            <w:r>
              <w:rPr>
                <w:rFonts w:ascii="Times New Roman"/>
                <w:b w:val="false"/>
                <w:i w:val="false"/>
                <w:color w:val="000000"/>
                <w:sz w:val="20"/>
              </w:rPr>
              <w:t>
 </w:t>
            </w:r>
          </w:p>
          <w:bookmarkEnd w:id="1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08"/>
          <w:p>
            <w:pPr>
              <w:spacing w:after="20"/>
              <w:ind w:left="20"/>
              <w:jc w:val="both"/>
            </w:pPr>
            <w:r>
              <w:rPr>
                <w:rFonts w:ascii="Times New Roman"/>
                <w:b w:val="false"/>
                <w:i w:val="false"/>
                <w:color w:val="000000"/>
                <w:sz w:val="20"/>
              </w:rPr>
              <w:t>
 </w:t>
            </w:r>
          </w:p>
          <w:bookmarkEnd w:id="1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09"/>
          <w:p>
            <w:pPr>
              <w:spacing w:after="20"/>
              <w:ind w:left="20"/>
              <w:jc w:val="both"/>
            </w:pPr>
            <w:r>
              <w:rPr>
                <w:rFonts w:ascii="Times New Roman"/>
                <w:b w:val="false"/>
                <w:i w:val="false"/>
                <w:color w:val="000000"/>
                <w:sz w:val="20"/>
              </w:rPr>
              <w:t>
1</w:t>
            </w:r>
          </w:p>
          <w:bookmarkEnd w:id="1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10"/>
          <w:p>
            <w:pPr>
              <w:spacing w:after="20"/>
              <w:ind w:left="20"/>
              <w:jc w:val="both"/>
            </w:pPr>
            <w:r>
              <w:rPr>
                <w:rFonts w:ascii="Times New Roman"/>
                <w:b w:val="false"/>
                <w:i w:val="false"/>
                <w:color w:val="000000"/>
                <w:sz w:val="20"/>
              </w:rPr>
              <w:t>
 </w:t>
            </w:r>
          </w:p>
          <w:bookmarkEnd w:id="1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183777232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1"/>
          <w:p>
            <w:pPr>
              <w:spacing w:after="20"/>
              <w:ind w:left="20"/>
              <w:jc w:val="both"/>
            </w:pPr>
            <w:r>
              <w:rPr>
                <w:rFonts w:ascii="Times New Roman"/>
                <w:b w:val="false"/>
                <w:i w:val="false"/>
                <w:color w:val="000000"/>
                <w:sz w:val="20"/>
              </w:rPr>
              <w:t>
01</w:t>
            </w:r>
          </w:p>
          <w:bookmarkEnd w:id="1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12"/>
          <w:p>
            <w:pPr>
              <w:spacing w:after="20"/>
              <w:ind w:left="20"/>
              <w:jc w:val="both"/>
            </w:pPr>
            <w:r>
              <w:rPr>
                <w:rFonts w:ascii="Times New Roman"/>
                <w:b w:val="false"/>
                <w:i w:val="false"/>
                <w:color w:val="000000"/>
                <w:sz w:val="20"/>
              </w:rPr>
              <w:t>
 </w:t>
            </w:r>
          </w:p>
          <w:bookmarkEnd w:id="1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13"/>
          <w:p>
            <w:pPr>
              <w:spacing w:after="20"/>
              <w:ind w:left="20"/>
              <w:jc w:val="both"/>
            </w:pPr>
            <w:r>
              <w:rPr>
                <w:rFonts w:ascii="Times New Roman"/>
                <w:b w:val="false"/>
                <w:i w:val="false"/>
                <w:color w:val="000000"/>
                <w:sz w:val="20"/>
              </w:rPr>
              <w:t>
 </w:t>
            </w:r>
          </w:p>
          <w:bookmarkEnd w:id="1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14"/>
          <w:p>
            <w:pPr>
              <w:spacing w:after="20"/>
              <w:ind w:left="20"/>
              <w:jc w:val="both"/>
            </w:pPr>
            <w:r>
              <w:rPr>
                <w:rFonts w:ascii="Times New Roman"/>
                <w:b w:val="false"/>
                <w:i w:val="false"/>
                <w:color w:val="000000"/>
                <w:sz w:val="20"/>
              </w:rPr>
              <w:t>
 </w:t>
            </w:r>
          </w:p>
          <w:bookmarkEnd w:id="1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15"/>
          <w:p>
            <w:pPr>
              <w:spacing w:after="20"/>
              <w:ind w:left="20"/>
              <w:jc w:val="both"/>
            </w:pPr>
            <w:r>
              <w:rPr>
                <w:rFonts w:ascii="Times New Roman"/>
                <w:b w:val="false"/>
                <w:i w:val="false"/>
                <w:color w:val="000000"/>
                <w:sz w:val="20"/>
              </w:rPr>
              <w:t>
 </w:t>
            </w:r>
          </w:p>
          <w:bookmarkEnd w:id="1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16"/>
          <w:p>
            <w:pPr>
              <w:spacing w:after="20"/>
              <w:ind w:left="20"/>
              <w:jc w:val="both"/>
            </w:pPr>
            <w:r>
              <w:rPr>
                <w:rFonts w:ascii="Times New Roman"/>
                <w:b w:val="false"/>
                <w:i w:val="false"/>
                <w:color w:val="000000"/>
                <w:sz w:val="20"/>
              </w:rPr>
              <w:t>
 </w:t>
            </w:r>
          </w:p>
          <w:bookmarkEnd w:id="1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17"/>
          <w:p>
            <w:pPr>
              <w:spacing w:after="20"/>
              <w:ind w:left="20"/>
              <w:jc w:val="both"/>
            </w:pPr>
            <w:r>
              <w:rPr>
                <w:rFonts w:ascii="Times New Roman"/>
                <w:b w:val="false"/>
                <w:i w:val="false"/>
                <w:color w:val="000000"/>
                <w:sz w:val="20"/>
              </w:rPr>
              <w:t>
 </w:t>
            </w:r>
          </w:p>
          <w:bookmarkEnd w:id="1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18"/>
          <w:p>
            <w:pPr>
              <w:spacing w:after="20"/>
              <w:ind w:left="20"/>
              <w:jc w:val="both"/>
            </w:pPr>
            <w:r>
              <w:rPr>
                <w:rFonts w:ascii="Times New Roman"/>
                <w:b w:val="false"/>
                <w:i w:val="false"/>
                <w:color w:val="000000"/>
                <w:sz w:val="20"/>
              </w:rPr>
              <w:t>
 </w:t>
            </w:r>
          </w:p>
          <w:bookmarkEnd w:id="1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19"/>
          <w:p>
            <w:pPr>
              <w:spacing w:after="20"/>
              <w:ind w:left="20"/>
              <w:jc w:val="both"/>
            </w:pPr>
            <w:r>
              <w:rPr>
                <w:rFonts w:ascii="Times New Roman"/>
                <w:b w:val="false"/>
                <w:i w:val="false"/>
                <w:color w:val="000000"/>
                <w:sz w:val="20"/>
              </w:rPr>
              <w:t>
 </w:t>
            </w:r>
          </w:p>
          <w:bookmarkEnd w:id="1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20"/>
          <w:p>
            <w:pPr>
              <w:spacing w:after="20"/>
              <w:ind w:left="20"/>
              <w:jc w:val="both"/>
            </w:pPr>
            <w:r>
              <w:rPr>
                <w:rFonts w:ascii="Times New Roman"/>
                <w:b w:val="false"/>
                <w:i w:val="false"/>
                <w:color w:val="000000"/>
                <w:sz w:val="20"/>
              </w:rPr>
              <w:t>
 </w:t>
            </w:r>
          </w:p>
          <w:bookmarkEnd w:id="1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21"/>
          <w:p>
            <w:pPr>
              <w:spacing w:after="20"/>
              <w:ind w:left="20"/>
              <w:jc w:val="both"/>
            </w:pPr>
            <w:r>
              <w:rPr>
                <w:rFonts w:ascii="Times New Roman"/>
                <w:b w:val="false"/>
                <w:i w:val="false"/>
                <w:color w:val="000000"/>
                <w:sz w:val="20"/>
              </w:rPr>
              <w:t>
 </w:t>
            </w:r>
          </w:p>
          <w:bookmarkEnd w:id="1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22"/>
          <w:p>
            <w:pPr>
              <w:spacing w:after="20"/>
              <w:ind w:left="20"/>
              <w:jc w:val="both"/>
            </w:pPr>
            <w:r>
              <w:rPr>
                <w:rFonts w:ascii="Times New Roman"/>
                <w:b w:val="false"/>
                <w:i w:val="false"/>
                <w:color w:val="000000"/>
                <w:sz w:val="20"/>
              </w:rPr>
              <w:t>
 </w:t>
            </w:r>
          </w:p>
          <w:bookmarkEnd w:id="1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23"/>
          <w:p>
            <w:pPr>
              <w:spacing w:after="20"/>
              <w:ind w:left="20"/>
              <w:jc w:val="both"/>
            </w:pPr>
            <w:r>
              <w:rPr>
                <w:rFonts w:ascii="Times New Roman"/>
                <w:b w:val="false"/>
                <w:i w:val="false"/>
                <w:color w:val="000000"/>
                <w:sz w:val="20"/>
              </w:rPr>
              <w:t>
 </w:t>
            </w:r>
          </w:p>
          <w:bookmarkEnd w:id="1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24"/>
          <w:p>
            <w:pPr>
              <w:spacing w:after="20"/>
              <w:ind w:left="20"/>
              <w:jc w:val="both"/>
            </w:pPr>
            <w:r>
              <w:rPr>
                <w:rFonts w:ascii="Times New Roman"/>
                <w:b w:val="false"/>
                <w:i w:val="false"/>
                <w:color w:val="000000"/>
                <w:sz w:val="20"/>
              </w:rPr>
              <w:t>
 </w:t>
            </w:r>
          </w:p>
          <w:bookmarkEnd w:id="1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25"/>
          <w:p>
            <w:pPr>
              <w:spacing w:after="20"/>
              <w:ind w:left="20"/>
              <w:jc w:val="both"/>
            </w:pPr>
            <w:r>
              <w:rPr>
                <w:rFonts w:ascii="Times New Roman"/>
                <w:b w:val="false"/>
                <w:i w:val="false"/>
                <w:color w:val="000000"/>
                <w:sz w:val="20"/>
              </w:rPr>
              <w:t>
 </w:t>
            </w:r>
          </w:p>
          <w:bookmarkEnd w:id="1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26"/>
          <w:p>
            <w:pPr>
              <w:spacing w:after="20"/>
              <w:ind w:left="20"/>
              <w:jc w:val="both"/>
            </w:pPr>
            <w:r>
              <w:rPr>
                <w:rFonts w:ascii="Times New Roman"/>
                <w:b w:val="false"/>
                <w:i w:val="false"/>
                <w:color w:val="000000"/>
                <w:sz w:val="20"/>
              </w:rPr>
              <w:t>
 </w:t>
            </w:r>
          </w:p>
          <w:bookmarkEnd w:id="1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27"/>
          <w:p>
            <w:pPr>
              <w:spacing w:after="20"/>
              <w:ind w:left="20"/>
              <w:jc w:val="both"/>
            </w:pPr>
            <w:r>
              <w:rPr>
                <w:rFonts w:ascii="Times New Roman"/>
                <w:b w:val="false"/>
                <w:i w:val="false"/>
                <w:color w:val="000000"/>
                <w:sz w:val="20"/>
              </w:rPr>
              <w:t>
 </w:t>
            </w:r>
          </w:p>
          <w:bookmarkEnd w:id="1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28"/>
          <w:p>
            <w:pPr>
              <w:spacing w:after="20"/>
              <w:ind w:left="20"/>
              <w:jc w:val="both"/>
            </w:pPr>
            <w:r>
              <w:rPr>
                <w:rFonts w:ascii="Times New Roman"/>
                <w:b w:val="false"/>
                <w:i w:val="false"/>
                <w:color w:val="000000"/>
                <w:sz w:val="20"/>
              </w:rPr>
              <w:t>
 </w:t>
            </w:r>
          </w:p>
          <w:bookmarkEnd w:id="1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29"/>
          <w:p>
            <w:pPr>
              <w:spacing w:after="20"/>
              <w:ind w:left="20"/>
              <w:jc w:val="both"/>
            </w:pPr>
            <w:r>
              <w:rPr>
                <w:rFonts w:ascii="Times New Roman"/>
                <w:b w:val="false"/>
                <w:i w:val="false"/>
                <w:color w:val="000000"/>
                <w:sz w:val="20"/>
              </w:rPr>
              <w:t>
 </w:t>
            </w:r>
          </w:p>
          <w:bookmarkEnd w:id="1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30"/>
          <w:p>
            <w:pPr>
              <w:spacing w:after="20"/>
              <w:ind w:left="20"/>
              <w:jc w:val="both"/>
            </w:pPr>
            <w:r>
              <w:rPr>
                <w:rFonts w:ascii="Times New Roman"/>
                <w:b w:val="false"/>
                <w:i w:val="false"/>
                <w:color w:val="000000"/>
                <w:sz w:val="20"/>
              </w:rPr>
              <w:t>
 </w:t>
            </w:r>
          </w:p>
          <w:bookmarkEnd w:id="1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31"/>
          <w:p>
            <w:pPr>
              <w:spacing w:after="20"/>
              <w:ind w:left="20"/>
              <w:jc w:val="both"/>
            </w:pPr>
            <w:r>
              <w:rPr>
                <w:rFonts w:ascii="Times New Roman"/>
                <w:b w:val="false"/>
                <w:i w:val="false"/>
                <w:color w:val="000000"/>
                <w:sz w:val="20"/>
              </w:rPr>
              <w:t>
 </w:t>
            </w:r>
          </w:p>
          <w:bookmarkEnd w:id="1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32"/>
          <w:p>
            <w:pPr>
              <w:spacing w:after="20"/>
              <w:ind w:left="20"/>
              <w:jc w:val="both"/>
            </w:pPr>
            <w:r>
              <w:rPr>
                <w:rFonts w:ascii="Times New Roman"/>
                <w:b w:val="false"/>
                <w:i w:val="false"/>
                <w:color w:val="000000"/>
                <w:sz w:val="20"/>
              </w:rPr>
              <w:t>
 </w:t>
            </w:r>
          </w:p>
          <w:bookmarkEnd w:id="1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33"/>
          <w:p>
            <w:pPr>
              <w:spacing w:after="20"/>
              <w:ind w:left="20"/>
              <w:jc w:val="both"/>
            </w:pPr>
            <w:r>
              <w:rPr>
                <w:rFonts w:ascii="Times New Roman"/>
                <w:b w:val="false"/>
                <w:i w:val="false"/>
                <w:color w:val="000000"/>
                <w:sz w:val="20"/>
              </w:rPr>
              <w:t>
 </w:t>
            </w:r>
          </w:p>
          <w:bookmarkEnd w:id="1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34"/>
          <w:p>
            <w:pPr>
              <w:spacing w:after="20"/>
              <w:ind w:left="20"/>
              <w:jc w:val="both"/>
            </w:pPr>
            <w:r>
              <w:rPr>
                <w:rFonts w:ascii="Times New Roman"/>
                <w:b w:val="false"/>
                <w:i w:val="false"/>
                <w:color w:val="000000"/>
                <w:sz w:val="20"/>
              </w:rPr>
              <w:t>
02</w:t>
            </w:r>
          </w:p>
          <w:bookmarkEnd w:id="1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35"/>
          <w:p>
            <w:pPr>
              <w:spacing w:after="20"/>
              <w:ind w:left="20"/>
              <w:jc w:val="both"/>
            </w:pPr>
            <w:r>
              <w:rPr>
                <w:rFonts w:ascii="Times New Roman"/>
                <w:b w:val="false"/>
                <w:i w:val="false"/>
                <w:color w:val="000000"/>
                <w:sz w:val="20"/>
              </w:rPr>
              <w:t>
 </w:t>
            </w:r>
          </w:p>
          <w:bookmarkEnd w:id="1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36"/>
          <w:p>
            <w:pPr>
              <w:spacing w:after="20"/>
              <w:ind w:left="20"/>
              <w:jc w:val="both"/>
            </w:pPr>
            <w:r>
              <w:rPr>
                <w:rFonts w:ascii="Times New Roman"/>
                <w:b w:val="false"/>
                <w:i w:val="false"/>
                <w:color w:val="000000"/>
                <w:sz w:val="20"/>
              </w:rPr>
              <w:t>
 </w:t>
            </w:r>
          </w:p>
          <w:bookmarkEnd w:id="1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37"/>
          <w:p>
            <w:pPr>
              <w:spacing w:after="20"/>
              <w:ind w:left="20"/>
              <w:jc w:val="both"/>
            </w:pPr>
            <w:r>
              <w:rPr>
                <w:rFonts w:ascii="Times New Roman"/>
                <w:b w:val="false"/>
                <w:i w:val="false"/>
                <w:color w:val="000000"/>
                <w:sz w:val="20"/>
              </w:rPr>
              <w:t>
 </w:t>
            </w:r>
          </w:p>
          <w:bookmarkEnd w:id="1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38"/>
          <w:p>
            <w:pPr>
              <w:spacing w:after="20"/>
              <w:ind w:left="20"/>
              <w:jc w:val="both"/>
            </w:pPr>
            <w:r>
              <w:rPr>
                <w:rFonts w:ascii="Times New Roman"/>
                <w:b w:val="false"/>
                <w:i w:val="false"/>
                <w:color w:val="000000"/>
                <w:sz w:val="20"/>
              </w:rPr>
              <w:t>
 </w:t>
            </w:r>
          </w:p>
          <w:bookmarkEnd w:id="1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39"/>
          <w:p>
            <w:pPr>
              <w:spacing w:after="20"/>
              <w:ind w:left="20"/>
              <w:jc w:val="both"/>
            </w:pPr>
            <w:r>
              <w:rPr>
                <w:rFonts w:ascii="Times New Roman"/>
                <w:b w:val="false"/>
                <w:i w:val="false"/>
                <w:color w:val="000000"/>
                <w:sz w:val="20"/>
              </w:rPr>
              <w:t>
 </w:t>
            </w:r>
          </w:p>
          <w:bookmarkEnd w:id="1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40"/>
          <w:p>
            <w:pPr>
              <w:spacing w:after="20"/>
              <w:ind w:left="20"/>
              <w:jc w:val="both"/>
            </w:pPr>
            <w:r>
              <w:rPr>
                <w:rFonts w:ascii="Times New Roman"/>
                <w:b w:val="false"/>
                <w:i w:val="false"/>
                <w:color w:val="000000"/>
                <w:sz w:val="20"/>
              </w:rPr>
              <w:t>
 </w:t>
            </w:r>
          </w:p>
          <w:bookmarkEnd w:id="1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41"/>
          <w:p>
            <w:pPr>
              <w:spacing w:after="20"/>
              <w:ind w:left="20"/>
              <w:jc w:val="both"/>
            </w:pPr>
            <w:r>
              <w:rPr>
                <w:rFonts w:ascii="Times New Roman"/>
                <w:b w:val="false"/>
                <w:i w:val="false"/>
                <w:color w:val="000000"/>
                <w:sz w:val="20"/>
              </w:rPr>
              <w:t>
 </w:t>
            </w:r>
          </w:p>
          <w:bookmarkEnd w:id="1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42"/>
          <w:p>
            <w:pPr>
              <w:spacing w:after="20"/>
              <w:ind w:left="20"/>
              <w:jc w:val="both"/>
            </w:pPr>
            <w:r>
              <w:rPr>
                <w:rFonts w:ascii="Times New Roman"/>
                <w:b w:val="false"/>
                <w:i w:val="false"/>
                <w:color w:val="000000"/>
                <w:sz w:val="20"/>
              </w:rPr>
              <w:t>
 </w:t>
            </w:r>
          </w:p>
          <w:bookmarkEnd w:id="1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43"/>
          <w:p>
            <w:pPr>
              <w:spacing w:after="20"/>
              <w:ind w:left="20"/>
              <w:jc w:val="both"/>
            </w:pPr>
            <w:r>
              <w:rPr>
                <w:rFonts w:ascii="Times New Roman"/>
                <w:b w:val="false"/>
                <w:i w:val="false"/>
                <w:color w:val="000000"/>
                <w:sz w:val="20"/>
              </w:rPr>
              <w:t>
 </w:t>
            </w:r>
          </w:p>
          <w:bookmarkEnd w:id="1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44"/>
          <w:p>
            <w:pPr>
              <w:spacing w:after="20"/>
              <w:ind w:left="20"/>
              <w:jc w:val="both"/>
            </w:pPr>
            <w:r>
              <w:rPr>
                <w:rFonts w:ascii="Times New Roman"/>
                <w:b w:val="false"/>
                <w:i w:val="false"/>
                <w:color w:val="000000"/>
                <w:sz w:val="20"/>
              </w:rPr>
              <w:t>
03</w:t>
            </w:r>
          </w:p>
          <w:bookmarkEnd w:id="1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5878784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45"/>
          <w:p>
            <w:pPr>
              <w:spacing w:after="20"/>
              <w:ind w:left="20"/>
              <w:jc w:val="both"/>
            </w:pPr>
            <w:r>
              <w:rPr>
                <w:rFonts w:ascii="Times New Roman"/>
                <w:b w:val="false"/>
                <w:i w:val="false"/>
                <w:color w:val="000000"/>
                <w:sz w:val="20"/>
              </w:rPr>
              <w:t>
 </w:t>
            </w:r>
          </w:p>
          <w:bookmarkEnd w:id="1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5878784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46"/>
          <w:p>
            <w:pPr>
              <w:spacing w:after="20"/>
              <w:ind w:left="20"/>
              <w:jc w:val="both"/>
            </w:pPr>
            <w:r>
              <w:rPr>
                <w:rFonts w:ascii="Times New Roman"/>
                <w:b w:val="false"/>
                <w:i w:val="false"/>
                <w:color w:val="000000"/>
                <w:sz w:val="20"/>
              </w:rPr>
              <w:t>
 </w:t>
            </w:r>
          </w:p>
          <w:bookmarkEnd w:id="1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47"/>
          <w:p>
            <w:pPr>
              <w:spacing w:after="20"/>
              <w:ind w:left="20"/>
              <w:jc w:val="both"/>
            </w:pPr>
            <w:r>
              <w:rPr>
                <w:rFonts w:ascii="Times New Roman"/>
                <w:b w:val="false"/>
                <w:i w:val="false"/>
                <w:color w:val="000000"/>
                <w:sz w:val="20"/>
              </w:rPr>
              <w:t>
 </w:t>
            </w:r>
          </w:p>
          <w:bookmarkEnd w:id="1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48"/>
          <w:p>
            <w:pPr>
              <w:spacing w:after="20"/>
              <w:ind w:left="20"/>
              <w:jc w:val="both"/>
            </w:pPr>
            <w:r>
              <w:rPr>
                <w:rFonts w:ascii="Times New Roman"/>
                <w:b w:val="false"/>
                <w:i w:val="false"/>
                <w:color w:val="000000"/>
                <w:sz w:val="20"/>
              </w:rPr>
              <w:t>
 </w:t>
            </w:r>
          </w:p>
          <w:bookmarkEnd w:id="1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49"/>
          <w:p>
            <w:pPr>
              <w:spacing w:after="20"/>
              <w:ind w:left="20"/>
              <w:jc w:val="both"/>
            </w:pPr>
            <w:r>
              <w:rPr>
                <w:rFonts w:ascii="Times New Roman"/>
                <w:b w:val="false"/>
                <w:i w:val="false"/>
                <w:color w:val="000000"/>
                <w:sz w:val="20"/>
              </w:rPr>
              <w:t>
 </w:t>
            </w:r>
          </w:p>
          <w:bookmarkEnd w:id="1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50"/>
          <w:p>
            <w:pPr>
              <w:spacing w:after="20"/>
              <w:ind w:left="20"/>
              <w:jc w:val="both"/>
            </w:pPr>
            <w:r>
              <w:rPr>
                <w:rFonts w:ascii="Times New Roman"/>
                <w:b w:val="false"/>
                <w:i w:val="false"/>
                <w:color w:val="000000"/>
                <w:sz w:val="20"/>
              </w:rPr>
              <w:t>
 </w:t>
            </w:r>
          </w:p>
          <w:bookmarkEnd w:id="1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51"/>
          <w:p>
            <w:pPr>
              <w:spacing w:after="20"/>
              <w:ind w:left="20"/>
              <w:jc w:val="both"/>
            </w:pPr>
            <w:r>
              <w:rPr>
                <w:rFonts w:ascii="Times New Roman"/>
                <w:b w:val="false"/>
                <w:i w:val="false"/>
                <w:color w:val="000000"/>
                <w:sz w:val="20"/>
              </w:rPr>
              <w:t>
 </w:t>
            </w:r>
          </w:p>
          <w:bookmarkEnd w:id="1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52"/>
          <w:p>
            <w:pPr>
              <w:spacing w:after="20"/>
              <w:ind w:left="20"/>
              <w:jc w:val="both"/>
            </w:pPr>
            <w:r>
              <w:rPr>
                <w:rFonts w:ascii="Times New Roman"/>
                <w:b w:val="false"/>
                <w:i w:val="false"/>
                <w:color w:val="000000"/>
                <w:sz w:val="20"/>
              </w:rPr>
              <w:t>
 </w:t>
            </w:r>
          </w:p>
          <w:bookmarkEnd w:id="1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53"/>
          <w:p>
            <w:pPr>
              <w:spacing w:after="20"/>
              <w:ind w:left="20"/>
              <w:jc w:val="both"/>
            </w:pPr>
            <w:r>
              <w:rPr>
                <w:rFonts w:ascii="Times New Roman"/>
                <w:b w:val="false"/>
                <w:i w:val="false"/>
                <w:color w:val="000000"/>
                <w:sz w:val="20"/>
              </w:rPr>
              <w:t>
 </w:t>
            </w:r>
          </w:p>
          <w:bookmarkEnd w:id="1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54"/>
          <w:p>
            <w:pPr>
              <w:spacing w:after="20"/>
              <w:ind w:left="20"/>
              <w:jc w:val="both"/>
            </w:pPr>
            <w:r>
              <w:rPr>
                <w:rFonts w:ascii="Times New Roman"/>
                <w:b w:val="false"/>
                <w:i w:val="false"/>
                <w:color w:val="000000"/>
                <w:sz w:val="20"/>
              </w:rPr>
              <w:t>
 </w:t>
            </w:r>
          </w:p>
          <w:bookmarkEnd w:id="1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55"/>
          <w:p>
            <w:pPr>
              <w:spacing w:after="20"/>
              <w:ind w:left="20"/>
              <w:jc w:val="both"/>
            </w:pPr>
            <w:r>
              <w:rPr>
                <w:rFonts w:ascii="Times New Roman"/>
                <w:b w:val="false"/>
                <w:i w:val="false"/>
                <w:color w:val="000000"/>
                <w:sz w:val="20"/>
              </w:rPr>
              <w:t>
 </w:t>
            </w:r>
          </w:p>
          <w:bookmarkEnd w:id="1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56"/>
          <w:p>
            <w:pPr>
              <w:spacing w:after="20"/>
              <w:ind w:left="20"/>
              <w:jc w:val="both"/>
            </w:pPr>
            <w:r>
              <w:rPr>
                <w:rFonts w:ascii="Times New Roman"/>
                <w:b w:val="false"/>
                <w:i w:val="false"/>
                <w:color w:val="000000"/>
                <w:sz w:val="20"/>
              </w:rPr>
              <w:t>
04</w:t>
            </w:r>
          </w:p>
          <w:bookmarkEnd w:id="1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11001962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57"/>
          <w:p>
            <w:pPr>
              <w:spacing w:after="20"/>
              <w:ind w:left="20"/>
              <w:jc w:val="both"/>
            </w:pPr>
            <w:r>
              <w:rPr>
                <w:rFonts w:ascii="Times New Roman"/>
                <w:b w:val="false"/>
                <w:i w:val="false"/>
                <w:color w:val="000000"/>
                <w:sz w:val="20"/>
              </w:rPr>
              <w:t>
 </w:t>
            </w:r>
          </w:p>
          <w:bookmarkEnd w:id="1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58"/>
          <w:p>
            <w:pPr>
              <w:spacing w:after="20"/>
              <w:ind w:left="20"/>
              <w:jc w:val="both"/>
            </w:pPr>
            <w:r>
              <w:rPr>
                <w:rFonts w:ascii="Times New Roman"/>
                <w:b w:val="false"/>
                <w:i w:val="false"/>
                <w:color w:val="000000"/>
                <w:sz w:val="20"/>
              </w:rPr>
              <w:t>
 </w:t>
            </w:r>
          </w:p>
          <w:bookmarkEnd w:id="1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59"/>
          <w:p>
            <w:pPr>
              <w:spacing w:after="20"/>
              <w:ind w:left="20"/>
              <w:jc w:val="both"/>
            </w:pPr>
            <w:r>
              <w:rPr>
                <w:rFonts w:ascii="Times New Roman"/>
                <w:b w:val="false"/>
                <w:i w:val="false"/>
                <w:color w:val="000000"/>
                <w:sz w:val="20"/>
              </w:rPr>
              <w:t>
 </w:t>
            </w:r>
          </w:p>
          <w:bookmarkEnd w:id="1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60"/>
          <w:p>
            <w:pPr>
              <w:spacing w:after="20"/>
              <w:ind w:left="20"/>
              <w:jc w:val="both"/>
            </w:pPr>
            <w:r>
              <w:rPr>
                <w:rFonts w:ascii="Times New Roman"/>
                <w:b w:val="false"/>
                <w:i w:val="false"/>
                <w:color w:val="000000"/>
                <w:sz w:val="20"/>
              </w:rPr>
              <w:t>
 </w:t>
            </w:r>
          </w:p>
          <w:bookmarkEnd w:id="1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61"/>
          <w:p>
            <w:pPr>
              <w:spacing w:after="20"/>
              <w:ind w:left="20"/>
              <w:jc w:val="both"/>
            </w:pPr>
            <w:r>
              <w:rPr>
                <w:rFonts w:ascii="Times New Roman"/>
                <w:b w:val="false"/>
                <w:i w:val="false"/>
                <w:color w:val="000000"/>
                <w:sz w:val="20"/>
              </w:rPr>
              <w:t>
 </w:t>
            </w:r>
          </w:p>
          <w:bookmarkEnd w:id="1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62"/>
          <w:p>
            <w:pPr>
              <w:spacing w:after="20"/>
              <w:ind w:left="20"/>
              <w:jc w:val="both"/>
            </w:pPr>
            <w:r>
              <w:rPr>
                <w:rFonts w:ascii="Times New Roman"/>
                <w:b w:val="false"/>
                <w:i w:val="false"/>
                <w:color w:val="000000"/>
                <w:sz w:val="20"/>
              </w:rPr>
              <w:t>
 </w:t>
            </w:r>
          </w:p>
          <w:bookmarkEnd w:id="1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63"/>
          <w:p>
            <w:pPr>
              <w:spacing w:after="20"/>
              <w:ind w:left="20"/>
              <w:jc w:val="both"/>
            </w:pPr>
            <w:r>
              <w:rPr>
                <w:rFonts w:ascii="Times New Roman"/>
                <w:b w:val="false"/>
                <w:i w:val="false"/>
                <w:color w:val="000000"/>
                <w:sz w:val="20"/>
              </w:rPr>
              <w:t>
 </w:t>
            </w:r>
          </w:p>
          <w:bookmarkEnd w:id="1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64"/>
          <w:p>
            <w:pPr>
              <w:spacing w:after="20"/>
              <w:ind w:left="20"/>
              <w:jc w:val="both"/>
            </w:pPr>
            <w:r>
              <w:rPr>
                <w:rFonts w:ascii="Times New Roman"/>
                <w:b w:val="false"/>
                <w:i w:val="false"/>
                <w:color w:val="000000"/>
                <w:sz w:val="20"/>
              </w:rPr>
              <w:t>
 </w:t>
            </w:r>
          </w:p>
          <w:bookmarkEnd w:id="1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65"/>
          <w:p>
            <w:pPr>
              <w:spacing w:after="20"/>
              <w:ind w:left="20"/>
              <w:jc w:val="both"/>
            </w:pPr>
            <w:r>
              <w:rPr>
                <w:rFonts w:ascii="Times New Roman"/>
                <w:b w:val="false"/>
                <w:i w:val="false"/>
                <w:color w:val="000000"/>
                <w:sz w:val="20"/>
              </w:rPr>
              <w:t>
 </w:t>
            </w:r>
          </w:p>
          <w:bookmarkEnd w:id="1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66"/>
          <w:p>
            <w:pPr>
              <w:spacing w:after="20"/>
              <w:ind w:left="20"/>
              <w:jc w:val="both"/>
            </w:pPr>
            <w:r>
              <w:rPr>
                <w:rFonts w:ascii="Times New Roman"/>
                <w:b w:val="false"/>
                <w:i w:val="false"/>
                <w:color w:val="000000"/>
                <w:sz w:val="20"/>
              </w:rPr>
              <w:t>
 </w:t>
            </w:r>
          </w:p>
          <w:bookmarkEnd w:id="1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67"/>
          <w:p>
            <w:pPr>
              <w:spacing w:after="20"/>
              <w:ind w:left="20"/>
              <w:jc w:val="both"/>
            </w:pPr>
            <w:r>
              <w:rPr>
                <w:rFonts w:ascii="Times New Roman"/>
                <w:b w:val="false"/>
                <w:i w:val="false"/>
                <w:color w:val="000000"/>
                <w:sz w:val="20"/>
              </w:rPr>
              <w:t>
 </w:t>
            </w:r>
          </w:p>
          <w:bookmarkEnd w:id="1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68"/>
          <w:p>
            <w:pPr>
              <w:spacing w:after="20"/>
              <w:ind w:left="20"/>
              <w:jc w:val="both"/>
            </w:pPr>
            <w:r>
              <w:rPr>
                <w:rFonts w:ascii="Times New Roman"/>
                <w:b w:val="false"/>
                <w:i w:val="false"/>
                <w:color w:val="000000"/>
                <w:sz w:val="20"/>
              </w:rPr>
              <w:t>
 </w:t>
            </w:r>
          </w:p>
          <w:bookmarkEnd w:id="1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69"/>
          <w:p>
            <w:pPr>
              <w:spacing w:after="20"/>
              <w:ind w:left="20"/>
              <w:jc w:val="both"/>
            </w:pPr>
            <w:r>
              <w:rPr>
                <w:rFonts w:ascii="Times New Roman"/>
                <w:b w:val="false"/>
                <w:i w:val="false"/>
                <w:color w:val="000000"/>
                <w:sz w:val="20"/>
              </w:rPr>
              <w:t>
 </w:t>
            </w:r>
          </w:p>
          <w:bookmarkEnd w:id="1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70"/>
          <w:p>
            <w:pPr>
              <w:spacing w:after="20"/>
              <w:ind w:left="20"/>
              <w:jc w:val="both"/>
            </w:pPr>
            <w:r>
              <w:rPr>
                <w:rFonts w:ascii="Times New Roman"/>
                <w:b w:val="false"/>
                <w:i w:val="false"/>
                <w:color w:val="000000"/>
                <w:sz w:val="20"/>
              </w:rPr>
              <w:t>
 </w:t>
            </w:r>
          </w:p>
          <w:bookmarkEnd w:id="1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71"/>
          <w:p>
            <w:pPr>
              <w:spacing w:after="20"/>
              <w:ind w:left="20"/>
              <w:jc w:val="both"/>
            </w:pPr>
            <w:r>
              <w:rPr>
                <w:rFonts w:ascii="Times New Roman"/>
                <w:b w:val="false"/>
                <w:i w:val="false"/>
                <w:color w:val="000000"/>
                <w:sz w:val="20"/>
              </w:rPr>
              <w:t>
 </w:t>
            </w:r>
          </w:p>
          <w:bookmarkEnd w:id="1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72"/>
          <w:p>
            <w:pPr>
              <w:spacing w:after="20"/>
              <w:ind w:left="20"/>
              <w:jc w:val="both"/>
            </w:pPr>
            <w:r>
              <w:rPr>
                <w:rFonts w:ascii="Times New Roman"/>
                <w:b w:val="false"/>
                <w:i w:val="false"/>
                <w:color w:val="000000"/>
                <w:sz w:val="20"/>
              </w:rPr>
              <w:t>
 </w:t>
            </w:r>
          </w:p>
          <w:bookmarkEnd w:id="1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73"/>
          <w:p>
            <w:pPr>
              <w:spacing w:after="20"/>
              <w:ind w:left="20"/>
              <w:jc w:val="both"/>
            </w:pPr>
            <w:r>
              <w:rPr>
                <w:rFonts w:ascii="Times New Roman"/>
                <w:b w:val="false"/>
                <w:i w:val="false"/>
                <w:color w:val="000000"/>
                <w:sz w:val="20"/>
              </w:rPr>
              <w:t>
 </w:t>
            </w:r>
          </w:p>
          <w:bookmarkEnd w:id="1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74"/>
          <w:p>
            <w:pPr>
              <w:spacing w:after="20"/>
              <w:ind w:left="20"/>
              <w:jc w:val="both"/>
            </w:pPr>
            <w:r>
              <w:rPr>
                <w:rFonts w:ascii="Times New Roman"/>
                <w:b w:val="false"/>
                <w:i w:val="false"/>
                <w:color w:val="000000"/>
                <w:sz w:val="20"/>
              </w:rPr>
              <w:t>
 </w:t>
            </w:r>
          </w:p>
          <w:bookmarkEnd w:id="1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75"/>
          <w:p>
            <w:pPr>
              <w:spacing w:after="20"/>
              <w:ind w:left="20"/>
              <w:jc w:val="both"/>
            </w:pPr>
            <w:r>
              <w:rPr>
                <w:rFonts w:ascii="Times New Roman"/>
                <w:b w:val="false"/>
                <w:i w:val="false"/>
                <w:color w:val="000000"/>
                <w:sz w:val="20"/>
              </w:rPr>
              <w:t>
 </w:t>
            </w:r>
          </w:p>
          <w:bookmarkEnd w:id="1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76"/>
          <w:p>
            <w:pPr>
              <w:spacing w:after="20"/>
              <w:ind w:left="20"/>
              <w:jc w:val="both"/>
            </w:pPr>
            <w:r>
              <w:rPr>
                <w:rFonts w:ascii="Times New Roman"/>
                <w:b w:val="false"/>
                <w:i w:val="false"/>
                <w:color w:val="000000"/>
                <w:sz w:val="20"/>
              </w:rPr>
              <w:t>
 </w:t>
            </w:r>
          </w:p>
          <w:bookmarkEnd w:id="1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77"/>
          <w:p>
            <w:pPr>
              <w:spacing w:after="20"/>
              <w:ind w:left="20"/>
              <w:jc w:val="both"/>
            </w:pPr>
            <w:r>
              <w:rPr>
                <w:rFonts w:ascii="Times New Roman"/>
                <w:b w:val="false"/>
                <w:i w:val="false"/>
                <w:color w:val="000000"/>
                <w:sz w:val="20"/>
              </w:rPr>
              <w:t>
 </w:t>
            </w:r>
          </w:p>
          <w:bookmarkEnd w:id="1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78"/>
          <w:p>
            <w:pPr>
              <w:spacing w:after="20"/>
              <w:ind w:left="20"/>
              <w:jc w:val="both"/>
            </w:pPr>
            <w:r>
              <w:rPr>
                <w:rFonts w:ascii="Times New Roman"/>
                <w:b w:val="false"/>
                <w:i w:val="false"/>
                <w:color w:val="000000"/>
                <w:sz w:val="20"/>
              </w:rPr>
              <w:t>
 </w:t>
            </w:r>
          </w:p>
          <w:bookmarkEnd w:id="1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79"/>
          <w:p>
            <w:pPr>
              <w:spacing w:after="20"/>
              <w:ind w:left="20"/>
              <w:jc w:val="both"/>
            </w:pPr>
            <w:r>
              <w:rPr>
                <w:rFonts w:ascii="Times New Roman"/>
                <w:b w:val="false"/>
                <w:i w:val="false"/>
                <w:color w:val="000000"/>
                <w:sz w:val="20"/>
              </w:rPr>
              <w:t>
 </w:t>
            </w:r>
          </w:p>
          <w:bookmarkEnd w:id="1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80"/>
          <w:p>
            <w:pPr>
              <w:spacing w:after="20"/>
              <w:ind w:left="20"/>
              <w:jc w:val="both"/>
            </w:pPr>
            <w:r>
              <w:rPr>
                <w:rFonts w:ascii="Times New Roman"/>
                <w:b w:val="false"/>
                <w:i w:val="false"/>
                <w:color w:val="000000"/>
                <w:sz w:val="20"/>
              </w:rPr>
              <w:t>
 </w:t>
            </w:r>
          </w:p>
          <w:bookmarkEnd w:id="1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81"/>
          <w:p>
            <w:pPr>
              <w:spacing w:after="20"/>
              <w:ind w:left="20"/>
              <w:jc w:val="both"/>
            </w:pPr>
            <w:r>
              <w:rPr>
                <w:rFonts w:ascii="Times New Roman"/>
                <w:b w:val="false"/>
                <w:i w:val="false"/>
                <w:color w:val="000000"/>
                <w:sz w:val="20"/>
              </w:rPr>
              <w:t>
 </w:t>
            </w:r>
          </w:p>
          <w:bookmarkEnd w:id="1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82"/>
          <w:p>
            <w:pPr>
              <w:spacing w:after="20"/>
              <w:ind w:left="20"/>
              <w:jc w:val="both"/>
            </w:pPr>
            <w:r>
              <w:rPr>
                <w:rFonts w:ascii="Times New Roman"/>
                <w:b w:val="false"/>
                <w:i w:val="false"/>
                <w:color w:val="000000"/>
                <w:sz w:val="20"/>
              </w:rPr>
              <w:t>
 </w:t>
            </w:r>
          </w:p>
          <w:bookmarkEnd w:id="1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83"/>
          <w:p>
            <w:pPr>
              <w:spacing w:after="20"/>
              <w:ind w:left="20"/>
              <w:jc w:val="both"/>
            </w:pPr>
            <w:r>
              <w:rPr>
                <w:rFonts w:ascii="Times New Roman"/>
                <w:b w:val="false"/>
                <w:i w:val="false"/>
                <w:color w:val="000000"/>
                <w:sz w:val="20"/>
              </w:rPr>
              <w:t>
 </w:t>
            </w:r>
          </w:p>
          <w:bookmarkEnd w:id="1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84"/>
          <w:p>
            <w:pPr>
              <w:spacing w:after="20"/>
              <w:ind w:left="20"/>
              <w:jc w:val="both"/>
            </w:pPr>
            <w:r>
              <w:rPr>
                <w:rFonts w:ascii="Times New Roman"/>
                <w:b w:val="false"/>
                <w:i w:val="false"/>
                <w:color w:val="000000"/>
                <w:sz w:val="20"/>
              </w:rPr>
              <w:t>
 </w:t>
            </w:r>
          </w:p>
          <w:bookmarkEnd w:id="1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85"/>
          <w:p>
            <w:pPr>
              <w:spacing w:after="20"/>
              <w:ind w:left="20"/>
              <w:jc w:val="both"/>
            </w:pPr>
            <w:r>
              <w:rPr>
                <w:rFonts w:ascii="Times New Roman"/>
                <w:b w:val="false"/>
                <w:i w:val="false"/>
                <w:color w:val="000000"/>
                <w:sz w:val="20"/>
              </w:rPr>
              <w:t>
 </w:t>
            </w:r>
          </w:p>
          <w:bookmarkEnd w:id="1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86"/>
          <w:p>
            <w:pPr>
              <w:spacing w:after="20"/>
              <w:ind w:left="20"/>
              <w:jc w:val="both"/>
            </w:pPr>
            <w:r>
              <w:rPr>
                <w:rFonts w:ascii="Times New Roman"/>
                <w:b w:val="false"/>
                <w:i w:val="false"/>
                <w:color w:val="000000"/>
                <w:sz w:val="20"/>
              </w:rPr>
              <w:t>
 </w:t>
            </w:r>
          </w:p>
          <w:bookmarkEnd w:id="1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87"/>
          <w:p>
            <w:pPr>
              <w:spacing w:after="20"/>
              <w:ind w:left="20"/>
              <w:jc w:val="both"/>
            </w:pPr>
            <w:r>
              <w:rPr>
                <w:rFonts w:ascii="Times New Roman"/>
                <w:b w:val="false"/>
                <w:i w:val="false"/>
                <w:color w:val="000000"/>
                <w:sz w:val="20"/>
              </w:rPr>
              <w:t>
 </w:t>
            </w:r>
          </w:p>
          <w:bookmarkEnd w:id="1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88"/>
          <w:p>
            <w:pPr>
              <w:spacing w:after="20"/>
              <w:ind w:left="20"/>
              <w:jc w:val="both"/>
            </w:pPr>
            <w:r>
              <w:rPr>
                <w:rFonts w:ascii="Times New Roman"/>
                <w:b w:val="false"/>
                <w:i w:val="false"/>
                <w:color w:val="000000"/>
                <w:sz w:val="20"/>
              </w:rPr>
              <w:t>
 </w:t>
            </w:r>
          </w:p>
          <w:bookmarkEnd w:id="1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89"/>
          <w:p>
            <w:pPr>
              <w:spacing w:after="20"/>
              <w:ind w:left="20"/>
              <w:jc w:val="both"/>
            </w:pPr>
            <w:r>
              <w:rPr>
                <w:rFonts w:ascii="Times New Roman"/>
                <w:b w:val="false"/>
                <w:i w:val="false"/>
                <w:color w:val="000000"/>
                <w:sz w:val="20"/>
              </w:rPr>
              <w:t>
 </w:t>
            </w:r>
          </w:p>
          <w:bookmarkEnd w:id="1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90"/>
          <w:p>
            <w:pPr>
              <w:spacing w:after="20"/>
              <w:ind w:left="20"/>
              <w:jc w:val="both"/>
            </w:pPr>
            <w:r>
              <w:rPr>
                <w:rFonts w:ascii="Times New Roman"/>
                <w:b w:val="false"/>
                <w:i w:val="false"/>
                <w:color w:val="000000"/>
                <w:sz w:val="20"/>
              </w:rPr>
              <w:t>
05</w:t>
            </w:r>
          </w:p>
          <w:bookmarkEnd w:id="1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91"/>
          <w:p>
            <w:pPr>
              <w:spacing w:after="20"/>
              <w:ind w:left="20"/>
              <w:jc w:val="both"/>
            </w:pPr>
            <w:r>
              <w:rPr>
                <w:rFonts w:ascii="Times New Roman"/>
                <w:b w:val="false"/>
                <w:i w:val="false"/>
                <w:color w:val="000000"/>
                <w:sz w:val="20"/>
              </w:rPr>
              <w:t>
 </w:t>
            </w:r>
          </w:p>
          <w:bookmarkEnd w:id="1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2"/>
          <w:p>
            <w:pPr>
              <w:spacing w:after="20"/>
              <w:ind w:left="20"/>
              <w:jc w:val="both"/>
            </w:pPr>
            <w:r>
              <w:rPr>
                <w:rFonts w:ascii="Times New Roman"/>
                <w:b w:val="false"/>
                <w:i w:val="false"/>
                <w:color w:val="000000"/>
                <w:sz w:val="20"/>
              </w:rPr>
              <w:t>
 </w:t>
            </w:r>
          </w:p>
          <w:bookmarkEnd w:id="1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93"/>
          <w:p>
            <w:pPr>
              <w:spacing w:after="20"/>
              <w:ind w:left="20"/>
              <w:jc w:val="both"/>
            </w:pPr>
            <w:r>
              <w:rPr>
                <w:rFonts w:ascii="Times New Roman"/>
                <w:b w:val="false"/>
                <w:i w:val="false"/>
                <w:color w:val="000000"/>
                <w:sz w:val="20"/>
              </w:rPr>
              <w:t>
 </w:t>
            </w:r>
          </w:p>
          <w:bookmarkEnd w:id="1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4"/>
          <w:p>
            <w:pPr>
              <w:spacing w:after="20"/>
              <w:ind w:left="20"/>
              <w:jc w:val="both"/>
            </w:pPr>
            <w:r>
              <w:rPr>
                <w:rFonts w:ascii="Times New Roman"/>
                <w:b w:val="false"/>
                <w:i w:val="false"/>
                <w:color w:val="000000"/>
                <w:sz w:val="20"/>
              </w:rPr>
              <w:t>
 </w:t>
            </w:r>
          </w:p>
          <w:bookmarkEnd w:id="1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95"/>
          <w:p>
            <w:pPr>
              <w:spacing w:after="20"/>
              <w:ind w:left="20"/>
              <w:jc w:val="both"/>
            </w:pPr>
            <w:r>
              <w:rPr>
                <w:rFonts w:ascii="Times New Roman"/>
                <w:b w:val="false"/>
                <w:i w:val="false"/>
                <w:color w:val="000000"/>
                <w:sz w:val="20"/>
              </w:rPr>
              <w:t>
 </w:t>
            </w:r>
          </w:p>
          <w:bookmarkEnd w:id="1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96"/>
          <w:p>
            <w:pPr>
              <w:spacing w:after="20"/>
              <w:ind w:left="20"/>
              <w:jc w:val="both"/>
            </w:pPr>
            <w:r>
              <w:rPr>
                <w:rFonts w:ascii="Times New Roman"/>
                <w:b w:val="false"/>
                <w:i w:val="false"/>
                <w:color w:val="000000"/>
                <w:sz w:val="20"/>
              </w:rPr>
              <w:t>
 </w:t>
            </w:r>
          </w:p>
          <w:bookmarkEnd w:id="1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97"/>
          <w:p>
            <w:pPr>
              <w:spacing w:after="20"/>
              <w:ind w:left="20"/>
              <w:jc w:val="both"/>
            </w:pPr>
            <w:r>
              <w:rPr>
                <w:rFonts w:ascii="Times New Roman"/>
                <w:b w:val="false"/>
                <w:i w:val="false"/>
                <w:color w:val="000000"/>
                <w:sz w:val="20"/>
              </w:rPr>
              <w:t>
 </w:t>
            </w:r>
          </w:p>
          <w:bookmarkEnd w:id="1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8"/>
          <w:p>
            <w:pPr>
              <w:spacing w:after="20"/>
              <w:ind w:left="20"/>
              <w:jc w:val="both"/>
            </w:pPr>
            <w:r>
              <w:rPr>
                <w:rFonts w:ascii="Times New Roman"/>
                <w:b w:val="false"/>
                <w:i w:val="false"/>
                <w:color w:val="000000"/>
                <w:sz w:val="20"/>
              </w:rPr>
              <w:t>
 </w:t>
            </w:r>
          </w:p>
          <w:bookmarkEnd w:id="1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9"/>
          <w:p>
            <w:pPr>
              <w:spacing w:after="20"/>
              <w:ind w:left="20"/>
              <w:jc w:val="both"/>
            </w:pPr>
            <w:r>
              <w:rPr>
                <w:rFonts w:ascii="Times New Roman"/>
                <w:b w:val="false"/>
                <w:i w:val="false"/>
                <w:color w:val="000000"/>
                <w:sz w:val="20"/>
              </w:rPr>
              <w:t>
 </w:t>
            </w:r>
          </w:p>
          <w:bookmarkEnd w:id="1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00"/>
          <w:p>
            <w:pPr>
              <w:spacing w:after="20"/>
              <w:ind w:left="20"/>
              <w:jc w:val="both"/>
            </w:pPr>
            <w:r>
              <w:rPr>
                <w:rFonts w:ascii="Times New Roman"/>
                <w:b w:val="false"/>
                <w:i w:val="false"/>
                <w:color w:val="000000"/>
                <w:sz w:val="20"/>
              </w:rPr>
              <w:t>
 </w:t>
            </w:r>
          </w:p>
          <w:bookmarkEnd w:id="2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01"/>
          <w:p>
            <w:pPr>
              <w:spacing w:after="20"/>
              <w:ind w:left="20"/>
              <w:jc w:val="both"/>
            </w:pPr>
            <w:r>
              <w:rPr>
                <w:rFonts w:ascii="Times New Roman"/>
                <w:b w:val="false"/>
                <w:i w:val="false"/>
                <w:color w:val="000000"/>
                <w:sz w:val="20"/>
              </w:rPr>
              <w:t>
 </w:t>
            </w:r>
          </w:p>
          <w:bookmarkEnd w:id="2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02"/>
          <w:p>
            <w:pPr>
              <w:spacing w:after="20"/>
              <w:ind w:left="20"/>
              <w:jc w:val="both"/>
            </w:pPr>
            <w:r>
              <w:rPr>
                <w:rFonts w:ascii="Times New Roman"/>
                <w:b w:val="false"/>
                <w:i w:val="false"/>
                <w:color w:val="000000"/>
                <w:sz w:val="20"/>
              </w:rPr>
              <w:t>
 </w:t>
            </w:r>
          </w:p>
          <w:bookmarkEnd w:id="2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03"/>
          <w:p>
            <w:pPr>
              <w:spacing w:after="20"/>
              <w:ind w:left="20"/>
              <w:jc w:val="both"/>
            </w:pPr>
            <w:r>
              <w:rPr>
                <w:rFonts w:ascii="Times New Roman"/>
                <w:b w:val="false"/>
                <w:i w:val="false"/>
                <w:color w:val="000000"/>
                <w:sz w:val="20"/>
              </w:rPr>
              <w:t>
 </w:t>
            </w:r>
          </w:p>
          <w:bookmarkEnd w:id="2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04"/>
          <w:p>
            <w:pPr>
              <w:spacing w:after="20"/>
              <w:ind w:left="20"/>
              <w:jc w:val="both"/>
            </w:pPr>
            <w:r>
              <w:rPr>
                <w:rFonts w:ascii="Times New Roman"/>
                <w:b w:val="false"/>
                <w:i w:val="false"/>
                <w:color w:val="000000"/>
                <w:sz w:val="20"/>
              </w:rPr>
              <w:t>
 </w:t>
            </w:r>
          </w:p>
          <w:bookmarkEnd w:id="2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05"/>
          <w:p>
            <w:pPr>
              <w:spacing w:after="20"/>
              <w:ind w:left="20"/>
              <w:jc w:val="both"/>
            </w:pPr>
            <w:r>
              <w:rPr>
                <w:rFonts w:ascii="Times New Roman"/>
                <w:b w:val="false"/>
                <w:i w:val="false"/>
                <w:color w:val="000000"/>
                <w:sz w:val="20"/>
              </w:rPr>
              <w:t>
 </w:t>
            </w:r>
          </w:p>
          <w:bookmarkEnd w:id="2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06"/>
          <w:p>
            <w:pPr>
              <w:spacing w:after="20"/>
              <w:ind w:left="20"/>
              <w:jc w:val="both"/>
            </w:pPr>
            <w:r>
              <w:rPr>
                <w:rFonts w:ascii="Times New Roman"/>
                <w:b w:val="false"/>
                <w:i w:val="false"/>
                <w:color w:val="000000"/>
                <w:sz w:val="20"/>
              </w:rPr>
              <w:t>
 </w:t>
            </w:r>
          </w:p>
          <w:bookmarkEnd w:id="2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07"/>
          <w:p>
            <w:pPr>
              <w:spacing w:after="20"/>
              <w:ind w:left="20"/>
              <w:jc w:val="both"/>
            </w:pPr>
            <w:r>
              <w:rPr>
                <w:rFonts w:ascii="Times New Roman"/>
                <w:b w:val="false"/>
                <w:i w:val="false"/>
                <w:color w:val="000000"/>
                <w:sz w:val="20"/>
              </w:rPr>
              <w:t>
 </w:t>
            </w:r>
          </w:p>
          <w:bookmarkEnd w:id="2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08"/>
          <w:p>
            <w:pPr>
              <w:spacing w:after="20"/>
              <w:ind w:left="20"/>
              <w:jc w:val="both"/>
            </w:pPr>
            <w:r>
              <w:rPr>
                <w:rFonts w:ascii="Times New Roman"/>
                <w:b w:val="false"/>
                <w:i w:val="false"/>
                <w:color w:val="000000"/>
                <w:sz w:val="20"/>
              </w:rPr>
              <w:t>
06</w:t>
            </w:r>
          </w:p>
          <w:bookmarkEnd w:id="2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09"/>
          <w:p>
            <w:pPr>
              <w:spacing w:after="20"/>
              <w:ind w:left="20"/>
              <w:jc w:val="both"/>
            </w:pPr>
            <w:r>
              <w:rPr>
                <w:rFonts w:ascii="Times New Roman"/>
                <w:b w:val="false"/>
                <w:i w:val="false"/>
                <w:color w:val="000000"/>
                <w:sz w:val="20"/>
              </w:rPr>
              <w:t>
 </w:t>
            </w:r>
          </w:p>
          <w:bookmarkEnd w:id="2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10"/>
          <w:p>
            <w:pPr>
              <w:spacing w:after="20"/>
              <w:ind w:left="20"/>
              <w:jc w:val="both"/>
            </w:pPr>
            <w:r>
              <w:rPr>
                <w:rFonts w:ascii="Times New Roman"/>
                <w:b w:val="false"/>
                <w:i w:val="false"/>
                <w:color w:val="000000"/>
                <w:sz w:val="20"/>
              </w:rPr>
              <w:t>
 </w:t>
            </w:r>
          </w:p>
          <w:bookmarkEnd w:id="2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11"/>
          <w:p>
            <w:pPr>
              <w:spacing w:after="20"/>
              <w:ind w:left="20"/>
              <w:jc w:val="both"/>
            </w:pPr>
            <w:r>
              <w:rPr>
                <w:rFonts w:ascii="Times New Roman"/>
                <w:b w:val="false"/>
                <w:i w:val="false"/>
                <w:color w:val="000000"/>
                <w:sz w:val="20"/>
              </w:rPr>
              <w:t>
 </w:t>
            </w:r>
          </w:p>
          <w:bookmarkEnd w:id="2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12"/>
          <w:p>
            <w:pPr>
              <w:spacing w:after="20"/>
              <w:ind w:left="20"/>
              <w:jc w:val="both"/>
            </w:pPr>
            <w:r>
              <w:rPr>
                <w:rFonts w:ascii="Times New Roman"/>
                <w:b w:val="false"/>
                <w:i w:val="false"/>
                <w:color w:val="000000"/>
                <w:sz w:val="20"/>
              </w:rPr>
              <w:t>
 </w:t>
            </w:r>
          </w:p>
          <w:bookmarkEnd w:id="2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13"/>
          <w:p>
            <w:pPr>
              <w:spacing w:after="20"/>
              <w:ind w:left="20"/>
              <w:jc w:val="both"/>
            </w:pPr>
            <w:r>
              <w:rPr>
                <w:rFonts w:ascii="Times New Roman"/>
                <w:b w:val="false"/>
                <w:i w:val="false"/>
                <w:color w:val="000000"/>
                <w:sz w:val="20"/>
              </w:rPr>
              <w:t>
 </w:t>
            </w:r>
          </w:p>
          <w:bookmarkEnd w:id="2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14"/>
          <w:p>
            <w:pPr>
              <w:spacing w:after="20"/>
              <w:ind w:left="20"/>
              <w:jc w:val="both"/>
            </w:pPr>
            <w:r>
              <w:rPr>
                <w:rFonts w:ascii="Times New Roman"/>
                <w:b w:val="false"/>
                <w:i w:val="false"/>
                <w:color w:val="000000"/>
                <w:sz w:val="20"/>
              </w:rPr>
              <w:t>
 </w:t>
            </w:r>
          </w:p>
          <w:bookmarkEnd w:id="2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15"/>
          <w:p>
            <w:pPr>
              <w:spacing w:after="20"/>
              <w:ind w:left="20"/>
              <w:jc w:val="both"/>
            </w:pPr>
            <w:r>
              <w:rPr>
                <w:rFonts w:ascii="Times New Roman"/>
                <w:b w:val="false"/>
                <w:i w:val="false"/>
                <w:color w:val="000000"/>
                <w:sz w:val="20"/>
              </w:rPr>
              <w:t>
 </w:t>
            </w:r>
          </w:p>
          <w:bookmarkEnd w:id="2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16"/>
          <w:p>
            <w:pPr>
              <w:spacing w:after="20"/>
              <w:ind w:left="20"/>
              <w:jc w:val="both"/>
            </w:pPr>
            <w:r>
              <w:rPr>
                <w:rFonts w:ascii="Times New Roman"/>
                <w:b w:val="false"/>
                <w:i w:val="false"/>
                <w:color w:val="000000"/>
                <w:sz w:val="20"/>
              </w:rPr>
              <w:t>
 </w:t>
            </w:r>
          </w:p>
          <w:bookmarkEnd w:id="2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17"/>
          <w:p>
            <w:pPr>
              <w:spacing w:after="20"/>
              <w:ind w:left="20"/>
              <w:jc w:val="both"/>
            </w:pPr>
            <w:r>
              <w:rPr>
                <w:rFonts w:ascii="Times New Roman"/>
                <w:b w:val="false"/>
                <w:i w:val="false"/>
                <w:color w:val="000000"/>
                <w:sz w:val="20"/>
              </w:rPr>
              <w:t>
 </w:t>
            </w:r>
          </w:p>
          <w:bookmarkEnd w:id="2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18"/>
          <w:p>
            <w:pPr>
              <w:spacing w:after="20"/>
              <w:ind w:left="20"/>
              <w:jc w:val="both"/>
            </w:pPr>
            <w:r>
              <w:rPr>
                <w:rFonts w:ascii="Times New Roman"/>
                <w:b w:val="false"/>
                <w:i w:val="false"/>
                <w:color w:val="000000"/>
                <w:sz w:val="20"/>
              </w:rPr>
              <w:t>
 </w:t>
            </w:r>
          </w:p>
          <w:bookmarkEnd w:id="2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19"/>
          <w:p>
            <w:pPr>
              <w:spacing w:after="20"/>
              <w:ind w:left="20"/>
              <w:jc w:val="both"/>
            </w:pPr>
            <w:r>
              <w:rPr>
                <w:rFonts w:ascii="Times New Roman"/>
                <w:b w:val="false"/>
                <w:i w:val="false"/>
                <w:color w:val="000000"/>
                <w:sz w:val="20"/>
              </w:rPr>
              <w:t>
 </w:t>
            </w:r>
          </w:p>
          <w:bookmarkEnd w:id="2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0"/>
          <w:p>
            <w:pPr>
              <w:spacing w:after="20"/>
              <w:ind w:left="20"/>
              <w:jc w:val="both"/>
            </w:pPr>
            <w:r>
              <w:rPr>
                <w:rFonts w:ascii="Times New Roman"/>
                <w:b w:val="false"/>
                <w:i w:val="false"/>
                <w:color w:val="000000"/>
                <w:sz w:val="20"/>
              </w:rPr>
              <w:t>
 </w:t>
            </w:r>
          </w:p>
          <w:bookmarkEnd w:id="2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1"/>
          <w:p>
            <w:pPr>
              <w:spacing w:after="20"/>
              <w:ind w:left="20"/>
              <w:jc w:val="both"/>
            </w:pPr>
            <w:r>
              <w:rPr>
                <w:rFonts w:ascii="Times New Roman"/>
                <w:b w:val="false"/>
                <w:i w:val="false"/>
                <w:color w:val="000000"/>
                <w:sz w:val="20"/>
              </w:rPr>
              <w:t>
 </w:t>
            </w:r>
          </w:p>
          <w:bookmarkEnd w:id="2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22"/>
          <w:p>
            <w:pPr>
              <w:spacing w:after="20"/>
              <w:ind w:left="20"/>
              <w:jc w:val="both"/>
            </w:pPr>
            <w:r>
              <w:rPr>
                <w:rFonts w:ascii="Times New Roman"/>
                <w:b w:val="false"/>
                <w:i w:val="false"/>
                <w:color w:val="000000"/>
                <w:sz w:val="20"/>
              </w:rPr>
              <w:t>
 </w:t>
            </w:r>
          </w:p>
          <w:bookmarkEnd w:id="2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23"/>
          <w:p>
            <w:pPr>
              <w:spacing w:after="20"/>
              <w:ind w:left="20"/>
              <w:jc w:val="both"/>
            </w:pPr>
            <w:r>
              <w:rPr>
                <w:rFonts w:ascii="Times New Roman"/>
                <w:b w:val="false"/>
                <w:i w:val="false"/>
                <w:color w:val="000000"/>
                <w:sz w:val="20"/>
              </w:rPr>
              <w:t>
 </w:t>
            </w:r>
          </w:p>
          <w:bookmarkEnd w:id="2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4"/>
          <w:p>
            <w:pPr>
              <w:spacing w:after="20"/>
              <w:ind w:left="20"/>
              <w:jc w:val="both"/>
            </w:pPr>
            <w:r>
              <w:rPr>
                <w:rFonts w:ascii="Times New Roman"/>
                <w:b w:val="false"/>
                <w:i w:val="false"/>
                <w:color w:val="000000"/>
                <w:sz w:val="20"/>
              </w:rPr>
              <w:t>
 </w:t>
            </w:r>
          </w:p>
          <w:bookmarkEnd w:id="2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25"/>
          <w:p>
            <w:pPr>
              <w:spacing w:after="20"/>
              <w:ind w:left="20"/>
              <w:jc w:val="both"/>
            </w:pPr>
            <w:r>
              <w:rPr>
                <w:rFonts w:ascii="Times New Roman"/>
                <w:b w:val="false"/>
                <w:i w:val="false"/>
                <w:color w:val="000000"/>
                <w:sz w:val="20"/>
              </w:rPr>
              <w:t>
 </w:t>
            </w:r>
          </w:p>
          <w:bookmarkEnd w:id="2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26"/>
          <w:p>
            <w:pPr>
              <w:spacing w:after="20"/>
              <w:ind w:left="20"/>
              <w:jc w:val="both"/>
            </w:pPr>
            <w:r>
              <w:rPr>
                <w:rFonts w:ascii="Times New Roman"/>
                <w:b w:val="false"/>
                <w:i w:val="false"/>
                <w:color w:val="000000"/>
                <w:sz w:val="20"/>
              </w:rPr>
              <w:t>
 </w:t>
            </w:r>
          </w:p>
          <w:bookmarkEnd w:id="2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27"/>
          <w:p>
            <w:pPr>
              <w:spacing w:after="20"/>
              <w:ind w:left="20"/>
              <w:jc w:val="both"/>
            </w:pPr>
            <w:r>
              <w:rPr>
                <w:rFonts w:ascii="Times New Roman"/>
                <w:b w:val="false"/>
                <w:i w:val="false"/>
                <w:color w:val="000000"/>
                <w:sz w:val="20"/>
              </w:rPr>
              <w:t>
 </w:t>
            </w:r>
          </w:p>
          <w:bookmarkEnd w:id="2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28"/>
          <w:p>
            <w:pPr>
              <w:spacing w:after="20"/>
              <w:ind w:left="20"/>
              <w:jc w:val="both"/>
            </w:pPr>
            <w:r>
              <w:rPr>
                <w:rFonts w:ascii="Times New Roman"/>
                <w:b w:val="false"/>
                <w:i w:val="false"/>
                <w:color w:val="000000"/>
                <w:sz w:val="20"/>
              </w:rPr>
              <w:t>
07</w:t>
            </w:r>
          </w:p>
          <w:bookmarkEnd w:id="2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20059302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29"/>
          <w:p>
            <w:pPr>
              <w:spacing w:after="20"/>
              <w:ind w:left="20"/>
              <w:jc w:val="both"/>
            </w:pPr>
            <w:r>
              <w:rPr>
                <w:rFonts w:ascii="Times New Roman"/>
                <w:b w:val="false"/>
                <w:i w:val="false"/>
                <w:color w:val="000000"/>
                <w:sz w:val="20"/>
              </w:rPr>
              <w:t>
 </w:t>
            </w:r>
          </w:p>
          <w:bookmarkEnd w:id="2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30"/>
          <w:p>
            <w:pPr>
              <w:spacing w:after="20"/>
              <w:ind w:left="20"/>
              <w:jc w:val="both"/>
            </w:pPr>
            <w:r>
              <w:rPr>
                <w:rFonts w:ascii="Times New Roman"/>
                <w:b w:val="false"/>
                <w:i w:val="false"/>
                <w:color w:val="000000"/>
                <w:sz w:val="20"/>
              </w:rPr>
              <w:t>
 </w:t>
            </w:r>
          </w:p>
          <w:bookmarkEnd w:id="2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31"/>
          <w:p>
            <w:pPr>
              <w:spacing w:after="20"/>
              <w:ind w:left="20"/>
              <w:jc w:val="both"/>
            </w:pPr>
            <w:r>
              <w:rPr>
                <w:rFonts w:ascii="Times New Roman"/>
                <w:b w:val="false"/>
                <w:i w:val="false"/>
                <w:color w:val="000000"/>
                <w:sz w:val="20"/>
              </w:rPr>
              <w:t>
 </w:t>
            </w:r>
          </w:p>
          <w:bookmarkEnd w:id="2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32"/>
          <w:p>
            <w:pPr>
              <w:spacing w:after="20"/>
              <w:ind w:left="20"/>
              <w:jc w:val="both"/>
            </w:pPr>
            <w:r>
              <w:rPr>
                <w:rFonts w:ascii="Times New Roman"/>
                <w:b w:val="false"/>
                <w:i w:val="false"/>
                <w:color w:val="000000"/>
                <w:sz w:val="20"/>
              </w:rPr>
              <w:t>
 </w:t>
            </w:r>
          </w:p>
          <w:bookmarkEnd w:id="2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33"/>
          <w:p>
            <w:pPr>
              <w:spacing w:after="20"/>
              <w:ind w:left="20"/>
              <w:jc w:val="both"/>
            </w:pPr>
            <w:r>
              <w:rPr>
                <w:rFonts w:ascii="Times New Roman"/>
                <w:b w:val="false"/>
                <w:i w:val="false"/>
                <w:color w:val="000000"/>
                <w:sz w:val="20"/>
              </w:rPr>
              <w:t>
 </w:t>
            </w:r>
          </w:p>
          <w:bookmarkEnd w:id="2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34"/>
          <w:p>
            <w:pPr>
              <w:spacing w:after="20"/>
              <w:ind w:left="20"/>
              <w:jc w:val="both"/>
            </w:pPr>
            <w:r>
              <w:rPr>
                <w:rFonts w:ascii="Times New Roman"/>
                <w:b w:val="false"/>
                <w:i w:val="false"/>
                <w:color w:val="000000"/>
                <w:sz w:val="20"/>
              </w:rPr>
              <w:t>
 </w:t>
            </w:r>
          </w:p>
          <w:bookmarkEnd w:id="2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35"/>
          <w:p>
            <w:pPr>
              <w:spacing w:after="20"/>
              <w:ind w:left="20"/>
              <w:jc w:val="both"/>
            </w:pPr>
            <w:r>
              <w:rPr>
                <w:rFonts w:ascii="Times New Roman"/>
                <w:b w:val="false"/>
                <w:i w:val="false"/>
                <w:color w:val="000000"/>
                <w:sz w:val="20"/>
              </w:rPr>
              <w:t>
 </w:t>
            </w:r>
          </w:p>
          <w:bookmarkEnd w:id="2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36"/>
          <w:p>
            <w:pPr>
              <w:spacing w:after="20"/>
              <w:ind w:left="20"/>
              <w:jc w:val="both"/>
            </w:pPr>
            <w:r>
              <w:rPr>
                <w:rFonts w:ascii="Times New Roman"/>
                <w:b w:val="false"/>
                <w:i w:val="false"/>
                <w:color w:val="000000"/>
                <w:sz w:val="20"/>
              </w:rPr>
              <w:t>
 </w:t>
            </w:r>
          </w:p>
          <w:bookmarkEnd w:id="2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37"/>
          <w:p>
            <w:pPr>
              <w:spacing w:after="20"/>
              <w:ind w:left="20"/>
              <w:jc w:val="both"/>
            </w:pPr>
            <w:r>
              <w:rPr>
                <w:rFonts w:ascii="Times New Roman"/>
                <w:b w:val="false"/>
                <w:i w:val="false"/>
                <w:color w:val="000000"/>
                <w:sz w:val="20"/>
              </w:rPr>
              <w:t>
 </w:t>
            </w:r>
          </w:p>
          <w:bookmarkEnd w:id="2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8"/>
          <w:p>
            <w:pPr>
              <w:spacing w:after="20"/>
              <w:ind w:left="20"/>
              <w:jc w:val="both"/>
            </w:pPr>
            <w:r>
              <w:rPr>
                <w:rFonts w:ascii="Times New Roman"/>
                <w:b w:val="false"/>
                <w:i w:val="false"/>
                <w:color w:val="000000"/>
                <w:sz w:val="20"/>
              </w:rPr>
              <w:t>
 </w:t>
            </w:r>
          </w:p>
          <w:bookmarkEnd w:id="2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9"/>
          <w:p>
            <w:pPr>
              <w:spacing w:after="20"/>
              <w:ind w:left="20"/>
              <w:jc w:val="both"/>
            </w:pPr>
            <w:r>
              <w:rPr>
                <w:rFonts w:ascii="Times New Roman"/>
                <w:b w:val="false"/>
                <w:i w:val="false"/>
                <w:color w:val="000000"/>
                <w:sz w:val="20"/>
              </w:rPr>
              <w:t>
 </w:t>
            </w:r>
          </w:p>
          <w:bookmarkEnd w:id="2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40"/>
          <w:p>
            <w:pPr>
              <w:spacing w:after="20"/>
              <w:ind w:left="20"/>
              <w:jc w:val="both"/>
            </w:pPr>
            <w:r>
              <w:rPr>
                <w:rFonts w:ascii="Times New Roman"/>
                <w:b w:val="false"/>
                <w:i w:val="false"/>
                <w:color w:val="000000"/>
                <w:sz w:val="20"/>
              </w:rPr>
              <w:t>
 </w:t>
            </w:r>
          </w:p>
          <w:bookmarkEnd w:id="2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41"/>
          <w:p>
            <w:pPr>
              <w:spacing w:after="20"/>
              <w:ind w:left="20"/>
              <w:jc w:val="both"/>
            </w:pPr>
            <w:r>
              <w:rPr>
                <w:rFonts w:ascii="Times New Roman"/>
                <w:b w:val="false"/>
                <w:i w:val="false"/>
                <w:color w:val="000000"/>
                <w:sz w:val="20"/>
              </w:rPr>
              <w:t>
 </w:t>
            </w:r>
          </w:p>
          <w:bookmarkEnd w:id="2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42"/>
          <w:p>
            <w:pPr>
              <w:spacing w:after="20"/>
              <w:ind w:left="20"/>
              <w:jc w:val="both"/>
            </w:pPr>
            <w:r>
              <w:rPr>
                <w:rFonts w:ascii="Times New Roman"/>
                <w:b w:val="false"/>
                <w:i w:val="false"/>
                <w:color w:val="000000"/>
                <w:sz w:val="20"/>
              </w:rPr>
              <w:t>
08</w:t>
            </w:r>
          </w:p>
          <w:bookmarkEnd w:id="2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43"/>
          <w:p>
            <w:pPr>
              <w:spacing w:after="20"/>
              <w:ind w:left="20"/>
              <w:jc w:val="both"/>
            </w:pPr>
            <w:r>
              <w:rPr>
                <w:rFonts w:ascii="Times New Roman"/>
                <w:b w:val="false"/>
                <w:i w:val="false"/>
                <w:color w:val="000000"/>
                <w:sz w:val="20"/>
              </w:rPr>
              <w:t>
 </w:t>
            </w:r>
          </w:p>
          <w:bookmarkEnd w:id="2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44"/>
          <w:p>
            <w:pPr>
              <w:spacing w:after="20"/>
              <w:ind w:left="20"/>
              <w:jc w:val="both"/>
            </w:pPr>
            <w:r>
              <w:rPr>
                <w:rFonts w:ascii="Times New Roman"/>
                <w:b w:val="false"/>
                <w:i w:val="false"/>
                <w:color w:val="000000"/>
                <w:sz w:val="20"/>
              </w:rPr>
              <w:t>
 </w:t>
            </w:r>
          </w:p>
          <w:bookmarkEnd w:id="2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45"/>
          <w:p>
            <w:pPr>
              <w:spacing w:after="20"/>
              <w:ind w:left="20"/>
              <w:jc w:val="both"/>
            </w:pPr>
            <w:r>
              <w:rPr>
                <w:rFonts w:ascii="Times New Roman"/>
                <w:b w:val="false"/>
                <w:i w:val="false"/>
                <w:color w:val="000000"/>
                <w:sz w:val="20"/>
              </w:rPr>
              <w:t>
 </w:t>
            </w:r>
          </w:p>
          <w:bookmarkEnd w:id="2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46"/>
          <w:p>
            <w:pPr>
              <w:spacing w:after="20"/>
              <w:ind w:left="20"/>
              <w:jc w:val="both"/>
            </w:pPr>
            <w:r>
              <w:rPr>
                <w:rFonts w:ascii="Times New Roman"/>
                <w:b w:val="false"/>
                <w:i w:val="false"/>
                <w:color w:val="000000"/>
                <w:sz w:val="20"/>
              </w:rPr>
              <w:t>
 </w:t>
            </w:r>
          </w:p>
          <w:bookmarkEnd w:id="2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47"/>
          <w:p>
            <w:pPr>
              <w:spacing w:after="20"/>
              <w:ind w:left="20"/>
              <w:jc w:val="both"/>
            </w:pPr>
            <w:r>
              <w:rPr>
                <w:rFonts w:ascii="Times New Roman"/>
                <w:b w:val="false"/>
                <w:i w:val="false"/>
                <w:color w:val="000000"/>
                <w:sz w:val="20"/>
              </w:rPr>
              <w:t>
 </w:t>
            </w:r>
          </w:p>
          <w:bookmarkEnd w:id="2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48"/>
          <w:p>
            <w:pPr>
              <w:spacing w:after="20"/>
              <w:ind w:left="20"/>
              <w:jc w:val="both"/>
            </w:pPr>
            <w:r>
              <w:rPr>
                <w:rFonts w:ascii="Times New Roman"/>
                <w:b w:val="false"/>
                <w:i w:val="false"/>
                <w:color w:val="000000"/>
                <w:sz w:val="20"/>
              </w:rPr>
              <w:t>
 </w:t>
            </w:r>
          </w:p>
          <w:bookmarkEnd w:id="2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49"/>
          <w:p>
            <w:pPr>
              <w:spacing w:after="20"/>
              <w:ind w:left="20"/>
              <w:jc w:val="both"/>
            </w:pPr>
            <w:r>
              <w:rPr>
                <w:rFonts w:ascii="Times New Roman"/>
                <w:b w:val="false"/>
                <w:i w:val="false"/>
                <w:color w:val="000000"/>
                <w:sz w:val="20"/>
              </w:rPr>
              <w:t>
 </w:t>
            </w:r>
          </w:p>
          <w:bookmarkEnd w:id="2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50"/>
          <w:p>
            <w:pPr>
              <w:spacing w:after="20"/>
              <w:ind w:left="20"/>
              <w:jc w:val="both"/>
            </w:pPr>
            <w:r>
              <w:rPr>
                <w:rFonts w:ascii="Times New Roman"/>
                <w:b w:val="false"/>
                <w:i w:val="false"/>
                <w:color w:val="000000"/>
                <w:sz w:val="20"/>
              </w:rPr>
              <w:t>
 </w:t>
            </w:r>
          </w:p>
          <w:bookmarkEnd w:id="2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51"/>
          <w:p>
            <w:pPr>
              <w:spacing w:after="20"/>
              <w:ind w:left="20"/>
              <w:jc w:val="both"/>
            </w:pPr>
            <w:r>
              <w:rPr>
                <w:rFonts w:ascii="Times New Roman"/>
                <w:b w:val="false"/>
                <w:i w:val="false"/>
                <w:color w:val="000000"/>
                <w:sz w:val="20"/>
              </w:rPr>
              <w:t>
 </w:t>
            </w:r>
          </w:p>
          <w:bookmarkEnd w:id="2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52"/>
          <w:p>
            <w:pPr>
              <w:spacing w:after="20"/>
              <w:ind w:left="20"/>
              <w:jc w:val="both"/>
            </w:pPr>
            <w:r>
              <w:rPr>
                <w:rFonts w:ascii="Times New Roman"/>
                <w:b w:val="false"/>
                <w:i w:val="false"/>
                <w:color w:val="000000"/>
                <w:sz w:val="20"/>
              </w:rPr>
              <w:t>
 </w:t>
            </w:r>
          </w:p>
          <w:bookmarkEnd w:id="2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3"/>
          <w:p>
            <w:pPr>
              <w:spacing w:after="20"/>
              <w:ind w:left="20"/>
              <w:jc w:val="both"/>
            </w:pPr>
            <w:r>
              <w:rPr>
                <w:rFonts w:ascii="Times New Roman"/>
                <w:b w:val="false"/>
                <w:i w:val="false"/>
                <w:color w:val="000000"/>
                <w:sz w:val="20"/>
              </w:rPr>
              <w:t>
 </w:t>
            </w:r>
          </w:p>
          <w:bookmarkEnd w:id="2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4"/>
          <w:p>
            <w:pPr>
              <w:spacing w:after="20"/>
              <w:ind w:left="20"/>
              <w:jc w:val="both"/>
            </w:pPr>
            <w:r>
              <w:rPr>
                <w:rFonts w:ascii="Times New Roman"/>
                <w:b w:val="false"/>
                <w:i w:val="false"/>
                <w:color w:val="000000"/>
                <w:sz w:val="20"/>
              </w:rPr>
              <w:t>
 </w:t>
            </w:r>
          </w:p>
          <w:bookmarkEnd w:id="2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55"/>
          <w:p>
            <w:pPr>
              <w:spacing w:after="20"/>
              <w:ind w:left="20"/>
              <w:jc w:val="both"/>
            </w:pPr>
            <w:r>
              <w:rPr>
                <w:rFonts w:ascii="Times New Roman"/>
                <w:b w:val="false"/>
                <w:i w:val="false"/>
                <w:color w:val="000000"/>
                <w:sz w:val="20"/>
              </w:rPr>
              <w:t>
 </w:t>
            </w:r>
          </w:p>
          <w:bookmarkEnd w:id="2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56"/>
          <w:p>
            <w:pPr>
              <w:spacing w:after="20"/>
              <w:ind w:left="20"/>
              <w:jc w:val="both"/>
            </w:pPr>
            <w:r>
              <w:rPr>
                <w:rFonts w:ascii="Times New Roman"/>
                <w:b w:val="false"/>
                <w:i w:val="false"/>
                <w:color w:val="000000"/>
                <w:sz w:val="20"/>
              </w:rPr>
              <w:t>
 </w:t>
            </w:r>
          </w:p>
          <w:bookmarkEnd w:id="2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57"/>
          <w:p>
            <w:pPr>
              <w:spacing w:after="20"/>
              <w:ind w:left="20"/>
              <w:jc w:val="both"/>
            </w:pPr>
            <w:r>
              <w:rPr>
                <w:rFonts w:ascii="Times New Roman"/>
                <w:b w:val="false"/>
                <w:i w:val="false"/>
                <w:color w:val="000000"/>
                <w:sz w:val="20"/>
              </w:rPr>
              <w:t>
 </w:t>
            </w:r>
          </w:p>
          <w:bookmarkEnd w:id="2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8"/>
          <w:p>
            <w:pPr>
              <w:spacing w:after="20"/>
              <w:ind w:left="20"/>
              <w:jc w:val="both"/>
            </w:pPr>
            <w:r>
              <w:rPr>
                <w:rFonts w:ascii="Times New Roman"/>
                <w:b w:val="false"/>
                <w:i w:val="false"/>
                <w:color w:val="000000"/>
                <w:sz w:val="20"/>
              </w:rPr>
              <w:t>
 </w:t>
            </w:r>
          </w:p>
          <w:bookmarkEnd w:id="2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9"/>
          <w:p>
            <w:pPr>
              <w:spacing w:after="20"/>
              <w:ind w:left="20"/>
              <w:jc w:val="both"/>
            </w:pPr>
            <w:r>
              <w:rPr>
                <w:rFonts w:ascii="Times New Roman"/>
                <w:b w:val="false"/>
                <w:i w:val="false"/>
                <w:color w:val="000000"/>
                <w:sz w:val="20"/>
              </w:rPr>
              <w:t>
 </w:t>
            </w:r>
          </w:p>
          <w:bookmarkEnd w:id="2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0"/>
          <w:p>
            <w:pPr>
              <w:spacing w:after="20"/>
              <w:ind w:left="20"/>
              <w:jc w:val="both"/>
            </w:pPr>
            <w:r>
              <w:rPr>
                <w:rFonts w:ascii="Times New Roman"/>
                <w:b w:val="false"/>
                <w:i w:val="false"/>
                <w:color w:val="000000"/>
                <w:sz w:val="20"/>
              </w:rPr>
              <w:t>
 </w:t>
            </w:r>
          </w:p>
          <w:bookmarkEnd w:id="2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1"/>
          <w:p>
            <w:pPr>
              <w:spacing w:after="20"/>
              <w:ind w:left="20"/>
              <w:jc w:val="both"/>
            </w:pPr>
            <w:r>
              <w:rPr>
                <w:rFonts w:ascii="Times New Roman"/>
                <w:b w:val="false"/>
                <w:i w:val="false"/>
                <w:color w:val="000000"/>
                <w:sz w:val="20"/>
              </w:rPr>
              <w:t>
 </w:t>
            </w:r>
          </w:p>
          <w:bookmarkEnd w:id="2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62"/>
          <w:p>
            <w:pPr>
              <w:spacing w:after="20"/>
              <w:ind w:left="20"/>
              <w:jc w:val="both"/>
            </w:pPr>
            <w:r>
              <w:rPr>
                <w:rFonts w:ascii="Times New Roman"/>
                <w:b w:val="false"/>
                <w:i w:val="false"/>
                <w:color w:val="000000"/>
                <w:sz w:val="20"/>
              </w:rPr>
              <w:t>
 </w:t>
            </w:r>
          </w:p>
          <w:bookmarkEnd w:id="2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63"/>
          <w:p>
            <w:pPr>
              <w:spacing w:after="20"/>
              <w:ind w:left="20"/>
              <w:jc w:val="both"/>
            </w:pPr>
            <w:r>
              <w:rPr>
                <w:rFonts w:ascii="Times New Roman"/>
                <w:b w:val="false"/>
                <w:i w:val="false"/>
                <w:color w:val="000000"/>
                <w:sz w:val="20"/>
              </w:rPr>
              <w:t>
 </w:t>
            </w:r>
          </w:p>
          <w:bookmarkEnd w:id="2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64"/>
          <w:p>
            <w:pPr>
              <w:spacing w:after="20"/>
              <w:ind w:left="20"/>
              <w:jc w:val="both"/>
            </w:pPr>
            <w:r>
              <w:rPr>
                <w:rFonts w:ascii="Times New Roman"/>
                <w:b w:val="false"/>
                <w:i w:val="false"/>
                <w:color w:val="000000"/>
                <w:sz w:val="20"/>
              </w:rPr>
              <w:t>
 </w:t>
            </w:r>
          </w:p>
          <w:bookmarkEnd w:id="2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65"/>
          <w:p>
            <w:pPr>
              <w:spacing w:after="20"/>
              <w:ind w:left="20"/>
              <w:jc w:val="both"/>
            </w:pPr>
            <w:r>
              <w:rPr>
                <w:rFonts w:ascii="Times New Roman"/>
                <w:b w:val="false"/>
                <w:i w:val="false"/>
                <w:color w:val="000000"/>
                <w:sz w:val="20"/>
              </w:rPr>
              <w:t>
 </w:t>
            </w:r>
          </w:p>
          <w:bookmarkEnd w:id="2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66"/>
          <w:p>
            <w:pPr>
              <w:spacing w:after="20"/>
              <w:ind w:left="20"/>
              <w:jc w:val="both"/>
            </w:pPr>
            <w:r>
              <w:rPr>
                <w:rFonts w:ascii="Times New Roman"/>
                <w:b w:val="false"/>
                <w:i w:val="false"/>
                <w:color w:val="000000"/>
                <w:sz w:val="20"/>
              </w:rPr>
              <w:t>
 </w:t>
            </w:r>
          </w:p>
          <w:bookmarkEnd w:id="2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67"/>
          <w:p>
            <w:pPr>
              <w:spacing w:after="20"/>
              <w:ind w:left="20"/>
              <w:jc w:val="both"/>
            </w:pPr>
            <w:r>
              <w:rPr>
                <w:rFonts w:ascii="Times New Roman"/>
                <w:b w:val="false"/>
                <w:i w:val="false"/>
                <w:color w:val="000000"/>
                <w:sz w:val="20"/>
              </w:rPr>
              <w:t>
 </w:t>
            </w:r>
          </w:p>
          <w:bookmarkEnd w:id="2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68"/>
          <w:p>
            <w:pPr>
              <w:spacing w:after="20"/>
              <w:ind w:left="20"/>
              <w:jc w:val="both"/>
            </w:pPr>
            <w:r>
              <w:rPr>
                <w:rFonts w:ascii="Times New Roman"/>
                <w:b w:val="false"/>
                <w:i w:val="false"/>
                <w:color w:val="000000"/>
                <w:sz w:val="20"/>
              </w:rPr>
              <w:t>
 </w:t>
            </w:r>
          </w:p>
          <w:bookmarkEnd w:id="2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69"/>
          <w:p>
            <w:pPr>
              <w:spacing w:after="20"/>
              <w:ind w:left="20"/>
              <w:jc w:val="both"/>
            </w:pPr>
            <w:r>
              <w:rPr>
                <w:rFonts w:ascii="Times New Roman"/>
                <w:b w:val="false"/>
                <w:i w:val="false"/>
                <w:color w:val="000000"/>
                <w:sz w:val="20"/>
              </w:rPr>
              <w:t>
 </w:t>
            </w:r>
          </w:p>
          <w:bookmarkEnd w:id="2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70"/>
          <w:p>
            <w:pPr>
              <w:spacing w:after="20"/>
              <w:ind w:left="20"/>
              <w:jc w:val="both"/>
            </w:pPr>
            <w:r>
              <w:rPr>
                <w:rFonts w:ascii="Times New Roman"/>
                <w:b w:val="false"/>
                <w:i w:val="false"/>
                <w:color w:val="000000"/>
                <w:sz w:val="20"/>
              </w:rPr>
              <w:t>
 </w:t>
            </w:r>
          </w:p>
          <w:bookmarkEnd w:id="2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71"/>
          <w:p>
            <w:pPr>
              <w:spacing w:after="20"/>
              <w:ind w:left="20"/>
              <w:jc w:val="both"/>
            </w:pPr>
            <w:r>
              <w:rPr>
                <w:rFonts w:ascii="Times New Roman"/>
                <w:b w:val="false"/>
                <w:i w:val="false"/>
                <w:color w:val="000000"/>
                <w:sz w:val="20"/>
              </w:rPr>
              <w:t>
 </w:t>
            </w:r>
          </w:p>
          <w:bookmarkEnd w:id="2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72"/>
          <w:p>
            <w:pPr>
              <w:spacing w:after="20"/>
              <w:ind w:left="20"/>
              <w:jc w:val="both"/>
            </w:pPr>
            <w:r>
              <w:rPr>
                <w:rFonts w:ascii="Times New Roman"/>
                <w:b w:val="false"/>
                <w:i w:val="false"/>
                <w:color w:val="000000"/>
                <w:sz w:val="20"/>
              </w:rPr>
              <w:t>
 </w:t>
            </w:r>
          </w:p>
          <w:bookmarkEnd w:id="2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73"/>
          <w:p>
            <w:pPr>
              <w:spacing w:after="20"/>
              <w:ind w:left="20"/>
              <w:jc w:val="both"/>
            </w:pPr>
            <w:r>
              <w:rPr>
                <w:rFonts w:ascii="Times New Roman"/>
                <w:b w:val="false"/>
                <w:i w:val="false"/>
                <w:color w:val="000000"/>
                <w:sz w:val="20"/>
              </w:rPr>
              <w:t>
 </w:t>
            </w:r>
          </w:p>
          <w:bookmarkEnd w:id="2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74"/>
          <w:p>
            <w:pPr>
              <w:spacing w:after="20"/>
              <w:ind w:left="20"/>
              <w:jc w:val="both"/>
            </w:pPr>
            <w:r>
              <w:rPr>
                <w:rFonts w:ascii="Times New Roman"/>
                <w:b w:val="false"/>
                <w:i w:val="false"/>
                <w:color w:val="000000"/>
                <w:sz w:val="20"/>
              </w:rPr>
              <w:t>
 </w:t>
            </w:r>
          </w:p>
          <w:bookmarkEnd w:id="2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75"/>
          <w:p>
            <w:pPr>
              <w:spacing w:after="20"/>
              <w:ind w:left="20"/>
              <w:jc w:val="both"/>
            </w:pPr>
            <w:r>
              <w:rPr>
                <w:rFonts w:ascii="Times New Roman"/>
                <w:b w:val="false"/>
                <w:i w:val="false"/>
                <w:color w:val="000000"/>
                <w:sz w:val="20"/>
              </w:rPr>
              <w:t>
 </w:t>
            </w:r>
          </w:p>
          <w:bookmarkEnd w:id="2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6"/>
          <w:p>
            <w:pPr>
              <w:spacing w:after="20"/>
              <w:ind w:left="20"/>
              <w:jc w:val="both"/>
            </w:pPr>
            <w:r>
              <w:rPr>
                <w:rFonts w:ascii="Times New Roman"/>
                <w:b w:val="false"/>
                <w:i w:val="false"/>
                <w:color w:val="000000"/>
                <w:sz w:val="20"/>
              </w:rPr>
              <w:t>
 </w:t>
            </w:r>
          </w:p>
          <w:bookmarkEnd w:id="2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77"/>
          <w:p>
            <w:pPr>
              <w:spacing w:after="20"/>
              <w:ind w:left="20"/>
              <w:jc w:val="both"/>
            </w:pPr>
            <w:r>
              <w:rPr>
                <w:rFonts w:ascii="Times New Roman"/>
                <w:b w:val="false"/>
                <w:i w:val="false"/>
                <w:color w:val="000000"/>
                <w:sz w:val="20"/>
              </w:rPr>
              <w:t>
 </w:t>
            </w:r>
          </w:p>
          <w:bookmarkEnd w:id="2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78"/>
          <w:p>
            <w:pPr>
              <w:spacing w:after="20"/>
              <w:ind w:left="20"/>
              <w:jc w:val="both"/>
            </w:pPr>
            <w:r>
              <w:rPr>
                <w:rFonts w:ascii="Times New Roman"/>
                <w:b w:val="false"/>
                <w:i w:val="false"/>
                <w:color w:val="000000"/>
                <w:sz w:val="20"/>
              </w:rPr>
              <w:t>
 </w:t>
            </w:r>
          </w:p>
          <w:bookmarkEnd w:id="2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79"/>
          <w:p>
            <w:pPr>
              <w:spacing w:after="20"/>
              <w:ind w:left="20"/>
              <w:jc w:val="both"/>
            </w:pPr>
            <w:r>
              <w:rPr>
                <w:rFonts w:ascii="Times New Roman"/>
                <w:b w:val="false"/>
                <w:i w:val="false"/>
                <w:color w:val="000000"/>
                <w:sz w:val="20"/>
              </w:rPr>
              <w:t>
09</w:t>
            </w:r>
          </w:p>
          <w:bookmarkEnd w:id="2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80"/>
          <w:p>
            <w:pPr>
              <w:spacing w:after="20"/>
              <w:ind w:left="20"/>
              <w:jc w:val="both"/>
            </w:pPr>
            <w:r>
              <w:rPr>
                <w:rFonts w:ascii="Times New Roman"/>
                <w:b w:val="false"/>
                <w:i w:val="false"/>
                <w:color w:val="000000"/>
                <w:sz w:val="20"/>
              </w:rPr>
              <w:t>
 </w:t>
            </w:r>
          </w:p>
          <w:bookmarkEnd w:id="2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81"/>
          <w:p>
            <w:pPr>
              <w:spacing w:after="20"/>
              <w:ind w:left="20"/>
              <w:jc w:val="both"/>
            </w:pPr>
            <w:r>
              <w:rPr>
                <w:rFonts w:ascii="Times New Roman"/>
                <w:b w:val="false"/>
                <w:i w:val="false"/>
                <w:color w:val="000000"/>
                <w:sz w:val="20"/>
              </w:rPr>
              <w:t>
 </w:t>
            </w:r>
          </w:p>
          <w:bookmarkEnd w:id="2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82"/>
          <w:p>
            <w:pPr>
              <w:spacing w:after="20"/>
              <w:ind w:left="20"/>
              <w:jc w:val="both"/>
            </w:pPr>
            <w:r>
              <w:rPr>
                <w:rFonts w:ascii="Times New Roman"/>
                <w:b w:val="false"/>
                <w:i w:val="false"/>
                <w:color w:val="000000"/>
                <w:sz w:val="20"/>
              </w:rPr>
              <w:t>
 </w:t>
            </w:r>
          </w:p>
          <w:bookmarkEnd w:id="2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3"/>
          <w:p>
            <w:pPr>
              <w:spacing w:after="20"/>
              <w:ind w:left="20"/>
              <w:jc w:val="both"/>
            </w:pPr>
            <w:r>
              <w:rPr>
                <w:rFonts w:ascii="Times New Roman"/>
                <w:b w:val="false"/>
                <w:i w:val="false"/>
                <w:color w:val="000000"/>
                <w:sz w:val="20"/>
              </w:rPr>
              <w:t>
10</w:t>
            </w:r>
          </w:p>
          <w:bookmarkEnd w:id="2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84"/>
          <w:p>
            <w:pPr>
              <w:spacing w:after="20"/>
              <w:ind w:left="20"/>
              <w:jc w:val="both"/>
            </w:pPr>
            <w:r>
              <w:rPr>
                <w:rFonts w:ascii="Times New Roman"/>
                <w:b w:val="false"/>
                <w:i w:val="false"/>
                <w:color w:val="000000"/>
                <w:sz w:val="20"/>
              </w:rPr>
              <w:t>
 </w:t>
            </w:r>
          </w:p>
          <w:bookmarkEnd w:id="2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85"/>
          <w:p>
            <w:pPr>
              <w:spacing w:after="20"/>
              <w:ind w:left="20"/>
              <w:jc w:val="both"/>
            </w:pPr>
            <w:r>
              <w:rPr>
                <w:rFonts w:ascii="Times New Roman"/>
                <w:b w:val="false"/>
                <w:i w:val="false"/>
                <w:color w:val="000000"/>
                <w:sz w:val="20"/>
              </w:rPr>
              <w:t>
 </w:t>
            </w:r>
          </w:p>
          <w:bookmarkEnd w:id="2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6"/>
          <w:p>
            <w:pPr>
              <w:spacing w:after="20"/>
              <w:ind w:left="20"/>
              <w:jc w:val="both"/>
            </w:pPr>
            <w:r>
              <w:rPr>
                <w:rFonts w:ascii="Times New Roman"/>
                <w:b w:val="false"/>
                <w:i w:val="false"/>
                <w:color w:val="000000"/>
                <w:sz w:val="20"/>
              </w:rPr>
              <w:t>
 </w:t>
            </w:r>
          </w:p>
          <w:bookmarkEnd w:id="2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87"/>
          <w:p>
            <w:pPr>
              <w:spacing w:after="20"/>
              <w:ind w:left="20"/>
              <w:jc w:val="both"/>
            </w:pPr>
            <w:r>
              <w:rPr>
                <w:rFonts w:ascii="Times New Roman"/>
                <w:b w:val="false"/>
                <w:i w:val="false"/>
                <w:color w:val="000000"/>
                <w:sz w:val="20"/>
              </w:rPr>
              <w:t>
 </w:t>
            </w:r>
          </w:p>
          <w:bookmarkEnd w:id="2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88"/>
          <w:p>
            <w:pPr>
              <w:spacing w:after="20"/>
              <w:ind w:left="20"/>
              <w:jc w:val="both"/>
            </w:pPr>
            <w:r>
              <w:rPr>
                <w:rFonts w:ascii="Times New Roman"/>
                <w:b w:val="false"/>
                <w:i w:val="false"/>
                <w:color w:val="000000"/>
                <w:sz w:val="20"/>
              </w:rPr>
              <w:t>
 </w:t>
            </w:r>
          </w:p>
          <w:bookmarkEnd w:id="2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89"/>
          <w:p>
            <w:pPr>
              <w:spacing w:after="20"/>
              <w:ind w:left="20"/>
              <w:jc w:val="both"/>
            </w:pPr>
            <w:r>
              <w:rPr>
                <w:rFonts w:ascii="Times New Roman"/>
                <w:b w:val="false"/>
                <w:i w:val="false"/>
                <w:color w:val="000000"/>
                <w:sz w:val="20"/>
              </w:rPr>
              <w:t>
 </w:t>
            </w:r>
          </w:p>
          <w:bookmarkEnd w:id="2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90"/>
          <w:p>
            <w:pPr>
              <w:spacing w:after="20"/>
              <w:ind w:left="20"/>
              <w:jc w:val="both"/>
            </w:pPr>
            <w:r>
              <w:rPr>
                <w:rFonts w:ascii="Times New Roman"/>
                <w:b w:val="false"/>
                <w:i w:val="false"/>
                <w:color w:val="000000"/>
                <w:sz w:val="20"/>
              </w:rPr>
              <w:t>
 </w:t>
            </w:r>
          </w:p>
          <w:bookmarkEnd w:id="2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91"/>
          <w:p>
            <w:pPr>
              <w:spacing w:after="20"/>
              <w:ind w:left="20"/>
              <w:jc w:val="both"/>
            </w:pPr>
            <w:r>
              <w:rPr>
                <w:rFonts w:ascii="Times New Roman"/>
                <w:b w:val="false"/>
                <w:i w:val="false"/>
                <w:color w:val="000000"/>
                <w:sz w:val="20"/>
              </w:rPr>
              <w:t>
 </w:t>
            </w:r>
          </w:p>
          <w:bookmarkEnd w:id="2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92"/>
          <w:p>
            <w:pPr>
              <w:spacing w:after="20"/>
              <w:ind w:left="20"/>
              <w:jc w:val="both"/>
            </w:pPr>
            <w:r>
              <w:rPr>
                <w:rFonts w:ascii="Times New Roman"/>
                <w:b w:val="false"/>
                <w:i w:val="false"/>
                <w:color w:val="000000"/>
                <w:sz w:val="20"/>
              </w:rPr>
              <w:t>
 </w:t>
            </w:r>
          </w:p>
          <w:bookmarkEnd w:id="2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93"/>
          <w:p>
            <w:pPr>
              <w:spacing w:after="20"/>
              <w:ind w:left="20"/>
              <w:jc w:val="both"/>
            </w:pPr>
            <w:r>
              <w:rPr>
                <w:rFonts w:ascii="Times New Roman"/>
                <w:b w:val="false"/>
                <w:i w:val="false"/>
                <w:color w:val="000000"/>
                <w:sz w:val="20"/>
              </w:rPr>
              <w:t>
 </w:t>
            </w:r>
          </w:p>
          <w:bookmarkEnd w:id="2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94"/>
          <w:p>
            <w:pPr>
              <w:spacing w:after="20"/>
              <w:ind w:left="20"/>
              <w:jc w:val="both"/>
            </w:pPr>
            <w:r>
              <w:rPr>
                <w:rFonts w:ascii="Times New Roman"/>
                <w:b w:val="false"/>
                <w:i w:val="false"/>
                <w:color w:val="000000"/>
                <w:sz w:val="20"/>
              </w:rPr>
              <w:t>
 </w:t>
            </w:r>
          </w:p>
          <w:bookmarkEnd w:id="2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95"/>
          <w:p>
            <w:pPr>
              <w:spacing w:after="20"/>
              <w:ind w:left="20"/>
              <w:jc w:val="both"/>
            </w:pPr>
            <w:r>
              <w:rPr>
                <w:rFonts w:ascii="Times New Roman"/>
                <w:b w:val="false"/>
                <w:i w:val="false"/>
                <w:color w:val="000000"/>
                <w:sz w:val="20"/>
              </w:rPr>
              <w:t>
 </w:t>
            </w:r>
          </w:p>
          <w:bookmarkEnd w:id="2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96"/>
          <w:p>
            <w:pPr>
              <w:spacing w:after="20"/>
              <w:ind w:left="20"/>
              <w:jc w:val="both"/>
            </w:pPr>
            <w:r>
              <w:rPr>
                <w:rFonts w:ascii="Times New Roman"/>
                <w:b w:val="false"/>
                <w:i w:val="false"/>
                <w:color w:val="000000"/>
                <w:sz w:val="20"/>
              </w:rPr>
              <w:t>
 </w:t>
            </w:r>
          </w:p>
          <w:bookmarkEnd w:id="2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97"/>
          <w:p>
            <w:pPr>
              <w:spacing w:after="20"/>
              <w:ind w:left="20"/>
              <w:jc w:val="both"/>
            </w:pPr>
            <w:r>
              <w:rPr>
                <w:rFonts w:ascii="Times New Roman"/>
                <w:b w:val="false"/>
                <w:i w:val="false"/>
                <w:color w:val="000000"/>
                <w:sz w:val="20"/>
              </w:rPr>
              <w:t>
 </w:t>
            </w:r>
          </w:p>
          <w:bookmarkEnd w:id="2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98"/>
          <w:p>
            <w:pPr>
              <w:spacing w:after="20"/>
              <w:ind w:left="20"/>
              <w:jc w:val="both"/>
            </w:pPr>
            <w:r>
              <w:rPr>
                <w:rFonts w:ascii="Times New Roman"/>
                <w:b w:val="false"/>
                <w:i w:val="false"/>
                <w:color w:val="000000"/>
                <w:sz w:val="20"/>
              </w:rPr>
              <w:t>
 </w:t>
            </w:r>
          </w:p>
          <w:bookmarkEnd w:id="2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9"/>
          <w:p>
            <w:pPr>
              <w:spacing w:after="20"/>
              <w:ind w:left="20"/>
              <w:jc w:val="both"/>
            </w:pPr>
            <w:r>
              <w:rPr>
                <w:rFonts w:ascii="Times New Roman"/>
                <w:b w:val="false"/>
                <w:i w:val="false"/>
                <w:color w:val="000000"/>
                <w:sz w:val="20"/>
              </w:rPr>
              <w:t>
 </w:t>
            </w:r>
          </w:p>
          <w:bookmarkEnd w:id="2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00"/>
          <w:p>
            <w:pPr>
              <w:spacing w:after="20"/>
              <w:ind w:left="20"/>
              <w:jc w:val="both"/>
            </w:pPr>
            <w:r>
              <w:rPr>
                <w:rFonts w:ascii="Times New Roman"/>
                <w:b w:val="false"/>
                <w:i w:val="false"/>
                <w:color w:val="000000"/>
                <w:sz w:val="20"/>
              </w:rPr>
              <w:t>
 </w:t>
            </w:r>
          </w:p>
          <w:bookmarkEnd w:id="3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01"/>
          <w:p>
            <w:pPr>
              <w:spacing w:after="20"/>
              <w:ind w:left="20"/>
              <w:jc w:val="both"/>
            </w:pPr>
            <w:r>
              <w:rPr>
                <w:rFonts w:ascii="Times New Roman"/>
                <w:b w:val="false"/>
                <w:i w:val="false"/>
                <w:color w:val="000000"/>
                <w:sz w:val="20"/>
              </w:rPr>
              <w:t>
 </w:t>
            </w:r>
          </w:p>
          <w:bookmarkEnd w:id="3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02"/>
          <w:p>
            <w:pPr>
              <w:spacing w:after="20"/>
              <w:ind w:left="20"/>
              <w:jc w:val="both"/>
            </w:pPr>
            <w:r>
              <w:rPr>
                <w:rFonts w:ascii="Times New Roman"/>
                <w:b w:val="false"/>
                <w:i w:val="false"/>
                <w:color w:val="000000"/>
                <w:sz w:val="20"/>
              </w:rPr>
              <w:t>
 </w:t>
            </w:r>
          </w:p>
          <w:bookmarkEnd w:id="3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03"/>
          <w:p>
            <w:pPr>
              <w:spacing w:after="20"/>
              <w:ind w:left="20"/>
              <w:jc w:val="both"/>
            </w:pPr>
            <w:r>
              <w:rPr>
                <w:rFonts w:ascii="Times New Roman"/>
                <w:b w:val="false"/>
                <w:i w:val="false"/>
                <w:color w:val="000000"/>
                <w:sz w:val="20"/>
              </w:rPr>
              <w:t>
 </w:t>
            </w:r>
          </w:p>
          <w:bookmarkEnd w:id="3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04"/>
          <w:p>
            <w:pPr>
              <w:spacing w:after="20"/>
              <w:ind w:left="20"/>
              <w:jc w:val="both"/>
            </w:pPr>
            <w:r>
              <w:rPr>
                <w:rFonts w:ascii="Times New Roman"/>
                <w:b w:val="false"/>
                <w:i w:val="false"/>
                <w:color w:val="000000"/>
                <w:sz w:val="20"/>
              </w:rPr>
              <w:t>
 </w:t>
            </w:r>
          </w:p>
          <w:bookmarkEnd w:id="3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05"/>
          <w:p>
            <w:pPr>
              <w:spacing w:after="20"/>
              <w:ind w:left="20"/>
              <w:jc w:val="both"/>
            </w:pPr>
            <w:r>
              <w:rPr>
                <w:rFonts w:ascii="Times New Roman"/>
                <w:b w:val="false"/>
                <w:i w:val="false"/>
                <w:color w:val="000000"/>
                <w:sz w:val="20"/>
              </w:rPr>
              <w:t>
 </w:t>
            </w:r>
          </w:p>
          <w:bookmarkEnd w:id="3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06"/>
          <w:p>
            <w:pPr>
              <w:spacing w:after="20"/>
              <w:ind w:left="20"/>
              <w:jc w:val="both"/>
            </w:pPr>
            <w:r>
              <w:rPr>
                <w:rFonts w:ascii="Times New Roman"/>
                <w:b w:val="false"/>
                <w:i w:val="false"/>
                <w:color w:val="000000"/>
                <w:sz w:val="20"/>
              </w:rPr>
              <w:t>
 </w:t>
            </w:r>
          </w:p>
          <w:bookmarkEnd w:id="3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07"/>
          <w:p>
            <w:pPr>
              <w:spacing w:after="20"/>
              <w:ind w:left="20"/>
              <w:jc w:val="both"/>
            </w:pPr>
            <w:r>
              <w:rPr>
                <w:rFonts w:ascii="Times New Roman"/>
                <w:b w:val="false"/>
                <w:i w:val="false"/>
                <w:color w:val="000000"/>
                <w:sz w:val="20"/>
              </w:rPr>
              <w:t>
 </w:t>
            </w:r>
          </w:p>
          <w:bookmarkEnd w:id="3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08"/>
          <w:p>
            <w:pPr>
              <w:spacing w:after="20"/>
              <w:ind w:left="20"/>
              <w:jc w:val="both"/>
            </w:pPr>
            <w:r>
              <w:rPr>
                <w:rFonts w:ascii="Times New Roman"/>
                <w:b w:val="false"/>
                <w:i w:val="false"/>
                <w:color w:val="000000"/>
                <w:sz w:val="20"/>
              </w:rPr>
              <w:t>
 </w:t>
            </w:r>
          </w:p>
          <w:bookmarkEnd w:id="3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09"/>
          <w:p>
            <w:pPr>
              <w:spacing w:after="20"/>
              <w:ind w:left="20"/>
              <w:jc w:val="both"/>
            </w:pPr>
            <w:r>
              <w:rPr>
                <w:rFonts w:ascii="Times New Roman"/>
                <w:b w:val="false"/>
                <w:i w:val="false"/>
                <w:color w:val="000000"/>
                <w:sz w:val="20"/>
              </w:rPr>
              <w:t>
 </w:t>
            </w:r>
          </w:p>
          <w:bookmarkEnd w:id="3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10"/>
          <w:p>
            <w:pPr>
              <w:spacing w:after="20"/>
              <w:ind w:left="20"/>
              <w:jc w:val="both"/>
            </w:pPr>
            <w:r>
              <w:rPr>
                <w:rFonts w:ascii="Times New Roman"/>
                <w:b w:val="false"/>
                <w:i w:val="false"/>
                <w:color w:val="000000"/>
                <w:sz w:val="20"/>
              </w:rPr>
              <w:t>
 </w:t>
            </w:r>
          </w:p>
          <w:bookmarkEnd w:id="3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11"/>
          <w:p>
            <w:pPr>
              <w:spacing w:after="20"/>
              <w:ind w:left="20"/>
              <w:jc w:val="both"/>
            </w:pPr>
            <w:r>
              <w:rPr>
                <w:rFonts w:ascii="Times New Roman"/>
                <w:b w:val="false"/>
                <w:i w:val="false"/>
                <w:color w:val="000000"/>
                <w:sz w:val="20"/>
              </w:rPr>
              <w:t>
 </w:t>
            </w:r>
          </w:p>
          <w:bookmarkEnd w:id="3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12"/>
          <w:p>
            <w:pPr>
              <w:spacing w:after="20"/>
              <w:ind w:left="20"/>
              <w:jc w:val="both"/>
            </w:pPr>
            <w:r>
              <w:rPr>
                <w:rFonts w:ascii="Times New Roman"/>
                <w:b w:val="false"/>
                <w:i w:val="false"/>
                <w:color w:val="000000"/>
                <w:sz w:val="20"/>
              </w:rPr>
              <w:t>
 </w:t>
            </w:r>
          </w:p>
          <w:bookmarkEnd w:id="3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13"/>
          <w:p>
            <w:pPr>
              <w:spacing w:after="20"/>
              <w:ind w:left="20"/>
              <w:jc w:val="both"/>
            </w:pPr>
            <w:r>
              <w:rPr>
                <w:rFonts w:ascii="Times New Roman"/>
                <w:b w:val="false"/>
                <w:i w:val="false"/>
                <w:color w:val="000000"/>
                <w:sz w:val="20"/>
              </w:rPr>
              <w:t>
11</w:t>
            </w:r>
          </w:p>
          <w:bookmarkEnd w:id="3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14"/>
          <w:p>
            <w:pPr>
              <w:spacing w:after="20"/>
              <w:ind w:left="20"/>
              <w:jc w:val="both"/>
            </w:pPr>
            <w:r>
              <w:rPr>
                <w:rFonts w:ascii="Times New Roman"/>
                <w:b w:val="false"/>
                <w:i w:val="false"/>
                <w:color w:val="000000"/>
                <w:sz w:val="20"/>
              </w:rPr>
              <w:t>
 </w:t>
            </w:r>
          </w:p>
          <w:bookmarkEnd w:id="3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15"/>
          <w:p>
            <w:pPr>
              <w:spacing w:after="20"/>
              <w:ind w:left="20"/>
              <w:jc w:val="both"/>
            </w:pPr>
            <w:r>
              <w:rPr>
                <w:rFonts w:ascii="Times New Roman"/>
                <w:b w:val="false"/>
                <w:i w:val="false"/>
                <w:color w:val="000000"/>
                <w:sz w:val="20"/>
              </w:rPr>
              <w:t>
 </w:t>
            </w:r>
          </w:p>
          <w:bookmarkEnd w:id="3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16"/>
          <w:p>
            <w:pPr>
              <w:spacing w:after="20"/>
              <w:ind w:left="20"/>
              <w:jc w:val="both"/>
            </w:pPr>
            <w:r>
              <w:rPr>
                <w:rFonts w:ascii="Times New Roman"/>
                <w:b w:val="false"/>
                <w:i w:val="false"/>
                <w:color w:val="000000"/>
                <w:sz w:val="20"/>
              </w:rPr>
              <w:t>
 </w:t>
            </w:r>
          </w:p>
          <w:bookmarkEnd w:id="3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17"/>
          <w:p>
            <w:pPr>
              <w:spacing w:after="20"/>
              <w:ind w:left="20"/>
              <w:jc w:val="both"/>
            </w:pPr>
            <w:r>
              <w:rPr>
                <w:rFonts w:ascii="Times New Roman"/>
                <w:b w:val="false"/>
                <w:i w:val="false"/>
                <w:color w:val="000000"/>
                <w:sz w:val="20"/>
              </w:rPr>
              <w:t>
 </w:t>
            </w:r>
          </w:p>
          <w:bookmarkEnd w:id="3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18"/>
          <w:p>
            <w:pPr>
              <w:spacing w:after="20"/>
              <w:ind w:left="20"/>
              <w:jc w:val="both"/>
            </w:pPr>
            <w:r>
              <w:rPr>
                <w:rFonts w:ascii="Times New Roman"/>
                <w:b w:val="false"/>
                <w:i w:val="false"/>
                <w:color w:val="000000"/>
                <w:sz w:val="20"/>
              </w:rPr>
              <w:t>
 </w:t>
            </w:r>
          </w:p>
          <w:bookmarkEnd w:id="3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19"/>
          <w:p>
            <w:pPr>
              <w:spacing w:after="20"/>
              <w:ind w:left="20"/>
              <w:jc w:val="both"/>
            </w:pPr>
            <w:r>
              <w:rPr>
                <w:rFonts w:ascii="Times New Roman"/>
                <w:b w:val="false"/>
                <w:i w:val="false"/>
                <w:color w:val="000000"/>
                <w:sz w:val="20"/>
              </w:rPr>
              <w:t>
 </w:t>
            </w:r>
          </w:p>
          <w:bookmarkEnd w:id="3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20"/>
          <w:p>
            <w:pPr>
              <w:spacing w:after="20"/>
              <w:ind w:left="20"/>
              <w:jc w:val="both"/>
            </w:pPr>
            <w:r>
              <w:rPr>
                <w:rFonts w:ascii="Times New Roman"/>
                <w:b w:val="false"/>
                <w:i w:val="false"/>
                <w:color w:val="000000"/>
                <w:sz w:val="20"/>
              </w:rPr>
              <w:t>
 </w:t>
            </w:r>
          </w:p>
          <w:bookmarkEnd w:id="3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21"/>
          <w:p>
            <w:pPr>
              <w:spacing w:after="20"/>
              <w:ind w:left="20"/>
              <w:jc w:val="both"/>
            </w:pPr>
            <w:r>
              <w:rPr>
                <w:rFonts w:ascii="Times New Roman"/>
                <w:b w:val="false"/>
                <w:i w:val="false"/>
                <w:color w:val="000000"/>
                <w:sz w:val="20"/>
              </w:rPr>
              <w:t>
 </w:t>
            </w:r>
          </w:p>
          <w:bookmarkEnd w:id="3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22"/>
          <w:p>
            <w:pPr>
              <w:spacing w:after="20"/>
              <w:ind w:left="20"/>
              <w:jc w:val="both"/>
            </w:pPr>
            <w:r>
              <w:rPr>
                <w:rFonts w:ascii="Times New Roman"/>
                <w:b w:val="false"/>
                <w:i w:val="false"/>
                <w:color w:val="000000"/>
                <w:sz w:val="20"/>
              </w:rPr>
              <w:t>
12</w:t>
            </w:r>
          </w:p>
          <w:bookmarkEnd w:id="3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23"/>
          <w:p>
            <w:pPr>
              <w:spacing w:after="20"/>
              <w:ind w:left="20"/>
              <w:jc w:val="both"/>
            </w:pPr>
            <w:r>
              <w:rPr>
                <w:rFonts w:ascii="Times New Roman"/>
                <w:b w:val="false"/>
                <w:i w:val="false"/>
                <w:color w:val="000000"/>
                <w:sz w:val="20"/>
              </w:rPr>
              <w:t>
 </w:t>
            </w:r>
          </w:p>
          <w:bookmarkEnd w:id="3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24"/>
          <w:p>
            <w:pPr>
              <w:spacing w:after="20"/>
              <w:ind w:left="20"/>
              <w:jc w:val="both"/>
            </w:pPr>
            <w:r>
              <w:rPr>
                <w:rFonts w:ascii="Times New Roman"/>
                <w:b w:val="false"/>
                <w:i w:val="false"/>
                <w:color w:val="000000"/>
                <w:sz w:val="20"/>
              </w:rPr>
              <w:t>
 </w:t>
            </w:r>
          </w:p>
          <w:bookmarkEnd w:id="3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25"/>
          <w:p>
            <w:pPr>
              <w:spacing w:after="20"/>
              <w:ind w:left="20"/>
              <w:jc w:val="both"/>
            </w:pPr>
            <w:r>
              <w:rPr>
                <w:rFonts w:ascii="Times New Roman"/>
                <w:b w:val="false"/>
                <w:i w:val="false"/>
                <w:color w:val="000000"/>
                <w:sz w:val="20"/>
              </w:rPr>
              <w:t>
 </w:t>
            </w:r>
          </w:p>
          <w:bookmarkEnd w:id="3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26"/>
          <w:p>
            <w:pPr>
              <w:spacing w:after="20"/>
              <w:ind w:left="20"/>
              <w:jc w:val="both"/>
            </w:pPr>
            <w:r>
              <w:rPr>
                <w:rFonts w:ascii="Times New Roman"/>
                <w:b w:val="false"/>
                <w:i w:val="false"/>
                <w:color w:val="000000"/>
                <w:sz w:val="20"/>
              </w:rPr>
              <w:t>
 </w:t>
            </w:r>
          </w:p>
          <w:bookmarkEnd w:id="3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27"/>
          <w:p>
            <w:pPr>
              <w:spacing w:after="20"/>
              <w:ind w:left="20"/>
              <w:jc w:val="both"/>
            </w:pPr>
            <w:r>
              <w:rPr>
                <w:rFonts w:ascii="Times New Roman"/>
                <w:b w:val="false"/>
                <w:i w:val="false"/>
                <w:color w:val="000000"/>
                <w:sz w:val="20"/>
              </w:rPr>
              <w:t>
 </w:t>
            </w:r>
          </w:p>
          <w:bookmarkEnd w:id="3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28"/>
          <w:p>
            <w:pPr>
              <w:spacing w:after="20"/>
              <w:ind w:left="20"/>
              <w:jc w:val="both"/>
            </w:pPr>
            <w:r>
              <w:rPr>
                <w:rFonts w:ascii="Times New Roman"/>
                <w:b w:val="false"/>
                <w:i w:val="false"/>
                <w:color w:val="000000"/>
                <w:sz w:val="20"/>
              </w:rPr>
              <w:t>
 </w:t>
            </w:r>
          </w:p>
          <w:bookmarkEnd w:id="3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6105649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29"/>
          <w:p>
            <w:pPr>
              <w:spacing w:after="20"/>
              <w:ind w:left="20"/>
              <w:jc w:val="both"/>
            </w:pPr>
            <w:r>
              <w:rPr>
                <w:rFonts w:ascii="Times New Roman"/>
                <w:b w:val="false"/>
                <w:i w:val="false"/>
                <w:color w:val="000000"/>
                <w:sz w:val="20"/>
              </w:rPr>
              <w:t>
 </w:t>
            </w:r>
          </w:p>
          <w:bookmarkEnd w:id="3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30"/>
          <w:p>
            <w:pPr>
              <w:spacing w:after="20"/>
              <w:ind w:left="20"/>
              <w:jc w:val="both"/>
            </w:pPr>
            <w:r>
              <w:rPr>
                <w:rFonts w:ascii="Times New Roman"/>
                <w:b w:val="false"/>
                <w:i w:val="false"/>
                <w:color w:val="000000"/>
                <w:sz w:val="20"/>
              </w:rPr>
              <w:t>
 </w:t>
            </w:r>
          </w:p>
          <w:bookmarkEnd w:id="3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31"/>
          <w:p>
            <w:pPr>
              <w:spacing w:after="20"/>
              <w:ind w:left="20"/>
              <w:jc w:val="both"/>
            </w:pPr>
            <w:r>
              <w:rPr>
                <w:rFonts w:ascii="Times New Roman"/>
                <w:b w:val="false"/>
                <w:i w:val="false"/>
                <w:color w:val="000000"/>
                <w:sz w:val="20"/>
              </w:rPr>
              <w:t>
 </w:t>
            </w:r>
          </w:p>
          <w:bookmarkEnd w:id="3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32"/>
          <w:p>
            <w:pPr>
              <w:spacing w:after="20"/>
              <w:ind w:left="20"/>
              <w:jc w:val="both"/>
            </w:pPr>
            <w:r>
              <w:rPr>
                <w:rFonts w:ascii="Times New Roman"/>
                <w:b w:val="false"/>
                <w:i w:val="false"/>
                <w:color w:val="000000"/>
                <w:sz w:val="20"/>
              </w:rPr>
              <w:t>
 </w:t>
            </w:r>
          </w:p>
          <w:bookmarkEnd w:id="3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33"/>
          <w:p>
            <w:pPr>
              <w:spacing w:after="20"/>
              <w:ind w:left="20"/>
              <w:jc w:val="both"/>
            </w:pPr>
            <w:r>
              <w:rPr>
                <w:rFonts w:ascii="Times New Roman"/>
                <w:b w:val="false"/>
                <w:i w:val="false"/>
                <w:color w:val="000000"/>
                <w:sz w:val="20"/>
              </w:rPr>
              <w:t>
13</w:t>
            </w:r>
          </w:p>
          <w:bookmarkEnd w:id="3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34"/>
          <w:p>
            <w:pPr>
              <w:spacing w:after="20"/>
              <w:ind w:left="20"/>
              <w:jc w:val="both"/>
            </w:pPr>
            <w:r>
              <w:rPr>
                <w:rFonts w:ascii="Times New Roman"/>
                <w:b w:val="false"/>
                <w:i w:val="false"/>
                <w:color w:val="000000"/>
                <w:sz w:val="20"/>
              </w:rPr>
              <w:t>
 </w:t>
            </w:r>
          </w:p>
          <w:bookmarkEnd w:id="3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35"/>
          <w:p>
            <w:pPr>
              <w:spacing w:after="20"/>
              <w:ind w:left="20"/>
              <w:jc w:val="both"/>
            </w:pPr>
            <w:r>
              <w:rPr>
                <w:rFonts w:ascii="Times New Roman"/>
                <w:b w:val="false"/>
                <w:i w:val="false"/>
                <w:color w:val="000000"/>
                <w:sz w:val="20"/>
              </w:rPr>
              <w:t>
 </w:t>
            </w:r>
          </w:p>
          <w:bookmarkEnd w:id="3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36"/>
          <w:p>
            <w:pPr>
              <w:spacing w:after="20"/>
              <w:ind w:left="20"/>
              <w:jc w:val="both"/>
            </w:pPr>
            <w:r>
              <w:rPr>
                <w:rFonts w:ascii="Times New Roman"/>
                <w:b w:val="false"/>
                <w:i w:val="false"/>
                <w:color w:val="000000"/>
                <w:sz w:val="20"/>
              </w:rPr>
              <w:t>
 </w:t>
            </w:r>
          </w:p>
          <w:bookmarkEnd w:id="3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37"/>
          <w:p>
            <w:pPr>
              <w:spacing w:after="20"/>
              <w:ind w:left="20"/>
              <w:jc w:val="both"/>
            </w:pPr>
            <w:r>
              <w:rPr>
                <w:rFonts w:ascii="Times New Roman"/>
                <w:b w:val="false"/>
                <w:i w:val="false"/>
                <w:color w:val="000000"/>
                <w:sz w:val="20"/>
              </w:rPr>
              <w:t>
 </w:t>
            </w:r>
          </w:p>
          <w:bookmarkEnd w:id="3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38"/>
          <w:p>
            <w:pPr>
              <w:spacing w:after="20"/>
              <w:ind w:left="20"/>
              <w:jc w:val="both"/>
            </w:pPr>
            <w:r>
              <w:rPr>
                <w:rFonts w:ascii="Times New Roman"/>
                <w:b w:val="false"/>
                <w:i w:val="false"/>
                <w:color w:val="000000"/>
                <w:sz w:val="20"/>
              </w:rPr>
              <w:t>
 </w:t>
            </w:r>
          </w:p>
          <w:bookmarkEnd w:id="3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39"/>
          <w:p>
            <w:pPr>
              <w:spacing w:after="20"/>
              <w:ind w:left="20"/>
              <w:jc w:val="both"/>
            </w:pPr>
            <w:r>
              <w:rPr>
                <w:rFonts w:ascii="Times New Roman"/>
                <w:b w:val="false"/>
                <w:i w:val="false"/>
                <w:color w:val="000000"/>
                <w:sz w:val="20"/>
              </w:rPr>
              <w:t>
 </w:t>
            </w:r>
          </w:p>
          <w:bookmarkEnd w:id="3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40"/>
          <w:p>
            <w:pPr>
              <w:spacing w:after="20"/>
              <w:ind w:left="20"/>
              <w:jc w:val="both"/>
            </w:pPr>
            <w:r>
              <w:rPr>
                <w:rFonts w:ascii="Times New Roman"/>
                <w:b w:val="false"/>
                <w:i w:val="false"/>
                <w:color w:val="000000"/>
                <w:sz w:val="20"/>
              </w:rPr>
              <w:t>
 </w:t>
            </w:r>
          </w:p>
          <w:bookmarkEnd w:id="3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41"/>
          <w:p>
            <w:pPr>
              <w:spacing w:after="20"/>
              <w:ind w:left="20"/>
              <w:jc w:val="both"/>
            </w:pPr>
            <w:r>
              <w:rPr>
                <w:rFonts w:ascii="Times New Roman"/>
                <w:b w:val="false"/>
                <w:i w:val="false"/>
                <w:color w:val="000000"/>
                <w:sz w:val="20"/>
              </w:rPr>
              <w:t>
 </w:t>
            </w:r>
          </w:p>
          <w:bookmarkEnd w:id="3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42"/>
          <w:p>
            <w:pPr>
              <w:spacing w:after="20"/>
              <w:ind w:left="20"/>
              <w:jc w:val="both"/>
            </w:pPr>
            <w:r>
              <w:rPr>
                <w:rFonts w:ascii="Times New Roman"/>
                <w:b w:val="false"/>
                <w:i w:val="false"/>
                <w:color w:val="000000"/>
                <w:sz w:val="20"/>
              </w:rPr>
              <w:t>
 </w:t>
            </w:r>
          </w:p>
          <w:bookmarkEnd w:id="3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43"/>
          <w:p>
            <w:pPr>
              <w:spacing w:after="20"/>
              <w:ind w:left="20"/>
              <w:jc w:val="both"/>
            </w:pPr>
            <w:r>
              <w:rPr>
                <w:rFonts w:ascii="Times New Roman"/>
                <w:b w:val="false"/>
                <w:i w:val="false"/>
                <w:color w:val="000000"/>
                <w:sz w:val="20"/>
              </w:rPr>
              <w:t>
 </w:t>
            </w:r>
          </w:p>
          <w:bookmarkEnd w:id="3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44"/>
          <w:p>
            <w:pPr>
              <w:spacing w:after="20"/>
              <w:ind w:left="20"/>
              <w:jc w:val="both"/>
            </w:pPr>
            <w:r>
              <w:rPr>
                <w:rFonts w:ascii="Times New Roman"/>
                <w:b w:val="false"/>
                <w:i w:val="false"/>
                <w:color w:val="000000"/>
                <w:sz w:val="20"/>
              </w:rPr>
              <w:t>
 </w:t>
            </w:r>
          </w:p>
          <w:bookmarkEnd w:id="3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45"/>
          <w:p>
            <w:pPr>
              <w:spacing w:after="20"/>
              <w:ind w:left="20"/>
              <w:jc w:val="both"/>
            </w:pPr>
            <w:r>
              <w:rPr>
                <w:rFonts w:ascii="Times New Roman"/>
                <w:b w:val="false"/>
                <w:i w:val="false"/>
                <w:color w:val="000000"/>
                <w:sz w:val="20"/>
              </w:rPr>
              <w:t>
 </w:t>
            </w:r>
          </w:p>
          <w:bookmarkEnd w:id="3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46"/>
          <w:p>
            <w:pPr>
              <w:spacing w:after="20"/>
              <w:ind w:left="20"/>
              <w:jc w:val="both"/>
            </w:pPr>
            <w:r>
              <w:rPr>
                <w:rFonts w:ascii="Times New Roman"/>
                <w:b w:val="false"/>
                <w:i w:val="false"/>
                <w:color w:val="000000"/>
                <w:sz w:val="20"/>
              </w:rPr>
              <w:t>
14</w:t>
            </w:r>
          </w:p>
          <w:bookmarkEnd w:id="3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47"/>
          <w:p>
            <w:pPr>
              <w:spacing w:after="20"/>
              <w:ind w:left="20"/>
              <w:jc w:val="both"/>
            </w:pPr>
            <w:r>
              <w:rPr>
                <w:rFonts w:ascii="Times New Roman"/>
                <w:b w:val="false"/>
                <w:i w:val="false"/>
                <w:color w:val="000000"/>
                <w:sz w:val="20"/>
              </w:rPr>
              <w:t>
 </w:t>
            </w:r>
          </w:p>
          <w:bookmarkEnd w:id="3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48"/>
          <w:p>
            <w:pPr>
              <w:spacing w:after="20"/>
              <w:ind w:left="20"/>
              <w:jc w:val="both"/>
            </w:pPr>
            <w:r>
              <w:rPr>
                <w:rFonts w:ascii="Times New Roman"/>
                <w:b w:val="false"/>
                <w:i w:val="false"/>
                <w:color w:val="000000"/>
                <w:sz w:val="20"/>
              </w:rPr>
              <w:t>
 </w:t>
            </w:r>
          </w:p>
          <w:bookmarkEnd w:id="3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49"/>
          <w:p>
            <w:pPr>
              <w:spacing w:after="20"/>
              <w:ind w:left="20"/>
              <w:jc w:val="both"/>
            </w:pPr>
            <w:r>
              <w:rPr>
                <w:rFonts w:ascii="Times New Roman"/>
                <w:b w:val="false"/>
                <w:i w:val="false"/>
                <w:color w:val="000000"/>
                <w:sz w:val="20"/>
              </w:rPr>
              <w:t>
 </w:t>
            </w:r>
          </w:p>
          <w:bookmarkEnd w:id="3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50"/>
          <w:p>
            <w:pPr>
              <w:spacing w:after="20"/>
              <w:ind w:left="20"/>
              <w:jc w:val="both"/>
            </w:pPr>
            <w:r>
              <w:rPr>
                <w:rFonts w:ascii="Times New Roman"/>
                <w:b w:val="false"/>
                <w:i w:val="false"/>
                <w:color w:val="000000"/>
                <w:sz w:val="20"/>
              </w:rPr>
              <w:t>
15</w:t>
            </w:r>
          </w:p>
          <w:bookmarkEnd w:id="3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51"/>
          <w:p>
            <w:pPr>
              <w:spacing w:after="20"/>
              <w:ind w:left="20"/>
              <w:jc w:val="both"/>
            </w:pPr>
            <w:r>
              <w:rPr>
                <w:rFonts w:ascii="Times New Roman"/>
                <w:b w:val="false"/>
                <w:i w:val="false"/>
                <w:color w:val="000000"/>
                <w:sz w:val="20"/>
              </w:rPr>
              <w:t>
 </w:t>
            </w:r>
          </w:p>
          <w:bookmarkEnd w:id="3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52"/>
          <w:p>
            <w:pPr>
              <w:spacing w:after="20"/>
              <w:ind w:left="20"/>
              <w:jc w:val="both"/>
            </w:pPr>
            <w:r>
              <w:rPr>
                <w:rFonts w:ascii="Times New Roman"/>
                <w:b w:val="false"/>
                <w:i w:val="false"/>
                <w:color w:val="000000"/>
                <w:sz w:val="20"/>
              </w:rPr>
              <w:t>
 </w:t>
            </w:r>
          </w:p>
          <w:bookmarkEnd w:id="3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53"/>
          <w:p>
            <w:pPr>
              <w:spacing w:after="20"/>
              <w:ind w:left="20"/>
              <w:jc w:val="both"/>
            </w:pPr>
            <w:r>
              <w:rPr>
                <w:rFonts w:ascii="Times New Roman"/>
                <w:b w:val="false"/>
                <w:i w:val="false"/>
                <w:color w:val="000000"/>
                <w:sz w:val="20"/>
              </w:rPr>
              <w:t>
 </w:t>
            </w:r>
          </w:p>
          <w:bookmarkEnd w:id="3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54"/>
          <w:p>
            <w:pPr>
              <w:spacing w:after="20"/>
              <w:ind w:left="20"/>
              <w:jc w:val="both"/>
            </w:pPr>
            <w:r>
              <w:rPr>
                <w:rFonts w:ascii="Times New Roman"/>
                <w:b w:val="false"/>
                <w:i w:val="false"/>
                <w:color w:val="000000"/>
                <w:sz w:val="20"/>
              </w:rPr>
              <w:t>
 </w:t>
            </w:r>
          </w:p>
          <w:bookmarkEnd w:id="3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55"/>
          <w:p>
            <w:pPr>
              <w:spacing w:after="20"/>
              <w:ind w:left="20"/>
              <w:jc w:val="both"/>
            </w:pPr>
            <w:r>
              <w:rPr>
                <w:rFonts w:ascii="Times New Roman"/>
                <w:b w:val="false"/>
                <w:i w:val="false"/>
                <w:color w:val="000000"/>
                <w:sz w:val="20"/>
              </w:rPr>
              <w:t>
 </w:t>
            </w:r>
          </w:p>
          <w:bookmarkEnd w:id="3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56"/>
          <w:p>
            <w:pPr>
              <w:spacing w:after="20"/>
              <w:ind w:left="20"/>
              <w:jc w:val="both"/>
            </w:pPr>
            <w:r>
              <w:rPr>
                <w:rFonts w:ascii="Times New Roman"/>
                <w:b w:val="false"/>
                <w:i w:val="false"/>
                <w:color w:val="000000"/>
                <w:sz w:val="20"/>
              </w:rPr>
              <w:t>
 </w:t>
            </w:r>
          </w:p>
          <w:bookmarkEnd w:id="3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57"/>
          <w:p>
            <w:pPr>
              <w:spacing w:after="20"/>
              <w:ind w:left="20"/>
              <w:jc w:val="both"/>
            </w:pPr>
            <w:r>
              <w:rPr>
                <w:rFonts w:ascii="Times New Roman"/>
                <w:b w:val="false"/>
                <w:i w:val="false"/>
                <w:color w:val="000000"/>
                <w:sz w:val="20"/>
              </w:rPr>
              <w:t>
13</w:t>
            </w:r>
          </w:p>
          <w:bookmarkEnd w:id="3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58"/>
          <w:p>
            <w:pPr>
              <w:spacing w:after="20"/>
              <w:ind w:left="20"/>
              <w:jc w:val="both"/>
            </w:pPr>
            <w:r>
              <w:rPr>
                <w:rFonts w:ascii="Times New Roman"/>
                <w:b w:val="false"/>
                <w:i w:val="false"/>
                <w:color w:val="000000"/>
                <w:sz w:val="20"/>
              </w:rPr>
              <w:t>
 </w:t>
            </w:r>
          </w:p>
          <w:bookmarkEnd w:id="3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59"/>
          <w:p>
            <w:pPr>
              <w:spacing w:after="20"/>
              <w:ind w:left="20"/>
              <w:jc w:val="both"/>
            </w:pPr>
            <w:r>
              <w:rPr>
                <w:rFonts w:ascii="Times New Roman"/>
                <w:b w:val="false"/>
                <w:i w:val="false"/>
                <w:color w:val="000000"/>
                <w:sz w:val="20"/>
              </w:rPr>
              <w:t>
 </w:t>
            </w:r>
          </w:p>
          <w:bookmarkEnd w:id="3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60"/>
          <w:p>
            <w:pPr>
              <w:spacing w:after="20"/>
              <w:ind w:left="20"/>
              <w:jc w:val="both"/>
            </w:pPr>
            <w:r>
              <w:rPr>
                <w:rFonts w:ascii="Times New Roman"/>
                <w:b w:val="false"/>
                <w:i w:val="false"/>
                <w:color w:val="000000"/>
                <w:sz w:val="20"/>
              </w:rPr>
              <w:t>
 </w:t>
            </w:r>
          </w:p>
          <w:bookmarkEnd w:id="3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61"/>
          <w:p>
            <w:pPr>
              <w:spacing w:after="20"/>
              <w:ind w:left="20"/>
              <w:jc w:val="both"/>
            </w:pPr>
            <w:r>
              <w:rPr>
                <w:rFonts w:ascii="Times New Roman"/>
                <w:b w:val="false"/>
                <w:i w:val="false"/>
                <w:color w:val="000000"/>
                <w:sz w:val="20"/>
              </w:rPr>
              <w:t>
Санаты</w:t>
            </w:r>
          </w:p>
          <w:bookmarkEnd w:id="361"/>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62"/>
          <w:p>
            <w:pPr>
              <w:spacing w:after="20"/>
              <w:ind w:left="20"/>
              <w:jc w:val="both"/>
            </w:pPr>
            <w:r>
              <w:rPr>
                <w:rFonts w:ascii="Times New Roman"/>
                <w:b w:val="false"/>
                <w:i w:val="false"/>
                <w:color w:val="000000"/>
                <w:sz w:val="20"/>
              </w:rPr>
              <w:t>
1</w:t>
            </w:r>
          </w:p>
          <w:bookmarkEnd w:id="362"/>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63"/>
          <w:p>
            <w:pPr>
              <w:spacing w:after="20"/>
              <w:ind w:left="20"/>
              <w:jc w:val="both"/>
            </w:pPr>
            <w:r>
              <w:rPr>
                <w:rFonts w:ascii="Times New Roman"/>
                <w:b w:val="false"/>
                <w:i w:val="false"/>
                <w:color w:val="000000"/>
                <w:sz w:val="20"/>
              </w:rPr>
              <w:t>
 </w:t>
            </w:r>
          </w:p>
          <w:bookmarkEnd w:id="363"/>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64"/>
          <w:p>
            <w:pPr>
              <w:spacing w:after="20"/>
              <w:ind w:left="20"/>
              <w:jc w:val="both"/>
            </w:pPr>
            <w:r>
              <w:rPr>
                <w:rFonts w:ascii="Times New Roman"/>
                <w:b w:val="false"/>
                <w:i w:val="false"/>
                <w:color w:val="000000"/>
                <w:sz w:val="20"/>
              </w:rPr>
              <w:t>
Функционалдық топ</w:t>
            </w:r>
          </w:p>
          <w:bookmarkEnd w:id="364"/>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65"/>
          <w:p>
            <w:pPr>
              <w:spacing w:after="20"/>
              <w:ind w:left="20"/>
              <w:jc w:val="both"/>
            </w:pPr>
            <w:r>
              <w:rPr>
                <w:rFonts w:ascii="Times New Roman"/>
                <w:b w:val="false"/>
                <w:i w:val="false"/>
                <w:color w:val="000000"/>
                <w:sz w:val="20"/>
              </w:rPr>
              <w:t>
 </w:t>
            </w:r>
          </w:p>
          <w:bookmarkEnd w:id="3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66"/>
          <w:p>
            <w:pPr>
              <w:spacing w:after="20"/>
              <w:ind w:left="20"/>
              <w:jc w:val="both"/>
            </w:pPr>
            <w:r>
              <w:rPr>
                <w:rFonts w:ascii="Times New Roman"/>
                <w:b w:val="false"/>
                <w:i w:val="false"/>
                <w:color w:val="000000"/>
                <w:sz w:val="20"/>
              </w:rPr>
              <w:t>
 </w:t>
            </w:r>
          </w:p>
          <w:bookmarkEnd w:id="366"/>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67"/>
          <w:p>
            <w:pPr>
              <w:spacing w:after="20"/>
              <w:ind w:left="20"/>
              <w:jc w:val="both"/>
            </w:pPr>
            <w:r>
              <w:rPr>
                <w:rFonts w:ascii="Times New Roman"/>
                <w:b w:val="false"/>
                <w:i w:val="false"/>
                <w:color w:val="000000"/>
                <w:sz w:val="20"/>
              </w:rPr>
              <w:t>
 </w:t>
            </w:r>
          </w:p>
          <w:bookmarkEnd w:id="367"/>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68"/>
          <w:p>
            <w:pPr>
              <w:spacing w:after="20"/>
              <w:ind w:left="20"/>
              <w:jc w:val="both"/>
            </w:pPr>
            <w:r>
              <w:rPr>
                <w:rFonts w:ascii="Times New Roman"/>
                <w:b w:val="false"/>
                <w:i w:val="false"/>
                <w:color w:val="000000"/>
                <w:sz w:val="20"/>
              </w:rPr>
              <w:t>
1</w:t>
            </w:r>
          </w:p>
          <w:bookmarkEnd w:id="368"/>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69"/>
          <w:p>
            <w:pPr>
              <w:spacing w:after="20"/>
              <w:ind w:left="20"/>
              <w:jc w:val="both"/>
            </w:pPr>
            <w:r>
              <w:rPr>
                <w:rFonts w:ascii="Times New Roman"/>
                <w:b w:val="false"/>
                <w:i w:val="false"/>
                <w:color w:val="000000"/>
                <w:sz w:val="20"/>
              </w:rPr>
              <w:t>
 </w:t>
            </w:r>
          </w:p>
          <w:bookmarkEnd w:id="369"/>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70"/>
          <w:p>
            <w:pPr>
              <w:spacing w:after="20"/>
              <w:ind w:left="20"/>
              <w:jc w:val="both"/>
            </w:pPr>
            <w:r>
              <w:rPr>
                <w:rFonts w:ascii="Times New Roman"/>
                <w:b w:val="false"/>
                <w:i w:val="false"/>
                <w:color w:val="000000"/>
                <w:sz w:val="20"/>
              </w:rPr>
              <w:t>
 </w:t>
            </w:r>
          </w:p>
          <w:bookmarkEnd w:id="370"/>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71"/>
          <w:p>
            <w:pPr>
              <w:spacing w:after="20"/>
              <w:ind w:left="20"/>
              <w:jc w:val="both"/>
            </w:pPr>
            <w:r>
              <w:rPr>
                <w:rFonts w:ascii="Times New Roman"/>
                <w:b w:val="false"/>
                <w:i w:val="false"/>
                <w:color w:val="000000"/>
                <w:sz w:val="20"/>
              </w:rPr>
              <w:t>
Санаты </w:t>
            </w:r>
          </w:p>
          <w:bookmarkEnd w:id="371"/>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72"/>
          <w:p>
            <w:pPr>
              <w:spacing w:after="20"/>
              <w:ind w:left="20"/>
              <w:jc w:val="both"/>
            </w:pPr>
            <w:r>
              <w:rPr>
                <w:rFonts w:ascii="Times New Roman"/>
                <w:b w:val="false"/>
                <w:i w:val="false"/>
                <w:color w:val="000000"/>
                <w:sz w:val="20"/>
              </w:rPr>
              <w:t>
 </w:t>
            </w:r>
          </w:p>
          <w:bookmarkEnd w:id="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73"/>
          <w:p>
            <w:pPr>
              <w:spacing w:after="20"/>
              <w:ind w:left="20"/>
              <w:jc w:val="both"/>
            </w:pPr>
            <w:r>
              <w:rPr>
                <w:rFonts w:ascii="Times New Roman"/>
                <w:b w:val="false"/>
                <w:i w:val="false"/>
                <w:color w:val="000000"/>
                <w:sz w:val="20"/>
              </w:rPr>
              <w:t>
 </w:t>
            </w:r>
          </w:p>
          <w:bookmarkEnd w:id="37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74"/>
          <w:p>
            <w:pPr>
              <w:spacing w:after="20"/>
              <w:ind w:left="20"/>
              <w:jc w:val="both"/>
            </w:pPr>
            <w:r>
              <w:rPr>
                <w:rFonts w:ascii="Times New Roman"/>
                <w:b w:val="false"/>
                <w:i w:val="false"/>
                <w:color w:val="000000"/>
                <w:sz w:val="20"/>
              </w:rPr>
              <w:t>
1</w:t>
            </w:r>
          </w:p>
          <w:bookmarkEnd w:id="374"/>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75"/>
          <w:p>
            <w:pPr>
              <w:spacing w:after="20"/>
              <w:ind w:left="20"/>
              <w:jc w:val="both"/>
            </w:pPr>
            <w:r>
              <w:rPr>
                <w:rFonts w:ascii="Times New Roman"/>
                <w:b w:val="false"/>
                <w:i w:val="false"/>
                <w:color w:val="000000"/>
                <w:sz w:val="20"/>
              </w:rPr>
              <w:t>
 </w:t>
            </w:r>
          </w:p>
          <w:bookmarkEnd w:id="37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76"/>
          <w:p>
            <w:pPr>
              <w:spacing w:after="20"/>
              <w:ind w:left="20"/>
              <w:jc w:val="both"/>
            </w:pPr>
            <w:r>
              <w:rPr>
                <w:rFonts w:ascii="Times New Roman"/>
                <w:b w:val="false"/>
                <w:i w:val="false"/>
                <w:color w:val="000000"/>
                <w:sz w:val="20"/>
              </w:rPr>
              <w:t>
Санаты</w:t>
            </w:r>
          </w:p>
          <w:bookmarkEnd w:id="376"/>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77"/>
          <w:p>
            <w:pPr>
              <w:spacing w:after="20"/>
              <w:ind w:left="20"/>
              <w:jc w:val="both"/>
            </w:pPr>
            <w:r>
              <w:rPr>
                <w:rFonts w:ascii="Times New Roman"/>
                <w:b w:val="false"/>
                <w:i w:val="false"/>
                <w:color w:val="000000"/>
                <w:sz w:val="20"/>
              </w:rPr>
              <w:t>
 </w:t>
            </w:r>
          </w:p>
          <w:bookmarkEnd w:id="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78"/>
          <w:p>
            <w:pPr>
              <w:spacing w:after="20"/>
              <w:ind w:left="20"/>
              <w:jc w:val="both"/>
            </w:pPr>
            <w:r>
              <w:rPr>
                <w:rFonts w:ascii="Times New Roman"/>
                <w:b w:val="false"/>
                <w:i w:val="false"/>
                <w:color w:val="000000"/>
                <w:sz w:val="20"/>
              </w:rPr>
              <w:t>
 </w:t>
            </w:r>
          </w:p>
          <w:bookmarkEnd w:id="37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79"/>
          <w:p>
            <w:pPr>
              <w:spacing w:after="20"/>
              <w:ind w:left="20"/>
              <w:jc w:val="both"/>
            </w:pPr>
            <w:r>
              <w:rPr>
                <w:rFonts w:ascii="Times New Roman"/>
                <w:b w:val="false"/>
                <w:i w:val="false"/>
                <w:color w:val="000000"/>
                <w:sz w:val="20"/>
              </w:rPr>
              <w:t>
1</w:t>
            </w:r>
          </w:p>
          <w:bookmarkEnd w:id="37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80"/>
          <w:p>
            <w:pPr>
              <w:spacing w:after="20"/>
              <w:ind w:left="20"/>
              <w:jc w:val="both"/>
            </w:pPr>
            <w:r>
              <w:rPr>
                <w:rFonts w:ascii="Times New Roman"/>
                <w:b w:val="false"/>
                <w:i w:val="false"/>
                <w:color w:val="000000"/>
                <w:sz w:val="20"/>
              </w:rPr>
              <w:t>
 </w:t>
            </w:r>
          </w:p>
          <w:bookmarkEnd w:id="38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81"/>
          <w:p>
            <w:pPr>
              <w:spacing w:after="20"/>
              <w:ind w:left="20"/>
              <w:jc w:val="both"/>
            </w:pPr>
            <w:r>
              <w:rPr>
                <w:rFonts w:ascii="Times New Roman"/>
                <w:b w:val="false"/>
                <w:i w:val="false"/>
                <w:color w:val="000000"/>
                <w:sz w:val="20"/>
              </w:rPr>
              <w:t>
 </w:t>
            </w:r>
          </w:p>
          <w:bookmarkEnd w:id="38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№167-VІ шешіміне 3-қосымша</w:t>
            </w:r>
          </w:p>
        </w:tc>
      </w:tr>
    </w:tbl>
    <w:bookmarkStart w:name="z782" w:id="382"/>
    <w:p>
      <w:pPr>
        <w:spacing w:after="0"/>
        <w:ind w:left="0"/>
        <w:jc w:val="left"/>
      </w:pPr>
      <w:r>
        <w:rPr>
          <w:rFonts w:ascii="Times New Roman"/>
          <w:b/>
          <w:i w:val="false"/>
          <w:color w:val="000000"/>
        </w:rPr>
        <w:t xml:space="preserve"> 2020 жылға арналған облыстық бюджет</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83"/>
          <w:p>
            <w:pPr>
              <w:spacing w:after="20"/>
              <w:ind w:left="20"/>
              <w:jc w:val="both"/>
            </w:pPr>
            <w:r>
              <w:rPr>
                <w:rFonts w:ascii="Times New Roman"/>
                <w:b w:val="false"/>
                <w:i w:val="false"/>
                <w:color w:val="000000"/>
                <w:sz w:val="20"/>
              </w:rPr>
              <w:t>
Санаты</w:t>
            </w:r>
          </w:p>
          <w:bookmarkEnd w:id="383"/>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84"/>
          <w:p>
            <w:pPr>
              <w:spacing w:after="20"/>
              <w:ind w:left="20"/>
              <w:jc w:val="both"/>
            </w:pPr>
            <w:r>
              <w:rPr>
                <w:rFonts w:ascii="Times New Roman"/>
                <w:b w:val="false"/>
                <w:i w:val="false"/>
                <w:color w:val="000000"/>
                <w:sz w:val="20"/>
              </w:rPr>
              <w:t>
1</w:t>
            </w:r>
          </w:p>
          <w:bookmarkEnd w:id="38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85"/>
          <w:p>
            <w:pPr>
              <w:spacing w:after="20"/>
              <w:ind w:left="20"/>
              <w:jc w:val="both"/>
            </w:pPr>
            <w:r>
              <w:rPr>
                <w:rFonts w:ascii="Times New Roman"/>
                <w:b w:val="false"/>
                <w:i w:val="false"/>
                <w:color w:val="000000"/>
                <w:sz w:val="20"/>
              </w:rPr>
              <w:t>
 </w:t>
            </w:r>
          </w:p>
          <w:bookmarkEnd w:id="3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156419019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86"/>
          <w:p>
            <w:pPr>
              <w:spacing w:after="20"/>
              <w:ind w:left="20"/>
              <w:jc w:val="both"/>
            </w:pPr>
            <w:r>
              <w:rPr>
                <w:rFonts w:ascii="Times New Roman"/>
                <w:b w:val="false"/>
                <w:i w:val="false"/>
                <w:color w:val="000000"/>
                <w:sz w:val="20"/>
              </w:rPr>
              <w:t>
1</w:t>
            </w:r>
          </w:p>
          <w:bookmarkEnd w:id="38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45792344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87"/>
          <w:p>
            <w:pPr>
              <w:spacing w:after="20"/>
              <w:ind w:left="20"/>
              <w:jc w:val="both"/>
            </w:pPr>
            <w:r>
              <w:rPr>
                <w:rFonts w:ascii="Times New Roman"/>
                <w:b w:val="false"/>
                <w:i w:val="false"/>
                <w:color w:val="000000"/>
                <w:sz w:val="20"/>
              </w:rPr>
              <w:t>
 </w:t>
            </w:r>
          </w:p>
          <w:bookmarkEnd w:id="38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24385316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88"/>
          <w:p>
            <w:pPr>
              <w:spacing w:after="20"/>
              <w:ind w:left="20"/>
              <w:jc w:val="both"/>
            </w:pPr>
            <w:r>
              <w:rPr>
                <w:rFonts w:ascii="Times New Roman"/>
                <w:b w:val="false"/>
                <w:i w:val="false"/>
                <w:color w:val="000000"/>
                <w:sz w:val="20"/>
              </w:rPr>
              <w:t>
 </w:t>
            </w:r>
          </w:p>
          <w:bookmarkEnd w:id="38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24385316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89"/>
          <w:p>
            <w:pPr>
              <w:spacing w:after="20"/>
              <w:ind w:left="20"/>
              <w:jc w:val="both"/>
            </w:pPr>
            <w:r>
              <w:rPr>
                <w:rFonts w:ascii="Times New Roman"/>
                <w:b w:val="false"/>
                <w:i w:val="false"/>
                <w:color w:val="000000"/>
                <w:sz w:val="20"/>
              </w:rPr>
              <w:t>
 </w:t>
            </w:r>
          </w:p>
          <w:bookmarkEnd w:id="38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21397901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90"/>
          <w:p>
            <w:pPr>
              <w:spacing w:after="20"/>
              <w:ind w:left="20"/>
              <w:jc w:val="both"/>
            </w:pPr>
            <w:r>
              <w:rPr>
                <w:rFonts w:ascii="Times New Roman"/>
                <w:b w:val="false"/>
                <w:i w:val="false"/>
                <w:color w:val="000000"/>
                <w:sz w:val="20"/>
              </w:rPr>
              <w:t>
 </w:t>
            </w:r>
          </w:p>
          <w:bookmarkEnd w:id="39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21397901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91"/>
          <w:p>
            <w:pPr>
              <w:spacing w:after="20"/>
              <w:ind w:left="20"/>
              <w:jc w:val="both"/>
            </w:pPr>
            <w:r>
              <w:rPr>
                <w:rFonts w:ascii="Times New Roman"/>
                <w:b w:val="false"/>
                <w:i w:val="false"/>
                <w:color w:val="000000"/>
                <w:sz w:val="20"/>
              </w:rPr>
              <w:t>
 </w:t>
            </w:r>
          </w:p>
          <w:bookmarkEnd w:id="39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92"/>
          <w:p>
            <w:pPr>
              <w:spacing w:after="20"/>
              <w:ind w:left="20"/>
              <w:jc w:val="both"/>
            </w:pPr>
            <w:r>
              <w:rPr>
                <w:rFonts w:ascii="Times New Roman"/>
                <w:b w:val="false"/>
                <w:i w:val="false"/>
                <w:color w:val="000000"/>
                <w:sz w:val="20"/>
              </w:rPr>
              <w:t>
 </w:t>
            </w:r>
          </w:p>
          <w:bookmarkEnd w:id="39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93"/>
          <w:p>
            <w:pPr>
              <w:spacing w:after="20"/>
              <w:ind w:left="20"/>
              <w:jc w:val="both"/>
            </w:pPr>
            <w:r>
              <w:rPr>
                <w:rFonts w:ascii="Times New Roman"/>
                <w:b w:val="false"/>
                <w:i w:val="false"/>
                <w:color w:val="000000"/>
                <w:sz w:val="20"/>
              </w:rPr>
              <w:t>
2</w:t>
            </w:r>
          </w:p>
          <w:bookmarkEnd w:id="3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94"/>
          <w:p>
            <w:pPr>
              <w:spacing w:after="20"/>
              <w:ind w:left="20"/>
              <w:jc w:val="both"/>
            </w:pPr>
            <w:r>
              <w:rPr>
                <w:rFonts w:ascii="Times New Roman"/>
                <w:b w:val="false"/>
                <w:i w:val="false"/>
                <w:color w:val="000000"/>
                <w:sz w:val="20"/>
              </w:rPr>
              <w:t>
 </w:t>
            </w:r>
          </w:p>
          <w:bookmarkEnd w:id="39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95"/>
          <w:p>
            <w:pPr>
              <w:spacing w:after="20"/>
              <w:ind w:left="20"/>
              <w:jc w:val="both"/>
            </w:pPr>
            <w:r>
              <w:rPr>
                <w:rFonts w:ascii="Times New Roman"/>
                <w:b w:val="false"/>
                <w:i w:val="false"/>
                <w:color w:val="000000"/>
                <w:sz w:val="20"/>
              </w:rPr>
              <w:t>
 </w:t>
            </w:r>
          </w:p>
          <w:bookmarkEnd w:id="39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96"/>
          <w:p>
            <w:pPr>
              <w:spacing w:after="20"/>
              <w:ind w:left="20"/>
              <w:jc w:val="both"/>
            </w:pPr>
            <w:r>
              <w:rPr>
                <w:rFonts w:ascii="Times New Roman"/>
                <w:b w:val="false"/>
                <w:i w:val="false"/>
                <w:color w:val="000000"/>
                <w:sz w:val="20"/>
              </w:rPr>
              <w:t>
 </w:t>
            </w:r>
          </w:p>
          <w:bookmarkEnd w:id="39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97"/>
          <w:p>
            <w:pPr>
              <w:spacing w:after="20"/>
              <w:ind w:left="20"/>
              <w:jc w:val="both"/>
            </w:pPr>
            <w:r>
              <w:rPr>
                <w:rFonts w:ascii="Times New Roman"/>
                <w:b w:val="false"/>
                <w:i w:val="false"/>
                <w:color w:val="000000"/>
                <w:sz w:val="20"/>
              </w:rPr>
              <w:t>
 </w:t>
            </w:r>
          </w:p>
          <w:bookmarkEnd w:id="39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98"/>
          <w:p>
            <w:pPr>
              <w:spacing w:after="20"/>
              <w:ind w:left="20"/>
              <w:jc w:val="both"/>
            </w:pPr>
            <w:r>
              <w:rPr>
                <w:rFonts w:ascii="Times New Roman"/>
                <w:b w:val="false"/>
                <w:i w:val="false"/>
                <w:color w:val="000000"/>
                <w:sz w:val="20"/>
              </w:rPr>
              <w:t>
 </w:t>
            </w:r>
          </w:p>
          <w:bookmarkEnd w:id="39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99"/>
          <w:p>
            <w:pPr>
              <w:spacing w:after="20"/>
              <w:ind w:left="20"/>
              <w:jc w:val="both"/>
            </w:pPr>
            <w:r>
              <w:rPr>
                <w:rFonts w:ascii="Times New Roman"/>
                <w:b w:val="false"/>
                <w:i w:val="false"/>
                <w:color w:val="000000"/>
                <w:sz w:val="20"/>
              </w:rPr>
              <w:t>
 </w:t>
            </w:r>
          </w:p>
          <w:bookmarkEnd w:id="39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00"/>
          <w:p>
            <w:pPr>
              <w:spacing w:after="20"/>
              <w:ind w:left="20"/>
              <w:jc w:val="both"/>
            </w:pPr>
            <w:r>
              <w:rPr>
                <w:rFonts w:ascii="Times New Roman"/>
                <w:b w:val="false"/>
                <w:i w:val="false"/>
                <w:color w:val="000000"/>
                <w:sz w:val="20"/>
              </w:rPr>
              <w:t>
4</w:t>
            </w:r>
          </w:p>
          <w:bookmarkEnd w:id="40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01"/>
          <w:p>
            <w:pPr>
              <w:spacing w:after="20"/>
              <w:ind w:left="20"/>
              <w:jc w:val="both"/>
            </w:pPr>
            <w:r>
              <w:rPr>
                <w:rFonts w:ascii="Times New Roman"/>
                <w:b w:val="false"/>
                <w:i w:val="false"/>
                <w:color w:val="000000"/>
                <w:sz w:val="20"/>
              </w:rPr>
              <w:t>
 </w:t>
            </w:r>
          </w:p>
          <w:bookmarkEnd w:id="40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02"/>
          <w:p>
            <w:pPr>
              <w:spacing w:after="20"/>
              <w:ind w:left="20"/>
              <w:jc w:val="both"/>
            </w:pPr>
            <w:r>
              <w:rPr>
                <w:rFonts w:ascii="Times New Roman"/>
                <w:b w:val="false"/>
                <w:i w:val="false"/>
                <w:color w:val="000000"/>
                <w:sz w:val="20"/>
              </w:rPr>
              <w:t>
 </w:t>
            </w:r>
          </w:p>
          <w:bookmarkEnd w:id="40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110313132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78"/>
        <w:gridCol w:w="4"/>
        <w:gridCol w:w="1062"/>
        <w:gridCol w:w="1062"/>
        <w:gridCol w:w="5873"/>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03"/>
          <w:p>
            <w:pPr>
              <w:spacing w:after="20"/>
              <w:ind w:left="20"/>
              <w:jc w:val="both"/>
            </w:pPr>
            <w:r>
              <w:rPr>
                <w:rFonts w:ascii="Times New Roman"/>
                <w:b w:val="false"/>
                <w:i w:val="false"/>
                <w:color w:val="000000"/>
                <w:sz w:val="20"/>
              </w:rPr>
              <w:t>
Функционалдық топ</w:t>
            </w:r>
          </w:p>
          <w:bookmarkEnd w:id="403"/>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04"/>
          <w:p>
            <w:pPr>
              <w:spacing w:after="20"/>
              <w:ind w:left="20"/>
              <w:jc w:val="both"/>
            </w:pPr>
            <w:r>
              <w:rPr>
                <w:rFonts w:ascii="Times New Roman"/>
                <w:b w:val="false"/>
                <w:i w:val="false"/>
                <w:color w:val="000000"/>
                <w:sz w:val="20"/>
              </w:rPr>
              <w:t>
 </w:t>
            </w:r>
          </w:p>
          <w:bookmarkEnd w:id="4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05"/>
          <w:p>
            <w:pPr>
              <w:spacing w:after="20"/>
              <w:ind w:left="20"/>
              <w:jc w:val="both"/>
            </w:pPr>
            <w:r>
              <w:rPr>
                <w:rFonts w:ascii="Times New Roman"/>
                <w:b w:val="false"/>
                <w:i w:val="false"/>
                <w:color w:val="000000"/>
                <w:sz w:val="20"/>
              </w:rPr>
              <w:t>
 </w:t>
            </w:r>
          </w:p>
          <w:bookmarkEnd w:id="405"/>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06"/>
          <w:p>
            <w:pPr>
              <w:spacing w:after="20"/>
              <w:ind w:left="20"/>
              <w:jc w:val="both"/>
            </w:pPr>
            <w:r>
              <w:rPr>
                <w:rFonts w:ascii="Times New Roman"/>
                <w:b w:val="false"/>
                <w:i w:val="false"/>
                <w:color w:val="000000"/>
                <w:sz w:val="20"/>
              </w:rPr>
              <w:t>
 </w:t>
            </w:r>
          </w:p>
          <w:bookmarkEnd w:id="406"/>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07"/>
          <w:p>
            <w:pPr>
              <w:spacing w:after="20"/>
              <w:ind w:left="20"/>
              <w:jc w:val="both"/>
            </w:pPr>
            <w:r>
              <w:rPr>
                <w:rFonts w:ascii="Times New Roman"/>
                <w:b w:val="false"/>
                <w:i w:val="false"/>
                <w:color w:val="000000"/>
                <w:sz w:val="20"/>
              </w:rPr>
              <w:t>
 </w:t>
            </w:r>
          </w:p>
          <w:bookmarkEnd w:id="407"/>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08"/>
          <w:p>
            <w:pPr>
              <w:spacing w:after="20"/>
              <w:ind w:left="20"/>
              <w:jc w:val="both"/>
            </w:pPr>
            <w:r>
              <w:rPr>
                <w:rFonts w:ascii="Times New Roman"/>
                <w:b w:val="false"/>
                <w:i w:val="false"/>
                <w:color w:val="000000"/>
                <w:sz w:val="20"/>
              </w:rPr>
              <w:t>
1</w:t>
            </w:r>
          </w:p>
          <w:bookmarkEnd w:id="408"/>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09"/>
          <w:p>
            <w:pPr>
              <w:spacing w:after="20"/>
              <w:ind w:left="20"/>
              <w:jc w:val="both"/>
            </w:pPr>
            <w:r>
              <w:rPr>
                <w:rFonts w:ascii="Times New Roman"/>
                <w:b w:val="false"/>
                <w:i w:val="false"/>
                <w:color w:val="000000"/>
                <w:sz w:val="20"/>
              </w:rPr>
              <w:t>
 </w:t>
            </w:r>
          </w:p>
          <w:bookmarkEnd w:id="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153986853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10"/>
          <w:p>
            <w:pPr>
              <w:spacing w:after="20"/>
              <w:ind w:left="20"/>
              <w:jc w:val="both"/>
            </w:pPr>
            <w:r>
              <w:rPr>
                <w:rFonts w:ascii="Times New Roman"/>
                <w:b w:val="false"/>
                <w:i w:val="false"/>
                <w:color w:val="000000"/>
                <w:sz w:val="20"/>
              </w:rPr>
              <w:t>
01</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11"/>
          <w:p>
            <w:pPr>
              <w:spacing w:after="20"/>
              <w:ind w:left="20"/>
              <w:jc w:val="both"/>
            </w:pPr>
            <w:r>
              <w:rPr>
                <w:rFonts w:ascii="Times New Roman"/>
                <w:b w:val="false"/>
                <w:i w:val="false"/>
                <w:color w:val="000000"/>
                <w:sz w:val="20"/>
              </w:rPr>
              <w:t>
 </w:t>
            </w:r>
          </w:p>
          <w:bookmarkEnd w:id="4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12"/>
          <w:p>
            <w:pPr>
              <w:spacing w:after="20"/>
              <w:ind w:left="20"/>
              <w:jc w:val="both"/>
            </w:pPr>
            <w:r>
              <w:rPr>
                <w:rFonts w:ascii="Times New Roman"/>
                <w:b w:val="false"/>
                <w:i w:val="false"/>
                <w:color w:val="000000"/>
                <w:sz w:val="20"/>
              </w:rPr>
              <w:t>
 </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13"/>
          <w:p>
            <w:pPr>
              <w:spacing w:after="20"/>
              <w:ind w:left="20"/>
              <w:jc w:val="both"/>
            </w:pPr>
            <w:r>
              <w:rPr>
                <w:rFonts w:ascii="Times New Roman"/>
                <w:b w:val="false"/>
                <w:i w:val="false"/>
                <w:color w:val="000000"/>
                <w:sz w:val="20"/>
              </w:rPr>
              <w:t>
 </w:t>
            </w:r>
          </w:p>
          <w:bookmarkEnd w:id="4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14"/>
          <w:p>
            <w:pPr>
              <w:spacing w:after="20"/>
              <w:ind w:left="20"/>
              <w:jc w:val="both"/>
            </w:pPr>
            <w:r>
              <w:rPr>
                <w:rFonts w:ascii="Times New Roman"/>
                <w:b w:val="false"/>
                <w:i w:val="false"/>
                <w:color w:val="000000"/>
                <w:sz w:val="20"/>
              </w:rPr>
              <w:t>
 </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15"/>
          <w:p>
            <w:pPr>
              <w:spacing w:after="20"/>
              <w:ind w:left="20"/>
              <w:jc w:val="both"/>
            </w:pPr>
            <w:r>
              <w:rPr>
                <w:rFonts w:ascii="Times New Roman"/>
                <w:b w:val="false"/>
                <w:i w:val="false"/>
                <w:color w:val="000000"/>
                <w:sz w:val="20"/>
              </w:rPr>
              <w:t>
 </w:t>
            </w:r>
          </w:p>
          <w:bookmarkEnd w:id="4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16"/>
          <w:p>
            <w:pPr>
              <w:spacing w:after="20"/>
              <w:ind w:left="20"/>
              <w:jc w:val="both"/>
            </w:pPr>
            <w:r>
              <w:rPr>
                <w:rFonts w:ascii="Times New Roman"/>
                <w:b w:val="false"/>
                <w:i w:val="false"/>
                <w:color w:val="000000"/>
                <w:sz w:val="20"/>
              </w:rPr>
              <w:t>
 </w:t>
            </w:r>
          </w:p>
          <w:bookmarkEnd w:id="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17"/>
          <w:p>
            <w:pPr>
              <w:spacing w:after="20"/>
              <w:ind w:left="20"/>
              <w:jc w:val="both"/>
            </w:pPr>
            <w:r>
              <w:rPr>
                <w:rFonts w:ascii="Times New Roman"/>
                <w:b w:val="false"/>
                <w:i w:val="false"/>
                <w:color w:val="000000"/>
                <w:sz w:val="20"/>
              </w:rPr>
              <w:t>
 </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18"/>
          <w:p>
            <w:pPr>
              <w:spacing w:after="20"/>
              <w:ind w:left="20"/>
              <w:jc w:val="both"/>
            </w:pPr>
            <w:r>
              <w:rPr>
                <w:rFonts w:ascii="Times New Roman"/>
                <w:b w:val="false"/>
                <w:i w:val="false"/>
                <w:color w:val="000000"/>
                <w:sz w:val="20"/>
              </w:rPr>
              <w:t>
 </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19"/>
          <w:p>
            <w:pPr>
              <w:spacing w:after="20"/>
              <w:ind w:left="20"/>
              <w:jc w:val="both"/>
            </w:pPr>
            <w:r>
              <w:rPr>
                <w:rFonts w:ascii="Times New Roman"/>
                <w:b w:val="false"/>
                <w:i w:val="false"/>
                <w:color w:val="000000"/>
                <w:sz w:val="20"/>
              </w:rPr>
              <w:t>
 </w:t>
            </w:r>
          </w:p>
          <w:bookmarkEnd w:id="4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20"/>
          <w:p>
            <w:pPr>
              <w:spacing w:after="20"/>
              <w:ind w:left="20"/>
              <w:jc w:val="both"/>
            </w:pPr>
            <w:r>
              <w:rPr>
                <w:rFonts w:ascii="Times New Roman"/>
                <w:b w:val="false"/>
                <w:i w:val="false"/>
                <w:color w:val="000000"/>
                <w:sz w:val="20"/>
              </w:rPr>
              <w:t>
 </w:t>
            </w:r>
          </w:p>
          <w:bookmarkEnd w:id="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21"/>
          <w:p>
            <w:pPr>
              <w:spacing w:after="20"/>
              <w:ind w:left="20"/>
              <w:jc w:val="both"/>
            </w:pPr>
            <w:r>
              <w:rPr>
                <w:rFonts w:ascii="Times New Roman"/>
                <w:b w:val="false"/>
                <w:i w:val="false"/>
                <w:color w:val="000000"/>
                <w:sz w:val="20"/>
              </w:rPr>
              <w:t>
 </w:t>
            </w:r>
          </w:p>
          <w:bookmarkEnd w:id="4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22"/>
          <w:p>
            <w:pPr>
              <w:spacing w:after="20"/>
              <w:ind w:left="20"/>
              <w:jc w:val="both"/>
            </w:pPr>
            <w:r>
              <w:rPr>
                <w:rFonts w:ascii="Times New Roman"/>
                <w:b w:val="false"/>
                <w:i w:val="false"/>
                <w:color w:val="000000"/>
                <w:sz w:val="20"/>
              </w:rPr>
              <w:t>
 </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23"/>
          <w:p>
            <w:pPr>
              <w:spacing w:after="20"/>
              <w:ind w:left="20"/>
              <w:jc w:val="both"/>
            </w:pPr>
            <w:r>
              <w:rPr>
                <w:rFonts w:ascii="Times New Roman"/>
                <w:b w:val="false"/>
                <w:i w:val="false"/>
                <w:color w:val="000000"/>
                <w:sz w:val="20"/>
              </w:rPr>
              <w:t>
 </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24"/>
          <w:p>
            <w:pPr>
              <w:spacing w:after="20"/>
              <w:ind w:left="20"/>
              <w:jc w:val="both"/>
            </w:pPr>
            <w:r>
              <w:rPr>
                <w:rFonts w:ascii="Times New Roman"/>
                <w:b w:val="false"/>
                <w:i w:val="false"/>
                <w:color w:val="000000"/>
                <w:sz w:val="20"/>
              </w:rPr>
              <w:t>
 </w:t>
            </w:r>
          </w:p>
          <w:bookmarkEnd w:id="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25"/>
          <w:p>
            <w:pPr>
              <w:spacing w:after="20"/>
              <w:ind w:left="20"/>
              <w:jc w:val="both"/>
            </w:pPr>
            <w:r>
              <w:rPr>
                <w:rFonts w:ascii="Times New Roman"/>
                <w:b w:val="false"/>
                <w:i w:val="false"/>
                <w:color w:val="000000"/>
                <w:sz w:val="20"/>
              </w:rPr>
              <w:t>
 </w:t>
            </w:r>
          </w:p>
          <w:bookmarkEnd w:id="4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26"/>
          <w:p>
            <w:pPr>
              <w:spacing w:after="20"/>
              <w:ind w:left="20"/>
              <w:jc w:val="both"/>
            </w:pPr>
            <w:r>
              <w:rPr>
                <w:rFonts w:ascii="Times New Roman"/>
                <w:b w:val="false"/>
                <w:i w:val="false"/>
                <w:color w:val="000000"/>
                <w:sz w:val="20"/>
              </w:rPr>
              <w:t>
 </w:t>
            </w:r>
          </w:p>
          <w:bookmarkEnd w:id="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27"/>
          <w:p>
            <w:pPr>
              <w:spacing w:after="20"/>
              <w:ind w:left="20"/>
              <w:jc w:val="both"/>
            </w:pPr>
            <w:r>
              <w:rPr>
                <w:rFonts w:ascii="Times New Roman"/>
                <w:b w:val="false"/>
                <w:i w:val="false"/>
                <w:color w:val="000000"/>
                <w:sz w:val="20"/>
              </w:rPr>
              <w:t>
 </w:t>
            </w:r>
          </w:p>
          <w:bookmarkEnd w:id="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28"/>
          <w:p>
            <w:pPr>
              <w:spacing w:after="20"/>
              <w:ind w:left="20"/>
              <w:jc w:val="both"/>
            </w:pPr>
            <w:r>
              <w:rPr>
                <w:rFonts w:ascii="Times New Roman"/>
                <w:b w:val="false"/>
                <w:i w:val="false"/>
                <w:color w:val="000000"/>
                <w:sz w:val="20"/>
              </w:rPr>
              <w:t>
 </w:t>
            </w:r>
          </w:p>
          <w:bookmarkEnd w:id="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29"/>
          <w:p>
            <w:pPr>
              <w:spacing w:after="20"/>
              <w:ind w:left="20"/>
              <w:jc w:val="both"/>
            </w:pPr>
            <w:r>
              <w:rPr>
                <w:rFonts w:ascii="Times New Roman"/>
                <w:b w:val="false"/>
                <w:i w:val="false"/>
                <w:color w:val="000000"/>
                <w:sz w:val="20"/>
              </w:rPr>
              <w:t>
 </w:t>
            </w:r>
          </w:p>
          <w:bookmarkEnd w:id="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30"/>
          <w:p>
            <w:pPr>
              <w:spacing w:after="20"/>
              <w:ind w:left="20"/>
              <w:jc w:val="both"/>
            </w:pPr>
            <w:r>
              <w:rPr>
                <w:rFonts w:ascii="Times New Roman"/>
                <w:b w:val="false"/>
                <w:i w:val="false"/>
                <w:color w:val="000000"/>
                <w:sz w:val="20"/>
              </w:rPr>
              <w:t>
 </w:t>
            </w:r>
          </w:p>
          <w:bookmarkEnd w:id="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31"/>
          <w:p>
            <w:pPr>
              <w:spacing w:after="20"/>
              <w:ind w:left="20"/>
              <w:jc w:val="both"/>
            </w:pPr>
            <w:r>
              <w:rPr>
                <w:rFonts w:ascii="Times New Roman"/>
                <w:b w:val="false"/>
                <w:i w:val="false"/>
                <w:color w:val="000000"/>
                <w:sz w:val="20"/>
              </w:rPr>
              <w:t>
 </w:t>
            </w:r>
          </w:p>
          <w:bookmarkEnd w:id="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32"/>
          <w:p>
            <w:pPr>
              <w:spacing w:after="20"/>
              <w:ind w:left="20"/>
              <w:jc w:val="both"/>
            </w:pPr>
            <w:r>
              <w:rPr>
                <w:rFonts w:ascii="Times New Roman"/>
                <w:b w:val="false"/>
                <w:i w:val="false"/>
                <w:color w:val="000000"/>
                <w:sz w:val="20"/>
              </w:rPr>
              <w:t>
 </w:t>
            </w:r>
          </w:p>
          <w:bookmarkEnd w:id="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33"/>
          <w:p>
            <w:pPr>
              <w:spacing w:after="20"/>
              <w:ind w:left="20"/>
              <w:jc w:val="both"/>
            </w:pPr>
            <w:r>
              <w:rPr>
                <w:rFonts w:ascii="Times New Roman"/>
                <w:b w:val="false"/>
                <w:i w:val="false"/>
                <w:color w:val="000000"/>
                <w:sz w:val="20"/>
              </w:rPr>
              <w:t>
02</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34"/>
          <w:p>
            <w:pPr>
              <w:spacing w:after="20"/>
              <w:ind w:left="20"/>
              <w:jc w:val="both"/>
            </w:pPr>
            <w:r>
              <w:rPr>
                <w:rFonts w:ascii="Times New Roman"/>
                <w:b w:val="false"/>
                <w:i w:val="false"/>
                <w:color w:val="000000"/>
                <w:sz w:val="20"/>
              </w:rPr>
              <w:t>
 </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35"/>
          <w:p>
            <w:pPr>
              <w:spacing w:after="20"/>
              <w:ind w:left="20"/>
              <w:jc w:val="both"/>
            </w:pPr>
            <w:r>
              <w:rPr>
                <w:rFonts w:ascii="Times New Roman"/>
                <w:b w:val="false"/>
                <w:i w:val="false"/>
                <w:color w:val="000000"/>
                <w:sz w:val="20"/>
              </w:rPr>
              <w:t>
 </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36"/>
          <w:p>
            <w:pPr>
              <w:spacing w:after="20"/>
              <w:ind w:left="20"/>
              <w:jc w:val="both"/>
            </w:pPr>
            <w:r>
              <w:rPr>
                <w:rFonts w:ascii="Times New Roman"/>
                <w:b w:val="false"/>
                <w:i w:val="false"/>
                <w:color w:val="000000"/>
                <w:sz w:val="20"/>
              </w:rPr>
              <w:t>
 </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37"/>
          <w:p>
            <w:pPr>
              <w:spacing w:after="20"/>
              <w:ind w:left="20"/>
              <w:jc w:val="both"/>
            </w:pPr>
            <w:r>
              <w:rPr>
                <w:rFonts w:ascii="Times New Roman"/>
                <w:b w:val="false"/>
                <w:i w:val="false"/>
                <w:color w:val="000000"/>
                <w:sz w:val="20"/>
              </w:rPr>
              <w:t>
 </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38"/>
          <w:p>
            <w:pPr>
              <w:spacing w:after="20"/>
              <w:ind w:left="20"/>
              <w:jc w:val="both"/>
            </w:pPr>
            <w:r>
              <w:rPr>
                <w:rFonts w:ascii="Times New Roman"/>
                <w:b w:val="false"/>
                <w:i w:val="false"/>
                <w:color w:val="000000"/>
                <w:sz w:val="20"/>
              </w:rPr>
              <w:t>
 </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39"/>
          <w:p>
            <w:pPr>
              <w:spacing w:after="20"/>
              <w:ind w:left="20"/>
              <w:jc w:val="both"/>
            </w:pPr>
            <w:r>
              <w:rPr>
                <w:rFonts w:ascii="Times New Roman"/>
                <w:b w:val="false"/>
                <w:i w:val="false"/>
                <w:color w:val="000000"/>
                <w:sz w:val="20"/>
              </w:rPr>
              <w:t>
 </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40"/>
          <w:p>
            <w:pPr>
              <w:spacing w:after="20"/>
              <w:ind w:left="20"/>
              <w:jc w:val="both"/>
            </w:pPr>
            <w:r>
              <w:rPr>
                <w:rFonts w:ascii="Times New Roman"/>
                <w:b w:val="false"/>
                <w:i w:val="false"/>
                <w:color w:val="000000"/>
                <w:sz w:val="20"/>
              </w:rPr>
              <w:t>
 </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41"/>
          <w:p>
            <w:pPr>
              <w:spacing w:after="20"/>
              <w:ind w:left="20"/>
              <w:jc w:val="both"/>
            </w:pPr>
            <w:r>
              <w:rPr>
                <w:rFonts w:ascii="Times New Roman"/>
                <w:b w:val="false"/>
                <w:i w:val="false"/>
                <w:color w:val="000000"/>
                <w:sz w:val="20"/>
              </w:rPr>
              <w:t>
03</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42"/>
          <w:p>
            <w:pPr>
              <w:spacing w:after="20"/>
              <w:ind w:left="20"/>
              <w:jc w:val="both"/>
            </w:pPr>
            <w:r>
              <w:rPr>
                <w:rFonts w:ascii="Times New Roman"/>
                <w:b w:val="false"/>
                <w:i w:val="false"/>
                <w:color w:val="000000"/>
                <w:sz w:val="20"/>
              </w:rPr>
              <w:t>
 </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43"/>
          <w:p>
            <w:pPr>
              <w:spacing w:after="20"/>
              <w:ind w:left="20"/>
              <w:jc w:val="both"/>
            </w:pPr>
            <w:r>
              <w:rPr>
                <w:rFonts w:ascii="Times New Roman"/>
                <w:b w:val="false"/>
                <w:i w:val="false"/>
                <w:color w:val="000000"/>
                <w:sz w:val="20"/>
              </w:rPr>
              <w:t>
 </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44"/>
          <w:p>
            <w:pPr>
              <w:spacing w:after="20"/>
              <w:ind w:left="20"/>
              <w:jc w:val="both"/>
            </w:pPr>
            <w:r>
              <w:rPr>
                <w:rFonts w:ascii="Times New Roman"/>
                <w:b w:val="false"/>
                <w:i w:val="false"/>
                <w:color w:val="000000"/>
                <w:sz w:val="20"/>
              </w:rPr>
              <w:t>
 </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45"/>
          <w:p>
            <w:pPr>
              <w:spacing w:after="20"/>
              <w:ind w:left="20"/>
              <w:jc w:val="both"/>
            </w:pPr>
            <w:r>
              <w:rPr>
                <w:rFonts w:ascii="Times New Roman"/>
                <w:b w:val="false"/>
                <w:i w:val="false"/>
                <w:color w:val="000000"/>
                <w:sz w:val="20"/>
              </w:rPr>
              <w:t>
 </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46"/>
          <w:p>
            <w:pPr>
              <w:spacing w:after="20"/>
              <w:ind w:left="20"/>
              <w:jc w:val="both"/>
            </w:pPr>
            <w:r>
              <w:rPr>
                <w:rFonts w:ascii="Times New Roman"/>
                <w:b w:val="false"/>
                <w:i w:val="false"/>
                <w:color w:val="000000"/>
                <w:sz w:val="20"/>
              </w:rPr>
              <w:t>
 </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47"/>
          <w:p>
            <w:pPr>
              <w:spacing w:after="20"/>
              <w:ind w:left="20"/>
              <w:jc w:val="both"/>
            </w:pPr>
            <w:r>
              <w:rPr>
                <w:rFonts w:ascii="Times New Roman"/>
                <w:b w:val="false"/>
                <w:i w:val="false"/>
                <w:color w:val="000000"/>
                <w:sz w:val="20"/>
              </w:rPr>
              <w:t>
 </w:t>
            </w:r>
          </w:p>
          <w:bookmarkEnd w:id="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48"/>
          <w:p>
            <w:pPr>
              <w:spacing w:after="20"/>
              <w:ind w:left="20"/>
              <w:jc w:val="both"/>
            </w:pPr>
            <w:r>
              <w:rPr>
                <w:rFonts w:ascii="Times New Roman"/>
                <w:b w:val="false"/>
                <w:i w:val="false"/>
                <w:color w:val="000000"/>
                <w:sz w:val="20"/>
              </w:rPr>
              <w:t>
 </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49"/>
          <w:p>
            <w:pPr>
              <w:spacing w:after="20"/>
              <w:ind w:left="20"/>
              <w:jc w:val="both"/>
            </w:pPr>
            <w:r>
              <w:rPr>
                <w:rFonts w:ascii="Times New Roman"/>
                <w:b w:val="false"/>
                <w:i w:val="false"/>
                <w:color w:val="000000"/>
                <w:sz w:val="20"/>
              </w:rPr>
              <w:t>
04</w:t>
            </w:r>
          </w:p>
          <w:bookmarkEnd w:id="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50"/>
          <w:p>
            <w:pPr>
              <w:spacing w:after="20"/>
              <w:ind w:left="20"/>
              <w:jc w:val="both"/>
            </w:pPr>
            <w:r>
              <w:rPr>
                <w:rFonts w:ascii="Times New Roman"/>
                <w:b w:val="false"/>
                <w:i w:val="false"/>
                <w:color w:val="000000"/>
                <w:sz w:val="20"/>
              </w:rPr>
              <w:t>
 </w:t>
            </w:r>
          </w:p>
          <w:bookmarkEnd w:id="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51"/>
          <w:p>
            <w:pPr>
              <w:spacing w:after="20"/>
              <w:ind w:left="20"/>
              <w:jc w:val="both"/>
            </w:pPr>
            <w:r>
              <w:rPr>
                <w:rFonts w:ascii="Times New Roman"/>
                <w:b w:val="false"/>
                <w:i w:val="false"/>
                <w:color w:val="000000"/>
                <w:sz w:val="20"/>
              </w:rPr>
              <w:t>
 </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52"/>
          <w:p>
            <w:pPr>
              <w:spacing w:after="20"/>
              <w:ind w:left="20"/>
              <w:jc w:val="both"/>
            </w:pPr>
            <w:r>
              <w:rPr>
                <w:rFonts w:ascii="Times New Roman"/>
                <w:b w:val="false"/>
                <w:i w:val="false"/>
                <w:color w:val="000000"/>
                <w:sz w:val="20"/>
              </w:rPr>
              <w:t>
 </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53"/>
          <w:p>
            <w:pPr>
              <w:spacing w:after="20"/>
              <w:ind w:left="20"/>
              <w:jc w:val="both"/>
            </w:pPr>
            <w:r>
              <w:rPr>
                <w:rFonts w:ascii="Times New Roman"/>
                <w:b w:val="false"/>
                <w:i w:val="false"/>
                <w:color w:val="000000"/>
                <w:sz w:val="20"/>
              </w:rPr>
              <w:t>
 </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54"/>
          <w:p>
            <w:pPr>
              <w:spacing w:after="20"/>
              <w:ind w:left="20"/>
              <w:jc w:val="both"/>
            </w:pPr>
            <w:r>
              <w:rPr>
                <w:rFonts w:ascii="Times New Roman"/>
                <w:b w:val="false"/>
                <w:i w:val="false"/>
                <w:color w:val="000000"/>
                <w:sz w:val="20"/>
              </w:rPr>
              <w:t>
 </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55"/>
          <w:p>
            <w:pPr>
              <w:spacing w:after="20"/>
              <w:ind w:left="20"/>
              <w:jc w:val="both"/>
            </w:pPr>
            <w:r>
              <w:rPr>
                <w:rFonts w:ascii="Times New Roman"/>
                <w:b w:val="false"/>
                <w:i w:val="false"/>
                <w:color w:val="000000"/>
                <w:sz w:val="20"/>
              </w:rPr>
              <w:t>
 </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56"/>
          <w:p>
            <w:pPr>
              <w:spacing w:after="20"/>
              <w:ind w:left="20"/>
              <w:jc w:val="both"/>
            </w:pPr>
            <w:r>
              <w:rPr>
                <w:rFonts w:ascii="Times New Roman"/>
                <w:b w:val="false"/>
                <w:i w:val="false"/>
                <w:color w:val="000000"/>
                <w:sz w:val="20"/>
              </w:rPr>
              <w:t>
 </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3485633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57"/>
          <w:p>
            <w:pPr>
              <w:spacing w:after="20"/>
              <w:ind w:left="20"/>
              <w:jc w:val="both"/>
            </w:pPr>
            <w:r>
              <w:rPr>
                <w:rFonts w:ascii="Times New Roman"/>
                <w:b w:val="false"/>
                <w:i w:val="false"/>
                <w:color w:val="000000"/>
                <w:sz w:val="20"/>
              </w:rPr>
              <w:t>
 </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58"/>
          <w:p>
            <w:pPr>
              <w:spacing w:after="20"/>
              <w:ind w:left="20"/>
              <w:jc w:val="both"/>
            </w:pPr>
            <w:r>
              <w:rPr>
                <w:rFonts w:ascii="Times New Roman"/>
                <w:b w:val="false"/>
                <w:i w:val="false"/>
                <w:color w:val="000000"/>
                <w:sz w:val="20"/>
              </w:rPr>
              <w:t>
 </w:t>
            </w:r>
          </w:p>
          <w:bookmarkEnd w:id="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59"/>
          <w:p>
            <w:pPr>
              <w:spacing w:after="20"/>
              <w:ind w:left="20"/>
              <w:jc w:val="both"/>
            </w:pPr>
            <w:r>
              <w:rPr>
                <w:rFonts w:ascii="Times New Roman"/>
                <w:b w:val="false"/>
                <w:i w:val="false"/>
                <w:color w:val="000000"/>
                <w:sz w:val="20"/>
              </w:rPr>
              <w:t>
 </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60"/>
          <w:p>
            <w:pPr>
              <w:spacing w:after="20"/>
              <w:ind w:left="20"/>
              <w:jc w:val="both"/>
            </w:pPr>
            <w:r>
              <w:rPr>
                <w:rFonts w:ascii="Times New Roman"/>
                <w:b w:val="false"/>
                <w:i w:val="false"/>
                <w:color w:val="000000"/>
                <w:sz w:val="20"/>
              </w:rPr>
              <w:t>
 </w:t>
            </w:r>
          </w:p>
          <w:bookmarkEnd w:id="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61"/>
          <w:p>
            <w:pPr>
              <w:spacing w:after="20"/>
              <w:ind w:left="20"/>
              <w:jc w:val="both"/>
            </w:pPr>
            <w:r>
              <w:rPr>
                <w:rFonts w:ascii="Times New Roman"/>
                <w:b w:val="false"/>
                <w:i w:val="false"/>
                <w:color w:val="000000"/>
                <w:sz w:val="20"/>
              </w:rPr>
              <w:t>
 </w:t>
            </w:r>
          </w:p>
          <w:bookmarkEnd w:id="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62"/>
          <w:p>
            <w:pPr>
              <w:spacing w:after="20"/>
              <w:ind w:left="20"/>
              <w:jc w:val="both"/>
            </w:pPr>
            <w:r>
              <w:rPr>
                <w:rFonts w:ascii="Times New Roman"/>
                <w:b w:val="false"/>
                <w:i w:val="false"/>
                <w:color w:val="000000"/>
                <w:sz w:val="20"/>
              </w:rPr>
              <w:t>
 </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63"/>
          <w:p>
            <w:pPr>
              <w:spacing w:after="20"/>
              <w:ind w:left="20"/>
              <w:jc w:val="both"/>
            </w:pPr>
            <w:r>
              <w:rPr>
                <w:rFonts w:ascii="Times New Roman"/>
                <w:b w:val="false"/>
                <w:i w:val="false"/>
                <w:color w:val="000000"/>
                <w:sz w:val="20"/>
              </w:rPr>
              <w:t>
 </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64"/>
          <w:p>
            <w:pPr>
              <w:spacing w:after="20"/>
              <w:ind w:left="20"/>
              <w:jc w:val="both"/>
            </w:pPr>
            <w:r>
              <w:rPr>
                <w:rFonts w:ascii="Times New Roman"/>
                <w:b w:val="false"/>
                <w:i w:val="false"/>
                <w:color w:val="000000"/>
                <w:sz w:val="20"/>
              </w:rPr>
              <w:t>
 </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65"/>
          <w:p>
            <w:pPr>
              <w:spacing w:after="20"/>
              <w:ind w:left="20"/>
              <w:jc w:val="both"/>
            </w:pPr>
            <w:r>
              <w:rPr>
                <w:rFonts w:ascii="Times New Roman"/>
                <w:b w:val="false"/>
                <w:i w:val="false"/>
                <w:color w:val="000000"/>
                <w:sz w:val="20"/>
              </w:rPr>
              <w:t>
 </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66"/>
          <w:p>
            <w:pPr>
              <w:spacing w:after="20"/>
              <w:ind w:left="20"/>
              <w:jc w:val="both"/>
            </w:pPr>
            <w:r>
              <w:rPr>
                <w:rFonts w:ascii="Times New Roman"/>
                <w:b w:val="false"/>
                <w:i w:val="false"/>
                <w:color w:val="000000"/>
                <w:sz w:val="20"/>
              </w:rPr>
              <w:t>
 </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67"/>
          <w:p>
            <w:pPr>
              <w:spacing w:after="20"/>
              <w:ind w:left="20"/>
              <w:jc w:val="both"/>
            </w:pPr>
            <w:r>
              <w:rPr>
                <w:rFonts w:ascii="Times New Roman"/>
                <w:b w:val="false"/>
                <w:i w:val="false"/>
                <w:color w:val="000000"/>
                <w:sz w:val="20"/>
              </w:rPr>
              <w:t>
 </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68"/>
          <w:p>
            <w:pPr>
              <w:spacing w:after="20"/>
              <w:ind w:left="20"/>
              <w:jc w:val="both"/>
            </w:pPr>
            <w:r>
              <w:rPr>
                <w:rFonts w:ascii="Times New Roman"/>
                <w:b w:val="false"/>
                <w:i w:val="false"/>
                <w:color w:val="000000"/>
                <w:sz w:val="20"/>
              </w:rPr>
              <w:t>
 </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69"/>
          <w:p>
            <w:pPr>
              <w:spacing w:after="20"/>
              <w:ind w:left="20"/>
              <w:jc w:val="both"/>
            </w:pPr>
            <w:r>
              <w:rPr>
                <w:rFonts w:ascii="Times New Roman"/>
                <w:b w:val="false"/>
                <w:i w:val="false"/>
                <w:color w:val="000000"/>
                <w:sz w:val="20"/>
              </w:rPr>
              <w:t>
 </w:t>
            </w:r>
          </w:p>
          <w:bookmarkEnd w:id="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70"/>
          <w:p>
            <w:pPr>
              <w:spacing w:after="20"/>
              <w:ind w:left="20"/>
              <w:jc w:val="both"/>
            </w:pPr>
            <w:r>
              <w:rPr>
                <w:rFonts w:ascii="Times New Roman"/>
                <w:b w:val="false"/>
                <w:i w:val="false"/>
                <w:color w:val="000000"/>
                <w:sz w:val="20"/>
              </w:rPr>
              <w:t>
 </w:t>
            </w:r>
          </w:p>
          <w:bookmarkEnd w:id="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71"/>
          <w:p>
            <w:pPr>
              <w:spacing w:after="20"/>
              <w:ind w:left="20"/>
              <w:jc w:val="both"/>
            </w:pPr>
            <w:r>
              <w:rPr>
                <w:rFonts w:ascii="Times New Roman"/>
                <w:b w:val="false"/>
                <w:i w:val="false"/>
                <w:color w:val="000000"/>
                <w:sz w:val="20"/>
              </w:rPr>
              <w:t>
 </w:t>
            </w:r>
          </w:p>
          <w:bookmarkEnd w:id="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72"/>
          <w:p>
            <w:pPr>
              <w:spacing w:after="20"/>
              <w:ind w:left="20"/>
              <w:jc w:val="both"/>
            </w:pPr>
            <w:r>
              <w:rPr>
                <w:rFonts w:ascii="Times New Roman"/>
                <w:b w:val="false"/>
                <w:i w:val="false"/>
                <w:color w:val="000000"/>
                <w:sz w:val="20"/>
              </w:rPr>
              <w:t>
 </w:t>
            </w:r>
          </w:p>
          <w:bookmarkEnd w:id="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73"/>
          <w:p>
            <w:pPr>
              <w:spacing w:after="20"/>
              <w:ind w:left="20"/>
              <w:jc w:val="both"/>
            </w:pPr>
            <w:r>
              <w:rPr>
                <w:rFonts w:ascii="Times New Roman"/>
                <w:b w:val="false"/>
                <w:i w:val="false"/>
                <w:color w:val="000000"/>
                <w:sz w:val="20"/>
              </w:rPr>
              <w:t>
 </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74"/>
          <w:p>
            <w:pPr>
              <w:spacing w:after="20"/>
              <w:ind w:left="20"/>
              <w:jc w:val="both"/>
            </w:pPr>
            <w:r>
              <w:rPr>
                <w:rFonts w:ascii="Times New Roman"/>
                <w:b w:val="false"/>
                <w:i w:val="false"/>
                <w:color w:val="000000"/>
                <w:sz w:val="20"/>
              </w:rPr>
              <w:t>
 </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75"/>
          <w:p>
            <w:pPr>
              <w:spacing w:after="20"/>
              <w:ind w:left="20"/>
              <w:jc w:val="both"/>
            </w:pPr>
            <w:r>
              <w:rPr>
                <w:rFonts w:ascii="Times New Roman"/>
                <w:b w:val="false"/>
                <w:i w:val="false"/>
                <w:color w:val="000000"/>
                <w:sz w:val="20"/>
              </w:rPr>
              <w:t>
 </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76"/>
          <w:p>
            <w:pPr>
              <w:spacing w:after="20"/>
              <w:ind w:left="20"/>
              <w:jc w:val="both"/>
            </w:pPr>
            <w:r>
              <w:rPr>
                <w:rFonts w:ascii="Times New Roman"/>
                <w:b w:val="false"/>
                <w:i w:val="false"/>
                <w:color w:val="000000"/>
                <w:sz w:val="20"/>
              </w:rPr>
              <w:t>
05</w:t>
            </w:r>
          </w:p>
          <w:bookmarkEnd w:id="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77"/>
          <w:p>
            <w:pPr>
              <w:spacing w:after="20"/>
              <w:ind w:left="20"/>
              <w:jc w:val="both"/>
            </w:pPr>
            <w:r>
              <w:rPr>
                <w:rFonts w:ascii="Times New Roman"/>
                <w:b w:val="false"/>
                <w:i w:val="false"/>
                <w:color w:val="000000"/>
                <w:sz w:val="20"/>
              </w:rPr>
              <w:t>
 </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78"/>
          <w:p>
            <w:pPr>
              <w:spacing w:after="20"/>
              <w:ind w:left="20"/>
              <w:jc w:val="both"/>
            </w:pPr>
            <w:r>
              <w:rPr>
                <w:rFonts w:ascii="Times New Roman"/>
                <w:b w:val="false"/>
                <w:i w:val="false"/>
                <w:color w:val="000000"/>
                <w:sz w:val="20"/>
              </w:rPr>
              <w:t>
 </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79"/>
          <w:p>
            <w:pPr>
              <w:spacing w:after="20"/>
              <w:ind w:left="20"/>
              <w:jc w:val="both"/>
            </w:pPr>
            <w:r>
              <w:rPr>
                <w:rFonts w:ascii="Times New Roman"/>
                <w:b w:val="false"/>
                <w:i w:val="false"/>
                <w:color w:val="000000"/>
                <w:sz w:val="20"/>
              </w:rPr>
              <w:t>
 </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80"/>
          <w:p>
            <w:pPr>
              <w:spacing w:after="20"/>
              <w:ind w:left="20"/>
              <w:jc w:val="both"/>
            </w:pPr>
            <w:r>
              <w:rPr>
                <w:rFonts w:ascii="Times New Roman"/>
                <w:b w:val="false"/>
                <w:i w:val="false"/>
                <w:color w:val="000000"/>
                <w:sz w:val="20"/>
              </w:rPr>
              <w:t>
 </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81"/>
          <w:p>
            <w:pPr>
              <w:spacing w:after="20"/>
              <w:ind w:left="20"/>
              <w:jc w:val="both"/>
            </w:pPr>
            <w:r>
              <w:rPr>
                <w:rFonts w:ascii="Times New Roman"/>
                <w:b w:val="false"/>
                <w:i w:val="false"/>
                <w:color w:val="000000"/>
                <w:sz w:val="20"/>
              </w:rPr>
              <w:t>
 </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82"/>
          <w:p>
            <w:pPr>
              <w:spacing w:after="20"/>
              <w:ind w:left="20"/>
              <w:jc w:val="both"/>
            </w:pPr>
            <w:r>
              <w:rPr>
                <w:rFonts w:ascii="Times New Roman"/>
                <w:b w:val="false"/>
                <w:i w:val="false"/>
                <w:color w:val="000000"/>
                <w:sz w:val="20"/>
              </w:rPr>
              <w:t>
 </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83"/>
          <w:p>
            <w:pPr>
              <w:spacing w:after="20"/>
              <w:ind w:left="20"/>
              <w:jc w:val="both"/>
            </w:pPr>
            <w:r>
              <w:rPr>
                <w:rFonts w:ascii="Times New Roman"/>
                <w:b w:val="false"/>
                <w:i w:val="false"/>
                <w:color w:val="000000"/>
                <w:sz w:val="20"/>
              </w:rPr>
              <w:t>
 </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84"/>
          <w:p>
            <w:pPr>
              <w:spacing w:after="20"/>
              <w:ind w:left="20"/>
              <w:jc w:val="both"/>
            </w:pPr>
            <w:r>
              <w:rPr>
                <w:rFonts w:ascii="Times New Roman"/>
                <w:b w:val="false"/>
                <w:i w:val="false"/>
                <w:color w:val="000000"/>
                <w:sz w:val="20"/>
              </w:rPr>
              <w:t>
 </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85"/>
          <w:p>
            <w:pPr>
              <w:spacing w:after="20"/>
              <w:ind w:left="20"/>
              <w:jc w:val="both"/>
            </w:pPr>
            <w:r>
              <w:rPr>
                <w:rFonts w:ascii="Times New Roman"/>
                <w:b w:val="false"/>
                <w:i w:val="false"/>
                <w:color w:val="000000"/>
                <w:sz w:val="20"/>
              </w:rPr>
              <w:t>
 </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86"/>
          <w:p>
            <w:pPr>
              <w:spacing w:after="20"/>
              <w:ind w:left="20"/>
              <w:jc w:val="both"/>
            </w:pPr>
            <w:r>
              <w:rPr>
                <w:rFonts w:ascii="Times New Roman"/>
                <w:b w:val="false"/>
                <w:i w:val="false"/>
                <w:color w:val="000000"/>
                <w:sz w:val="20"/>
              </w:rPr>
              <w:t>
 </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87"/>
          <w:p>
            <w:pPr>
              <w:spacing w:after="20"/>
              <w:ind w:left="20"/>
              <w:jc w:val="both"/>
            </w:pPr>
            <w:r>
              <w:rPr>
                <w:rFonts w:ascii="Times New Roman"/>
                <w:b w:val="false"/>
                <w:i w:val="false"/>
                <w:color w:val="000000"/>
                <w:sz w:val="20"/>
              </w:rPr>
              <w:t>
 </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88"/>
          <w:p>
            <w:pPr>
              <w:spacing w:after="20"/>
              <w:ind w:left="20"/>
              <w:jc w:val="both"/>
            </w:pPr>
            <w:r>
              <w:rPr>
                <w:rFonts w:ascii="Times New Roman"/>
                <w:b w:val="false"/>
                <w:i w:val="false"/>
                <w:color w:val="000000"/>
                <w:sz w:val="20"/>
              </w:rPr>
              <w:t>
 </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89"/>
          <w:p>
            <w:pPr>
              <w:spacing w:after="20"/>
              <w:ind w:left="20"/>
              <w:jc w:val="both"/>
            </w:pPr>
            <w:r>
              <w:rPr>
                <w:rFonts w:ascii="Times New Roman"/>
                <w:b w:val="false"/>
                <w:i w:val="false"/>
                <w:color w:val="000000"/>
                <w:sz w:val="20"/>
              </w:rPr>
              <w:t>
 </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90"/>
          <w:p>
            <w:pPr>
              <w:spacing w:after="20"/>
              <w:ind w:left="20"/>
              <w:jc w:val="both"/>
            </w:pPr>
            <w:r>
              <w:rPr>
                <w:rFonts w:ascii="Times New Roman"/>
                <w:b w:val="false"/>
                <w:i w:val="false"/>
                <w:color w:val="000000"/>
                <w:sz w:val="20"/>
              </w:rPr>
              <w:t>
 </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91"/>
          <w:p>
            <w:pPr>
              <w:spacing w:after="20"/>
              <w:ind w:left="20"/>
              <w:jc w:val="both"/>
            </w:pPr>
            <w:r>
              <w:rPr>
                <w:rFonts w:ascii="Times New Roman"/>
                <w:b w:val="false"/>
                <w:i w:val="false"/>
                <w:color w:val="000000"/>
                <w:sz w:val="20"/>
              </w:rPr>
              <w:t>
06</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2"/>
          <w:p>
            <w:pPr>
              <w:spacing w:after="20"/>
              <w:ind w:left="20"/>
              <w:jc w:val="both"/>
            </w:pPr>
            <w:r>
              <w:rPr>
                <w:rFonts w:ascii="Times New Roman"/>
                <w:b w:val="false"/>
                <w:i w:val="false"/>
                <w:color w:val="000000"/>
                <w:sz w:val="20"/>
              </w:rPr>
              <w:t>
 </w:t>
            </w:r>
          </w:p>
          <w:bookmarkEnd w:id="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93"/>
          <w:p>
            <w:pPr>
              <w:spacing w:after="20"/>
              <w:ind w:left="20"/>
              <w:jc w:val="both"/>
            </w:pPr>
            <w:r>
              <w:rPr>
                <w:rFonts w:ascii="Times New Roman"/>
                <w:b w:val="false"/>
                <w:i w:val="false"/>
                <w:color w:val="000000"/>
                <w:sz w:val="20"/>
              </w:rPr>
              <w:t>
 </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94"/>
          <w:p>
            <w:pPr>
              <w:spacing w:after="20"/>
              <w:ind w:left="20"/>
              <w:jc w:val="both"/>
            </w:pPr>
            <w:r>
              <w:rPr>
                <w:rFonts w:ascii="Times New Roman"/>
                <w:b w:val="false"/>
                <w:i w:val="false"/>
                <w:color w:val="000000"/>
                <w:sz w:val="20"/>
              </w:rPr>
              <w:t>
 </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95"/>
          <w:p>
            <w:pPr>
              <w:spacing w:after="20"/>
              <w:ind w:left="20"/>
              <w:jc w:val="both"/>
            </w:pPr>
            <w:r>
              <w:rPr>
                <w:rFonts w:ascii="Times New Roman"/>
                <w:b w:val="false"/>
                <w:i w:val="false"/>
                <w:color w:val="000000"/>
                <w:sz w:val="20"/>
              </w:rPr>
              <w:t>
 </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96"/>
          <w:p>
            <w:pPr>
              <w:spacing w:after="20"/>
              <w:ind w:left="20"/>
              <w:jc w:val="both"/>
            </w:pPr>
            <w:r>
              <w:rPr>
                <w:rFonts w:ascii="Times New Roman"/>
                <w:b w:val="false"/>
                <w:i w:val="false"/>
                <w:color w:val="000000"/>
                <w:sz w:val="20"/>
              </w:rPr>
              <w:t>
 </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97"/>
          <w:p>
            <w:pPr>
              <w:spacing w:after="20"/>
              <w:ind w:left="20"/>
              <w:jc w:val="both"/>
            </w:pPr>
            <w:r>
              <w:rPr>
                <w:rFonts w:ascii="Times New Roman"/>
                <w:b w:val="false"/>
                <w:i w:val="false"/>
                <w:color w:val="000000"/>
                <w:sz w:val="20"/>
              </w:rPr>
              <w:t>
 </w:t>
            </w:r>
          </w:p>
          <w:bookmarkEnd w:id="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98"/>
          <w:p>
            <w:pPr>
              <w:spacing w:after="20"/>
              <w:ind w:left="20"/>
              <w:jc w:val="both"/>
            </w:pPr>
            <w:r>
              <w:rPr>
                <w:rFonts w:ascii="Times New Roman"/>
                <w:b w:val="false"/>
                <w:i w:val="false"/>
                <w:color w:val="000000"/>
                <w:sz w:val="20"/>
              </w:rPr>
              <w:t>
 </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9"/>
          <w:p>
            <w:pPr>
              <w:spacing w:after="20"/>
              <w:ind w:left="20"/>
              <w:jc w:val="both"/>
            </w:pPr>
            <w:r>
              <w:rPr>
                <w:rFonts w:ascii="Times New Roman"/>
                <w:b w:val="false"/>
                <w:i w:val="false"/>
                <w:color w:val="000000"/>
                <w:sz w:val="20"/>
              </w:rPr>
              <w:t>
 </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00"/>
          <w:p>
            <w:pPr>
              <w:spacing w:after="20"/>
              <w:ind w:left="20"/>
              <w:jc w:val="both"/>
            </w:pPr>
            <w:r>
              <w:rPr>
                <w:rFonts w:ascii="Times New Roman"/>
                <w:b w:val="false"/>
                <w:i w:val="false"/>
                <w:color w:val="000000"/>
                <w:sz w:val="20"/>
              </w:rPr>
              <w:t>
 </w:t>
            </w:r>
          </w:p>
          <w:bookmarkEnd w:id="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01"/>
          <w:p>
            <w:pPr>
              <w:spacing w:after="20"/>
              <w:ind w:left="20"/>
              <w:jc w:val="both"/>
            </w:pPr>
            <w:r>
              <w:rPr>
                <w:rFonts w:ascii="Times New Roman"/>
                <w:b w:val="false"/>
                <w:i w:val="false"/>
                <w:color w:val="000000"/>
                <w:sz w:val="20"/>
              </w:rPr>
              <w:t>
 </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02"/>
          <w:p>
            <w:pPr>
              <w:spacing w:after="20"/>
              <w:ind w:left="20"/>
              <w:jc w:val="both"/>
            </w:pPr>
            <w:r>
              <w:rPr>
                <w:rFonts w:ascii="Times New Roman"/>
                <w:b w:val="false"/>
                <w:i w:val="false"/>
                <w:color w:val="000000"/>
                <w:sz w:val="20"/>
              </w:rPr>
              <w:t>
 </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03"/>
          <w:p>
            <w:pPr>
              <w:spacing w:after="20"/>
              <w:ind w:left="20"/>
              <w:jc w:val="both"/>
            </w:pPr>
            <w:r>
              <w:rPr>
                <w:rFonts w:ascii="Times New Roman"/>
                <w:b w:val="false"/>
                <w:i w:val="false"/>
                <w:color w:val="000000"/>
                <w:sz w:val="20"/>
              </w:rPr>
              <w:t>
 </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04"/>
          <w:p>
            <w:pPr>
              <w:spacing w:after="20"/>
              <w:ind w:left="20"/>
              <w:jc w:val="both"/>
            </w:pPr>
            <w:r>
              <w:rPr>
                <w:rFonts w:ascii="Times New Roman"/>
                <w:b w:val="false"/>
                <w:i w:val="false"/>
                <w:color w:val="000000"/>
                <w:sz w:val="20"/>
              </w:rPr>
              <w:t>
 </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05"/>
          <w:p>
            <w:pPr>
              <w:spacing w:after="20"/>
              <w:ind w:left="20"/>
              <w:jc w:val="both"/>
            </w:pPr>
            <w:r>
              <w:rPr>
                <w:rFonts w:ascii="Times New Roman"/>
                <w:b w:val="false"/>
                <w:i w:val="false"/>
                <w:color w:val="000000"/>
                <w:sz w:val="20"/>
              </w:rPr>
              <w:t>
 </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06"/>
          <w:p>
            <w:pPr>
              <w:spacing w:after="20"/>
              <w:ind w:left="20"/>
              <w:jc w:val="both"/>
            </w:pPr>
            <w:r>
              <w:rPr>
                <w:rFonts w:ascii="Times New Roman"/>
                <w:b w:val="false"/>
                <w:i w:val="false"/>
                <w:color w:val="000000"/>
                <w:sz w:val="20"/>
              </w:rPr>
              <w:t>
 </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07"/>
          <w:p>
            <w:pPr>
              <w:spacing w:after="20"/>
              <w:ind w:left="20"/>
              <w:jc w:val="both"/>
            </w:pPr>
            <w:r>
              <w:rPr>
                <w:rFonts w:ascii="Times New Roman"/>
                <w:b w:val="false"/>
                <w:i w:val="false"/>
                <w:color w:val="000000"/>
                <w:sz w:val="20"/>
              </w:rPr>
              <w:t>
 </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08"/>
          <w:p>
            <w:pPr>
              <w:spacing w:after="20"/>
              <w:ind w:left="20"/>
              <w:jc w:val="both"/>
            </w:pPr>
            <w:r>
              <w:rPr>
                <w:rFonts w:ascii="Times New Roman"/>
                <w:b w:val="false"/>
                <w:i w:val="false"/>
                <w:color w:val="000000"/>
                <w:sz w:val="20"/>
              </w:rPr>
              <w:t>
 </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09"/>
          <w:p>
            <w:pPr>
              <w:spacing w:after="20"/>
              <w:ind w:left="20"/>
              <w:jc w:val="both"/>
            </w:pPr>
            <w:r>
              <w:rPr>
                <w:rFonts w:ascii="Times New Roman"/>
                <w:b w:val="false"/>
                <w:i w:val="false"/>
                <w:color w:val="000000"/>
                <w:sz w:val="20"/>
              </w:rPr>
              <w:t>
 </w:t>
            </w:r>
          </w:p>
          <w:bookmarkEnd w:id="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10"/>
          <w:p>
            <w:pPr>
              <w:spacing w:after="20"/>
              <w:ind w:left="20"/>
              <w:jc w:val="both"/>
            </w:pPr>
            <w:r>
              <w:rPr>
                <w:rFonts w:ascii="Times New Roman"/>
                <w:b w:val="false"/>
                <w:i w:val="false"/>
                <w:color w:val="000000"/>
                <w:sz w:val="20"/>
              </w:rPr>
              <w:t>
 </w:t>
            </w:r>
          </w:p>
          <w:bookmarkEnd w:id="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11"/>
          <w:p>
            <w:pPr>
              <w:spacing w:after="20"/>
              <w:ind w:left="20"/>
              <w:jc w:val="both"/>
            </w:pPr>
            <w:r>
              <w:rPr>
                <w:rFonts w:ascii="Times New Roman"/>
                <w:b w:val="false"/>
                <w:i w:val="false"/>
                <w:color w:val="000000"/>
                <w:sz w:val="20"/>
              </w:rPr>
              <w:t>
07</w:t>
            </w:r>
          </w:p>
          <w:bookmarkEnd w:id="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12"/>
          <w:p>
            <w:pPr>
              <w:spacing w:after="20"/>
              <w:ind w:left="20"/>
              <w:jc w:val="both"/>
            </w:pPr>
            <w:r>
              <w:rPr>
                <w:rFonts w:ascii="Times New Roman"/>
                <w:b w:val="false"/>
                <w:i w:val="false"/>
                <w:color w:val="000000"/>
                <w:sz w:val="20"/>
              </w:rPr>
              <w:t>
 </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13"/>
          <w:p>
            <w:pPr>
              <w:spacing w:after="20"/>
              <w:ind w:left="20"/>
              <w:jc w:val="both"/>
            </w:pPr>
            <w:r>
              <w:rPr>
                <w:rFonts w:ascii="Times New Roman"/>
                <w:b w:val="false"/>
                <w:i w:val="false"/>
                <w:color w:val="000000"/>
                <w:sz w:val="20"/>
              </w:rPr>
              <w:t>
 </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14"/>
          <w:p>
            <w:pPr>
              <w:spacing w:after="20"/>
              <w:ind w:left="20"/>
              <w:jc w:val="both"/>
            </w:pPr>
            <w:r>
              <w:rPr>
                <w:rFonts w:ascii="Times New Roman"/>
                <w:b w:val="false"/>
                <w:i w:val="false"/>
                <w:color w:val="000000"/>
                <w:sz w:val="20"/>
              </w:rPr>
              <w:t>
 </w:t>
            </w:r>
          </w:p>
          <w:bookmarkEnd w:id="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15"/>
          <w:p>
            <w:pPr>
              <w:spacing w:after="20"/>
              <w:ind w:left="20"/>
              <w:jc w:val="both"/>
            </w:pPr>
            <w:r>
              <w:rPr>
                <w:rFonts w:ascii="Times New Roman"/>
                <w:b w:val="false"/>
                <w:i w:val="false"/>
                <w:color w:val="000000"/>
                <w:sz w:val="20"/>
              </w:rPr>
              <w:t>
 </w:t>
            </w:r>
          </w:p>
          <w:bookmarkEnd w:id="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16"/>
          <w:p>
            <w:pPr>
              <w:spacing w:after="20"/>
              <w:ind w:left="20"/>
              <w:jc w:val="both"/>
            </w:pPr>
            <w:r>
              <w:rPr>
                <w:rFonts w:ascii="Times New Roman"/>
                <w:b w:val="false"/>
                <w:i w:val="false"/>
                <w:color w:val="000000"/>
                <w:sz w:val="20"/>
              </w:rPr>
              <w:t>
 </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17"/>
          <w:p>
            <w:pPr>
              <w:spacing w:after="20"/>
              <w:ind w:left="20"/>
              <w:jc w:val="both"/>
            </w:pPr>
            <w:r>
              <w:rPr>
                <w:rFonts w:ascii="Times New Roman"/>
                <w:b w:val="false"/>
                <w:i w:val="false"/>
                <w:color w:val="000000"/>
                <w:sz w:val="20"/>
              </w:rPr>
              <w:t>
 </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18"/>
          <w:p>
            <w:pPr>
              <w:spacing w:after="20"/>
              <w:ind w:left="20"/>
              <w:jc w:val="both"/>
            </w:pPr>
            <w:r>
              <w:rPr>
                <w:rFonts w:ascii="Times New Roman"/>
                <w:b w:val="false"/>
                <w:i w:val="false"/>
                <w:color w:val="000000"/>
                <w:sz w:val="20"/>
              </w:rPr>
              <w:t>
 </w:t>
            </w:r>
          </w:p>
          <w:bookmarkEnd w:id="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19"/>
          <w:p>
            <w:pPr>
              <w:spacing w:after="20"/>
              <w:ind w:left="20"/>
              <w:jc w:val="both"/>
            </w:pPr>
            <w:r>
              <w:rPr>
                <w:rFonts w:ascii="Times New Roman"/>
                <w:b w:val="false"/>
                <w:i w:val="false"/>
                <w:color w:val="000000"/>
                <w:sz w:val="20"/>
              </w:rPr>
              <w:t>
08</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20"/>
          <w:p>
            <w:pPr>
              <w:spacing w:after="20"/>
              <w:ind w:left="20"/>
              <w:jc w:val="both"/>
            </w:pPr>
            <w:r>
              <w:rPr>
                <w:rFonts w:ascii="Times New Roman"/>
                <w:b w:val="false"/>
                <w:i w:val="false"/>
                <w:color w:val="000000"/>
                <w:sz w:val="20"/>
              </w:rPr>
              <w:t>
 </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21"/>
          <w:p>
            <w:pPr>
              <w:spacing w:after="20"/>
              <w:ind w:left="20"/>
              <w:jc w:val="both"/>
            </w:pPr>
            <w:r>
              <w:rPr>
                <w:rFonts w:ascii="Times New Roman"/>
                <w:b w:val="false"/>
                <w:i w:val="false"/>
                <w:color w:val="000000"/>
                <w:sz w:val="20"/>
              </w:rPr>
              <w:t>
 </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22"/>
          <w:p>
            <w:pPr>
              <w:spacing w:after="20"/>
              <w:ind w:left="20"/>
              <w:jc w:val="both"/>
            </w:pPr>
            <w:r>
              <w:rPr>
                <w:rFonts w:ascii="Times New Roman"/>
                <w:b w:val="false"/>
                <w:i w:val="false"/>
                <w:color w:val="000000"/>
                <w:sz w:val="20"/>
              </w:rPr>
              <w:t>
 </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23"/>
          <w:p>
            <w:pPr>
              <w:spacing w:after="20"/>
              <w:ind w:left="20"/>
              <w:jc w:val="both"/>
            </w:pPr>
            <w:r>
              <w:rPr>
                <w:rFonts w:ascii="Times New Roman"/>
                <w:b w:val="false"/>
                <w:i w:val="false"/>
                <w:color w:val="000000"/>
                <w:sz w:val="20"/>
              </w:rPr>
              <w:t>
 </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24"/>
          <w:p>
            <w:pPr>
              <w:spacing w:after="20"/>
              <w:ind w:left="20"/>
              <w:jc w:val="both"/>
            </w:pPr>
            <w:r>
              <w:rPr>
                <w:rFonts w:ascii="Times New Roman"/>
                <w:b w:val="false"/>
                <w:i w:val="false"/>
                <w:color w:val="000000"/>
                <w:sz w:val="20"/>
              </w:rPr>
              <w:t>
 </w:t>
            </w:r>
          </w:p>
          <w:bookmarkEnd w:id="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25"/>
          <w:p>
            <w:pPr>
              <w:spacing w:after="20"/>
              <w:ind w:left="20"/>
              <w:jc w:val="both"/>
            </w:pPr>
            <w:r>
              <w:rPr>
                <w:rFonts w:ascii="Times New Roman"/>
                <w:b w:val="false"/>
                <w:i w:val="false"/>
                <w:color w:val="000000"/>
                <w:sz w:val="20"/>
              </w:rPr>
              <w:t>
 </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26"/>
          <w:p>
            <w:pPr>
              <w:spacing w:after="20"/>
              <w:ind w:left="20"/>
              <w:jc w:val="both"/>
            </w:pPr>
            <w:r>
              <w:rPr>
                <w:rFonts w:ascii="Times New Roman"/>
                <w:b w:val="false"/>
                <w:i w:val="false"/>
                <w:color w:val="000000"/>
                <w:sz w:val="20"/>
              </w:rPr>
              <w:t>
 </w:t>
            </w:r>
          </w:p>
          <w:bookmarkEnd w:id="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27"/>
          <w:p>
            <w:pPr>
              <w:spacing w:after="20"/>
              <w:ind w:left="20"/>
              <w:jc w:val="both"/>
            </w:pPr>
            <w:r>
              <w:rPr>
                <w:rFonts w:ascii="Times New Roman"/>
                <w:b w:val="false"/>
                <w:i w:val="false"/>
                <w:color w:val="000000"/>
                <w:sz w:val="20"/>
              </w:rPr>
              <w:t>
 </w:t>
            </w:r>
          </w:p>
          <w:bookmarkEnd w:id="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28"/>
          <w:p>
            <w:pPr>
              <w:spacing w:after="20"/>
              <w:ind w:left="20"/>
              <w:jc w:val="both"/>
            </w:pPr>
            <w:r>
              <w:rPr>
                <w:rFonts w:ascii="Times New Roman"/>
                <w:b w:val="false"/>
                <w:i w:val="false"/>
                <w:color w:val="000000"/>
                <w:sz w:val="20"/>
              </w:rPr>
              <w:t>
 </w:t>
            </w:r>
          </w:p>
          <w:bookmarkEnd w:id="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29"/>
          <w:p>
            <w:pPr>
              <w:spacing w:after="20"/>
              <w:ind w:left="20"/>
              <w:jc w:val="both"/>
            </w:pPr>
            <w:r>
              <w:rPr>
                <w:rFonts w:ascii="Times New Roman"/>
                <w:b w:val="false"/>
                <w:i w:val="false"/>
                <w:color w:val="000000"/>
                <w:sz w:val="20"/>
              </w:rPr>
              <w:t>
 </w:t>
            </w:r>
          </w:p>
          <w:bookmarkEnd w:id="5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30"/>
          <w:p>
            <w:pPr>
              <w:spacing w:after="20"/>
              <w:ind w:left="20"/>
              <w:jc w:val="both"/>
            </w:pPr>
            <w:r>
              <w:rPr>
                <w:rFonts w:ascii="Times New Roman"/>
                <w:b w:val="false"/>
                <w:i w:val="false"/>
                <w:color w:val="000000"/>
                <w:sz w:val="20"/>
              </w:rPr>
              <w:t>
 </w:t>
            </w:r>
          </w:p>
          <w:bookmarkEnd w:id="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31"/>
          <w:p>
            <w:pPr>
              <w:spacing w:after="20"/>
              <w:ind w:left="20"/>
              <w:jc w:val="both"/>
            </w:pPr>
            <w:r>
              <w:rPr>
                <w:rFonts w:ascii="Times New Roman"/>
                <w:b w:val="false"/>
                <w:i w:val="false"/>
                <w:color w:val="000000"/>
                <w:sz w:val="20"/>
              </w:rPr>
              <w:t>
 </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32"/>
          <w:p>
            <w:pPr>
              <w:spacing w:after="20"/>
              <w:ind w:left="20"/>
              <w:jc w:val="both"/>
            </w:pPr>
            <w:r>
              <w:rPr>
                <w:rFonts w:ascii="Times New Roman"/>
                <w:b w:val="false"/>
                <w:i w:val="false"/>
                <w:color w:val="000000"/>
                <w:sz w:val="20"/>
              </w:rPr>
              <w:t>
 </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33"/>
          <w:p>
            <w:pPr>
              <w:spacing w:after="20"/>
              <w:ind w:left="20"/>
              <w:jc w:val="both"/>
            </w:pPr>
            <w:r>
              <w:rPr>
                <w:rFonts w:ascii="Times New Roman"/>
                <w:b w:val="false"/>
                <w:i w:val="false"/>
                <w:color w:val="000000"/>
                <w:sz w:val="20"/>
              </w:rPr>
              <w:t>
 </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34"/>
          <w:p>
            <w:pPr>
              <w:spacing w:after="20"/>
              <w:ind w:left="20"/>
              <w:jc w:val="both"/>
            </w:pPr>
            <w:r>
              <w:rPr>
                <w:rFonts w:ascii="Times New Roman"/>
                <w:b w:val="false"/>
                <w:i w:val="false"/>
                <w:color w:val="000000"/>
                <w:sz w:val="20"/>
              </w:rPr>
              <w:t>
 </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35"/>
          <w:p>
            <w:pPr>
              <w:spacing w:after="20"/>
              <w:ind w:left="20"/>
              <w:jc w:val="both"/>
            </w:pPr>
            <w:r>
              <w:rPr>
                <w:rFonts w:ascii="Times New Roman"/>
                <w:b w:val="false"/>
                <w:i w:val="false"/>
                <w:color w:val="000000"/>
                <w:sz w:val="20"/>
              </w:rPr>
              <w:t>
 </w:t>
            </w:r>
          </w:p>
          <w:bookmarkEnd w:id="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36"/>
          <w:p>
            <w:pPr>
              <w:spacing w:after="20"/>
              <w:ind w:left="20"/>
              <w:jc w:val="both"/>
            </w:pPr>
            <w:r>
              <w:rPr>
                <w:rFonts w:ascii="Times New Roman"/>
                <w:b w:val="false"/>
                <w:i w:val="false"/>
                <w:color w:val="000000"/>
                <w:sz w:val="20"/>
              </w:rPr>
              <w:t>
 </w:t>
            </w:r>
          </w:p>
          <w:bookmarkEnd w:id="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37"/>
          <w:p>
            <w:pPr>
              <w:spacing w:after="20"/>
              <w:ind w:left="20"/>
              <w:jc w:val="both"/>
            </w:pPr>
            <w:r>
              <w:rPr>
                <w:rFonts w:ascii="Times New Roman"/>
                <w:b w:val="false"/>
                <w:i w:val="false"/>
                <w:color w:val="000000"/>
                <w:sz w:val="20"/>
              </w:rPr>
              <w:t>
 </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38"/>
          <w:p>
            <w:pPr>
              <w:spacing w:after="20"/>
              <w:ind w:left="20"/>
              <w:jc w:val="both"/>
            </w:pPr>
            <w:r>
              <w:rPr>
                <w:rFonts w:ascii="Times New Roman"/>
                <w:b w:val="false"/>
                <w:i w:val="false"/>
                <w:color w:val="000000"/>
                <w:sz w:val="20"/>
              </w:rPr>
              <w:t>
 </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39"/>
          <w:p>
            <w:pPr>
              <w:spacing w:after="20"/>
              <w:ind w:left="20"/>
              <w:jc w:val="both"/>
            </w:pPr>
            <w:r>
              <w:rPr>
                <w:rFonts w:ascii="Times New Roman"/>
                <w:b w:val="false"/>
                <w:i w:val="false"/>
                <w:color w:val="000000"/>
                <w:sz w:val="20"/>
              </w:rPr>
              <w:t>
 </w:t>
            </w:r>
          </w:p>
          <w:bookmarkEnd w:id="5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40"/>
          <w:p>
            <w:pPr>
              <w:spacing w:after="20"/>
              <w:ind w:left="20"/>
              <w:jc w:val="both"/>
            </w:pPr>
            <w:r>
              <w:rPr>
                <w:rFonts w:ascii="Times New Roman"/>
                <w:b w:val="false"/>
                <w:i w:val="false"/>
                <w:color w:val="000000"/>
                <w:sz w:val="20"/>
              </w:rPr>
              <w:t>
 </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41"/>
          <w:p>
            <w:pPr>
              <w:spacing w:after="20"/>
              <w:ind w:left="20"/>
              <w:jc w:val="both"/>
            </w:pPr>
            <w:r>
              <w:rPr>
                <w:rFonts w:ascii="Times New Roman"/>
                <w:b w:val="false"/>
                <w:i w:val="false"/>
                <w:color w:val="000000"/>
                <w:sz w:val="20"/>
              </w:rPr>
              <w:t>
 </w:t>
            </w:r>
          </w:p>
          <w:bookmarkEnd w:id="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42"/>
          <w:p>
            <w:pPr>
              <w:spacing w:after="20"/>
              <w:ind w:left="20"/>
              <w:jc w:val="both"/>
            </w:pPr>
            <w:r>
              <w:rPr>
                <w:rFonts w:ascii="Times New Roman"/>
                <w:b w:val="false"/>
                <w:i w:val="false"/>
                <w:color w:val="000000"/>
                <w:sz w:val="20"/>
              </w:rPr>
              <w:t>
 </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43"/>
          <w:p>
            <w:pPr>
              <w:spacing w:after="20"/>
              <w:ind w:left="20"/>
              <w:jc w:val="both"/>
            </w:pPr>
            <w:r>
              <w:rPr>
                <w:rFonts w:ascii="Times New Roman"/>
                <w:b w:val="false"/>
                <w:i w:val="false"/>
                <w:color w:val="000000"/>
                <w:sz w:val="20"/>
              </w:rPr>
              <w:t>
 </w:t>
            </w:r>
          </w:p>
          <w:bookmarkEnd w:id="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44"/>
          <w:p>
            <w:pPr>
              <w:spacing w:after="20"/>
              <w:ind w:left="20"/>
              <w:jc w:val="both"/>
            </w:pPr>
            <w:r>
              <w:rPr>
                <w:rFonts w:ascii="Times New Roman"/>
                <w:b w:val="false"/>
                <w:i w:val="false"/>
                <w:color w:val="000000"/>
                <w:sz w:val="20"/>
              </w:rPr>
              <w:t>
 </w:t>
            </w:r>
          </w:p>
          <w:bookmarkEnd w:id="5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45"/>
          <w:p>
            <w:pPr>
              <w:spacing w:after="20"/>
              <w:ind w:left="20"/>
              <w:jc w:val="both"/>
            </w:pPr>
            <w:r>
              <w:rPr>
                <w:rFonts w:ascii="Times New Roman"/>
                <w:b w:val="false"/>
                <w:i w:val="false"/>
                <w:color w:val="000000"/>
                <w:sz w:val="20"/>
              </w:rPr>
              <w:t>
 </w:t>
            </w:r>
          </w:p>
          <w:bookmarkEnd w:id="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46"/>
          <w:p>
            <w:pPr>
              <w:spacing w:after="20"/>
              <w:ind w:left="20"/>
              <w:jc w:val="both"/>
            </w:pPr>
            <w:r>
              <w:rPr>
                <w:rFonts w:ascii="Times New Roman"/>
                <w:b w:val="false"/>
                <w:i w:val="false"/>
                <w:color w:val="000000"/>
                <w:sz w:val="20"/>
              </w:rPr>
              <w:t>
 </w:t>
            </w:r>
          </w:p>
          <w:bookmarkEnd w:id="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47"/>
          <w:p>
            <w:pPr>
              <w:spacing w:after="20"/>
              <w:ind w:left="20"/>
              <w:jc w:val="both"/>
            </w:pPr>
            <w:r>
              <w:rPr>
                <w:rFonts w:ascii="Times New Roman"/>
                <w:b w:val="false"/>
                <w:i w:val="false"/>
                <w:color w:val="000000"/>
                <w:sz w:val="20"/>
              </w:rPr>
              <w:t>
 </w:t>
            </w:r>
          </w:p>
          <w:bookmarkEnd w:id="5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48"/>
          <w:p>
            <w:pPr>
              <w:spacing w:after="20"/>
              <w:ind w:left="20"/>
              <w:jc w:val="both"/>
            </w:pPr>
            <w:r>
              <w:rPr>
                <w:rFonts w:ascii="Times New Roman"/>
                <w:b w:val="false"/>
                <w:i w:val="false"/>
                <w:color w:val="000000"/>
                <w:sz w:val="20"/>
              </w:rPr>
              <w:t>
 </w:t>
            </w:r>
          </w:p>
          <w:bookmarkEnd w:id="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49"/>
          <w:p>
            <w:pPr>
              <w:spacing w:after="20"/>
              <w:ind w:left="20"/>
              <w:jc w:val="both"/>
            </w:pPr>
            <w:r>
              <w:rPr>
                <w:rFonts w:ascii="Times New Roman"/>
                <w:b w:val="false"/>
                <w:i w:val="false"/>
                <w:color w:val="000000"/>
                <w:sz w:val="20"/>
              </w:rPr>
              <w:t>
 </w:t>
            </w:r>
          </w:p>
          <w:bookmarkEnd w:id="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50"/>
          <w:p>
            <w:pPr>
              <w:spacing w:after="20"/>
              <w:ind w:left="20"/>
              <w:jc w:val="both"/>
            </w:pPr>
            <w:r>
              <w:rPr>
                <w:rFonts w:ascii="Times New Roman"/>
                <w:b w:val="false"/>
                <w:i w:val="false"/>
                <w:color w:val="000000"/>
                <w:sz w:val="20"/>
              </w:rPr>
              <w:t>
 </w:t>
            </w:r>
          </w:p>
          <w:bookmarkEnd w:id="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51"/>
          <w:p>
            <w:pPr>
              <w:spacing w:after="20"/>
              <w:ind w:left="20"/>
              <w:jc w:val="both"/>
            </w:pPr>
            <w:r>
              <w:rPr>
                <w:rFonts w:ascii="Times New Roman"/>
                <w:b w:val="false"/>
                <w:i w:val="false"/>
                <w:color w:val="000000"/>
                <w:sz w:val="20"/>
              </w:rPr>
              <w:t>
 </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52"/>
          <w:p>
            <w:pPr>
              <w:spacing w:after="20"/>
              <w:ind w:left="20"/>
              <w:jc w:val="both"/>
            </w:pPr>
            <w:r>
              <w:rPr>
                <w:rFonts w:ascii="Times New Roman"/>
                <w:b w:val="false"/>
                <w:i w:val="false"/>
                <w:color w:val="000000"/>
                <w:sz w:val="20"/>
              </w:rPr>
              <w:t>
10</w:t>
            </w:r>
          </w:p>
          <w:bookmarkEnd w:id="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53"/>
          <w:p>
            <w:pPr>
              <w:spacing w:after="20"/>
              <w:ind w:left="20"/>
              <w:jc w:val="both"/>
            </w:pPr>
            <w:r>
              <w:rPr>
                <w:rFonts w:ascii="Times New Roman"/>
                <w:b w:val="false"/>
                <w:i w:val="false"/>
                <w:color w:val="000000"/>
                <w:sz w:val="20"/>
              </w:rPr>
              <w:t>
 </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54"/>
          <w:p>
            <w:pPr>
              <w:spacing w:after="20"/>
              <w:ind w:left="20"/>
              <w:jc w:val="both"/>
            </w:pPr>
            <w:r>
              <w:rPr>
                <w:rFonts w:ascii="Times New Roman"/>
                <w:b w:val="false"/>
                <w:i w:val="false"/>
                <w:color w:val="000000"/>
                <w:sz w:val="20"/>
              </w:rPr>
              <w:t>
 </w:t>
            </w:r>
          </w:p>
          <w:bookmarkEnd w:id="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55"/>
          <w:p>
            <w:pPr>
              <w:spacing w:after="20"/>
              <w:ind w:left="20"/>
              <w:jc w:val="both"/>
            </w:pPr>
            <w:r>
              <w:rPr>
                <w:rFonts w:ascii="Times New Roman"/>
                <w:b w:val="false"/>
                <w:i w:val="false"/>
                <w:color w:val="000000"/>
                <w:sz w:val="20"/>
              </w:rPr>
              <w:t>
 </w:t>
            </w:r>
          </w:p>
          <w:bookmarkEnd w:id="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56"/>
          <w:p>
            <w:pPr>
              <w:spacing w:after="20"/>
              <w:ind w:left="20"/>
              <w:jc w:val="both"/>
            </w:pPr>
            <w:r>
              <w:rPr>
                <w:rFonts w:ascii="Times New Roman"/>
                <w:b w:val="false"/>
                <w:i w:val="false"/>
                <w:color w:val="000000"/>
                <w:sz w:val="20"/>
              </w:rPr>
              <w:t>
 </w:t>
            </w:r>
          </w:p>
          <w:bookmarkEnd w:id="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57"/>
          <w:p>
            <w:pPr>
              <w:spacing w:after="20"/>
              <w:ind w:left="20"/>
              <w:jc w:val="both"/>
            </w:pPr>
            <w:r>
              <w:rPr>
                <w:rFonts w:ascii="Times New Roman"/>
                <w:b w:val="false"/>
                <w:i w:val="false"/>
                <w:color w:val="000000"/>
                <w:sz w:val="20"/>
              </w:rPr>
              <w:t>
 </w:t>
            </w:r>
          </w:p>
          <w:bookmarkEnd w:id="5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58"/>
          <w:p>
            <w:pPr>
              <w:spacing w:after="20"/>
              <w:ind w:left="20"/>
              <w:jc w:val="both"/>
            </w:pPr>
            <w:r>
              <w:rPr>
                <w:rFonts w:ascii="Times New Roman"/>
                <w:b w:val="false"/>
                <w:i w:val="false"/>
                <w:color w:val="000000"/>
                <w:sz w:val="20"/>
              </w:rPr>
              <w:t>
 </w:t>
            </w:r>
          </w:p>
          <w:bookmarkEnd w:id="5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59"/>
          <w:p>
            <w:pPr>
              <w:spacing w:after="20"/>
              <w:ind w:left="20"/>
              <w:jc w:val="both"/>
            </w:pPr>
            <w:r>
              <w:rPr>
                <w:rFonts w:ascii="Times New Roman"/>
                <w:b w:val="false"/>
                <w:i w:val="false"/>
                <w:color w:val="000000"/>
                <w:sz w:val="20"/>
              </w:rPr>
              <w:t>
 </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60"/>
          <w:p>
            <w:pPr>
              <w:spacing w:after="20"/>
              <w:ind w:left="20"/>
              <w:jc w:val="both"/>
            </w:pPr>
            <w:r>
              <w:rPr>
                <w:rFonts w:ascii="Times New Roman"/>
                <w:b w:val="false"/>
                <w:i w:val="false"/>
                <w:color w:val="000000"/>
                <w:sz w:val="20"/>
              </w:rPr>
              <w:t>
 </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61"/>
          <w:p>
            <w:pPr>
              <w:spacing w:after="20"/>
              <w:ind w:left="20"/>
              <w:jc w:val="both"/>
            </w:pPr>
            <w:r>
              <w:rPr>
                <w:rFonts w:ascii="Times New Roman"/>
                <w:b w:val="false"/>
                <w:i w:val="false"/>
                <w:color w:val="000000"/>
                <w:sz w:val="20"/>
              </w:rPr>
              <w:t>
 </w:t>
            </w:r>
          </w:p>
          <w:bookmarkEnd w:id="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62"/>
          <w:p>
            <w:pPr>
              <w:spacing w:after="20"/>
              <w:ind w:left="20"/>
              <w:jc w:val="both"/>
            </w:pPr>
            <w:r>
              <w:rPr>
                <w:rFonts w:ascii="Times New Roman"/>
                <w:b w:val="false"/>
                <w:i w:val="false"/>
                <w:color w:val="000000"/>
                <w:sz w:val="20"/>
              </w:rPr>
              <w:t>
 </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63"/>
          <w:p>
            <w:pPr>
              <w:spacing w:after="20"/>
              <w:ind w:left="20"/>
              <w:jc w:val="both"/>
            </w:pPr>
            <w:r>
              <w:rPr>
                <w:rFonts w:ascii="Times New Roman"/>
                <w:b w:val="false"/>
                <w:i w:val="false"/>
                <w:color w:val="000000"/>
                <w:sz w:val="20"/>
              </w:rPr>
              <w:t>
 </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64"/>
          <w:p>
            <w:pPr>
              <w:spacing w:after="20"/>
              <w:ind w:left="20"/>
              <w:jc w:val="both"/>
            </w:pPr>
            <w:r>
              <w:rPr>
                <w:rFonts w:ascii="Times New Roman"/>
                <w:b w:val="false"/>
                <w:i w:val="false"/>
                <w:color w:val="000000"/>
                <w:sz w:val="20"/>
              </w:rPr>
              <w:t>
 </w:t>
            </w:r>
          </w:p>
          <w:bookmarkEnd w:id="5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65"/>
          <w:p>
            <w:pPr>
              <w:spacing w:after="20"/>
              <w:ind w:left="20"/>
              <w:jc w:val="both"/>
            </w:pPr>
            <w:r>
              <w:rPr>
                <w:rFonts w:ascii="Times New Roman"/>
                <w:b w:val="false"/>
                <w:i w:val="false"/>
                <w:color w:val="000000"/>
                <w:sz w:val="20"/>
              </w:rPr>
              <w:t>
 </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66"/>
          <w:p>
            <w:pPr>
              <w:spacing w:after="20"/>
              <w:ind w:left="20"/>
              <w:jc w:val="both"/>
            </w:pPr>
            <w:r>
              <w:rPr>
                <w:rFonts w:ascii="Times New Roman"/>
                <w:b w:val="false"/>
                <w:i w:val="false"/>
                <w:color w:val="000000"/>
                <w:sz w:val="20"/>
              </w:rPr>
              <w:t>
 </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67"/>
          <w:p>
            <w:pPr>
              <w:spacing w:after="20"/>
              <w:ind w:left="20"/>
              <w:jc w:val="both"/>
            </w:pPr>
            <w:r>
              <w:rPr>
                <w:rFonts w:ascii="Times New Roman"/>
                <w:b w:val="false"/>
                <w:i w:val="false"/>
                <w:color w:val="000000"/>
                <w:sz w:val="20"/>
              </w:rPr>
              <w:t>
 </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68"/>
          <w:p>
            <w:pPr>
              <w:spacing w:after="20"/>
              <w:ind w:left="20"/>
              <w:jc w:val="both"/>
            </w:pPr>
            <w:r>
              <w:rPr>
                <w:rFonts w:ascii="Times New Roman"/>
                <w:b w:val="false"/>
                <w:i w:val="false"/>
                <w:color w:val="000000"/>
                <w:sz w:val="20"/>
              </w:rPr>
              <w:t>
 </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69"/>
          <w:p>
            <w:pPr>
              <w:spacing w:after="20"/>
              <w:ind w:left="20"/>
              <w:jc w:val="both"/>
            </w:pPr>
            <w:r>
              <w:rPr>
                <w:rFonts w:ascii="Times New Roman"/>
                <w:b w:val="false"/>
                <w:i w:val="false"/>
                <w:color w:val="000000"/>
                <w:sz w:val="20"/>
              </w:rPr>
              <w:t>
 </w:t>
            </w:r>
          </w:p>
          <w:bookmarkEnd w:id="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70"/>
          <w:p>
            <w:pPr>
              <w:spacing w:after="20"/>
              <w:ind w:left="20"/>
              <w:jc w:val="both"/>
            </w:pPr>
            <w:r>
              <w:rPr>
                <w:rFonts w:ascii="Times New Roman"/>
                <w:b w:val="false"/>
                <w:i w:val="false"/>
                <w:color w:val="000000"/>
                <w:sz w:val="20"/>
              </w:rPr>
              <w:t>
 </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71"/>
          <w:p>
            <w:pPr>
              <w:spacing w:after="20"/>
              <w:ind w:left="20"/>
              <w:jc w:val="both"/>
            </w:pPr>
            <w:r>
              <w:rPr>
                <w:rFonts w:ascii="Times New Roman"/>
                <w:b w:val="false"/>
                <w:i w:val="false"/>
                <w:color w:val="000000"/>
                <w:sz w:val="20"/>
              </w:rPr>
              <w:t>
 </w:t>
            </w:r>
          </w:p>
          <w:bookmarkEnd w:id="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72"/>
          <w:p>
            <w:pPr>
              <w:spacing w:after="20"/>
              <w:ind w:left="20"/>
              <w:jc w:val="both"/>
            </w:pPr>
            <w:r>
              <w:rPr>
                <w:rFonts w:ascii="Times New Roman"/>
                <w:b w:val="false"/>
                <w:i w:val="false"/>
                <w:color w:val="000000"/>
                <w:sz w:val="20"/>
              </w:rPr>
              <w:t>
 </w:t>
            </w:r>
          </w:p>
          <w:bookmarkEnd w:id="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73"/>
          <w:p>
            <w:pPr>
              <w:spacing w:after="20"/>
              <w:ind w:left="20"/>
              <w:jc w:val="both"/>
            </w:pPr>
            <w:r>
              <w:rPr>
                <w:rFonts w:ascii="Times New Roman"/>
                <w:b w:val="false"/>
                <w:i w:val="false"/>
                <w:color w:val="000000"/>
                <w:sz w:val="20"/>
              </w:rPr>
              <w:t>
 </w:t>
            </w:r>
          </w:p>
          <w:bookmarkEnd w:id="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74"/>
          <w:p>
            <w:pPr>
              <w:spacing w:after="20"/>
              <w:ind w:left="20"/>
              <w:jc w:val="both"/>
            </w:pPr>
            <w:r>
              <w:rPr>
                <w:rFonts w:ascii="Times New Roman"/>
                <w:b w:val="false"/>
                <w:i w:val="false"/>
                <w:color w:val="000000"/>
                <w:sz w:val="20"/>
              </w:rPr>
              <w:t>
 </w:t>
            </w:r>
          </w:p>
          <w:bookmarkEnd w:id="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75"/>
          <w:p>
            <w:pPr>
              <w:spacing w:after="20"/>
              <w:ind w:left="20"/>
              <w:jc w:val="both"/>
            </w:pPr>
            <w:r>
              <w:rPr>
                <w:rFonts w:ascii="Times New Roman"/>
                <w:b w:val="false"/>
                <w:i w:val="false"/>
                <w:color w:val="000000"/>
                <w:sz w:val="20"/>
              </w:rPr>
              <w:t>
 </w:t>
            </w:r>
          </w:p>
          <w:bookmarkEnd w:id="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76"/>
          <w:p>
            <w:pPr>
              <w:spacing w:after="20"/>
              <w:ind w:left="20"/>
              <w:jc w:val="both"/>
            </w:pPr>
            <w:r>
              <w:rPr>
                <w:rFonts w:ascii="Times New Roman"/>
                <w:b w:val="false"/>
                <w:i w:val="false"/>
                <w:color w:val="000000"/>
                <w:sz w:val="20"/>
              </w:rPr>
              <w:t>
 </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77"/>
          <w:p>
            <w:pPr>
              <w:spacing w:after="20"/>
              <w:ind w:left="20"/>
              <w:jc w:val="both"/>
            </w:pPr>
            <w:r>
              <w:rPr>
                <w:rFonts w:ascii="Times New Roman"/>
                <w:b w:val="false"/>
                <w:i w:val="false"/>
                <w:color w:val="000000"/>
                <w:sz w:val="20"/>
              </w:rPr>
              <w:t>
 </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78"/>
          <w:p>
            <w:pPr>
              <w:spacing w:after="20"/>
              <w:ind w:left="20"/>
              <w:jc w:val="both"/>
            </w:pPr>
            <w:r>
              <w:rPr>
                <w:rFonts w:ascii="Times New Roman"/>
                <w:b w:val="false"/>
                <w:i w:val="false"/>
                <w:color w:val="000000"/>
                <w:sz w:val="20"/>
              </w:rPr>
              <w:t>
 </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79"/>
          <w:p>
            <w:pPr>
              <w:spacing w:after="20"/>
              <w:ind w:left="20"/>
              <w:jc w:val="both"/>
            </w:pPr>
            <w:r>
              <w:rPr>
                <w:rFonts w:ascii="Times New Roman"/>
                <w:b w:val="false"/>
                <w:i w:val="false"/>
                <w:color w:val="000000"/>
                <w:sz w:val="20"/>
              </w:rPr>
              <w:t>
 </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80"/>
          <w:p>
            <w:pPr>
              <w:spacing w:after="20"/>
              <w:ind w:left="20"/>
              <w:jc w:val="both"/>
            </w:pPr>
            <w:r>
              <w:rPr>
                <w:rFonts w:ascii="Times New Roman"/>
                <w:b w:val="false"/>
                <w:i w:val="false"/>
                <w:color w:val="000000"/>
                <w:sz w:val="20"/>
              </w:rPr>
              <w:t>
 </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81"/>
          <w:p>
            <w:pPr>
              <w:spacing w:after="20"/>
              <w:ind w:left="20"/>
              <w:jc w:val="both"/>
            </w:pPr>
            <w:r>
              <w:rPr>
                <w:rFonts w:ascii="Times New Roman"/>
                <w:b w:val="false"/>
                <w:i w:val="false"/>
                <w:color w:val="000000"/>
                <w:sz w:val="20"/>
              </w:rPr>
              <w:t>
 </w:t>
            </w:r>
          </w:p>
          <w:bookmarkEnd w:id="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82"/>
          <w:p>
            <w:pPr>
              <w:spacing w:after="20"/>
              <w:ind w:left="20"/>
              <w:jc w:val="both"/>
            </w:pPr>
            <w:r>
              <w:rPr>
                <w:rFonts w:ascii="Times New Roman"/>
                <w:b w:val="false"/>
                <w:i w:val="false"/>
                <w:color w:val="000000"/>
                <w:sz w:val="20"/>
              </w:rPr>
              <w:t>
11</w:t>
            </w:r>
          </w:p>
          <w:bookmarkEnd w:id="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83"/>
          <w:p>
            <w:pPr>
              <w:spacing w:after="20"/>
              <w:ind w:left="20"/>
              <w:jc w:val="both"/>
            </w:pPr>
            <w:r>
              <w:rPr>
                <w:rFonts w:ascii="Times New Roman"/>
                <w:b w:val="false"/>
                <w:i w:val="false"/>
                <w:color w:val="000000"/>
                <w:sz w:val="20"/>
              </w:rPr>
              <w:t>
 </w:t>
            </w:r>
          </w:p>
          <w:bookmarkEnd w:id="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84"/>
          <w:p>
            <w:pPr>
              <w:spacing w:after="20"/>
              <w:ind w:left="20"/>
              <w:jc w:val="both"/>
            </w:pPr>
            <w:r>
              <w:rPr>
                <w:rFonts w:ascii="Times New Roman"/>
                <w:b w:val="false"/>
                <w:i w:val="false"/>
                <w:color w:val="000000"/>
                <w:sz w:val="20"/>
              </w:rPr>
              <w:t>
 </w:t>
            </w:r>
          </w:p>
          <w:bookmarkEnd w:id="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85"/>
          <w:p>
            <w:pPr>
              <w:spacing w:after="20"/>
              <w:ind w:left="20"/>
              <w:jc w:val="both"/>
            </w:pPr>
            <w:r>
              <w:rPr>
                <w:rFonts w:ascii="Times New Roman"/>
                <w:b w:val="false"/>
                <w:i w:val="false"/>
                <w:color w:val="000000"/>
                <w:sz w:val="20"/>
              </w:rPr>
              <w:t>
 </w:t>
            </w:r>
          </w:p>
          <w:bookmarkEnd w:id="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86"/>
          <w:p>
            <w:pPr>
              <w:spacing w:after="20"/>
              <w:ind w:left="20"/>
              <w:jc w:val="both"/>
            </w:pPr>
            <w:r>
              <w:rPr>
                <w:rFonts w:ascii="Times New Roman"/>
                <w:b w:val="false"/>
                <w:i w:val="false"/>
                <w:color w:val="000000"/>
                <w:sz w:val="20"/>
              </w:rPr>
              <w:t>
 </w:t>
            </w:r>
          </w:p>
          <w:bookmarkEnd w:id="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87"/>
          <w:p>
            <w:pPr>
              <w:spacing w:after="20"/>
              <w:ind w:left="20"/>
              <w:jc w:val="both"/>
            </w:pPr>
            <w:r>
              <w:rPr>
                <w:rFonts w:ascii="Times New Roman"/>
                <w:b w:val="false"/>
                <w:i w:val="false"/>
                <w:color w:val="000000"/>
                <w:sz w:val="20"/>
              </w:rPr>
              <w:t>
 </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88"/>
          <w:p>
            <w:pPr>
              <w:spacing w:after="20"/>
              <w:ind w:left="20"/>
              <w:jc w:val="both"/>
            </w:pPr>
            <w:r>
              <w:rPr>
                <w:rFonts w:ascii="Times New Roman"/>
                <w:b w:val="false"/>
                <w:i w:val="false"/>
                <w:color w:val="000000"/>
                <w:sz w:val="20"/>
              </w:rPr>
              <w:t>
 </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89"/>
          <w:p>
            <w:pPr>
              <w:spacing w:after="20"/>
              <w:ind w:left="20"/>
              <w:jc w:val="both"/>
            </w:pPr>
            <w:r>
              <w:rPr>
                <w:rFonts w:ascii="Times New Roman"/>
                <w:b w:val="false"/>
                <w:i w:val="false"/>
                <w:color w:val="000000"/>
                <w:sz w:val="20"/>
              </w:rPr>
              <w:t>
 </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90"/>
          <w:p>
            <w:pPr>
              <w:spacing w:after="20"/>
              <w:ind w:left="20"/>
              <w:jc w:val="both"/>
            </w:pPr>
            <w:r>
              <w:rPr>
                <w:rFonts w:ascii="Times New Roman"/>
                <w:b w:val="false"/>
                <w:i w:val="false"/>
                <w:color w:val="000000"/>
                <w:sz w:val="20"/>
              </w:rPr>
              <w:t>
12</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91"/>
          <w:p>
            <w:pPr>
              <w:spacing w:after="20"/>
              <w:ind w:left="20"/>
              <w:jc w:val="both"/>
            </w:pPr>
            <w:r>
              <w:rPr>
                <w:rFonts w:ascii="Times New Roman"/>
                <w:b w:val="false"/>
                <w:i w:val="false"/>
                <w:color w:val="000000"/>
                <w:sz w:val="20"/>
              </w:rPr>
              <w:t>
 </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92"/>
          <w:p>
            <w:pPr>
              <w:spacing w:after="20"/>
              <w:ind w:left="20"/>
              <w:jc w:val="both"/>
            </w:pPr>
            <w:r>
              <w:rPr>
                <w:rFonts w:ascii="Times New Roman"/>
                <w:b w:val="false"/>
                <w:i w:val="false"/>
                <w:color w:val="000000"/>
                <w:sz w:val="20"/>
              </w:rPr>
              <w:t>
 </w:t>
            </w:r>
          </w:p>
          <w:bookmarkEnd w:id="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93"/>
          <w:p>
            <w:pPr>
              <w:spacing w:after="20"/>
              <w:ind w:left="20"/>
              <w:jc w:val="both"/>
            </w:pPr>
            <w:r>
              <w:rPr>
                <w:rFonts w:ascii="Times New Roman"/>
                <w:b w:val="false"/>
                <w:i w:val="false"/>
                <w:color w:val="000000"/>
                <w:sz w:val="20"/>
              </w:rPr>
              <w:t>
 </w:t>
            </w:r>
          </w:p>
          <w:bookmarkEnd w:id="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94"/>
          <w:p>
            <w:pPr>
              <w:spacing w:after="20"/>
              <w:ind w:left="20"/>
              <w:jc w:val="both"/>
            </w:pPr>
            <w:r>
              <w:rPr>
                <w:rFonts w:ascii="Times New Roman"/>
                <w:b w:val="false"/>
                <w:i w:val="false"/>
                <w:color w:val="000000"/>
                <w:sz w:val="20"/>
              </w:rPr>
              <w:t>
 </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95"/>
          <w:p>
            <w:pPr>
              <w:spacing w:after="20"/>
              <w:ind w:left="20"/>
              <w:jc w:val="both"/>
            </w:pPr>
            <w:r>
              <w:rPr>
                <w:rFonts w:ascii="Times New Roman"/>
                <w:b w:val="false"/>
                <w:i w:val="false"/>
                <w:color w:val="000000"/>
                <w:sz w:val="20"/>
              </w:rPr>
              <w:t>
 </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96"/>
          <w:p>
            <w:pPr>
              <w:spacing w:after="20"/>
              <w:ind w:left="20"/>
              <w:jc w:val="both"/>
            </w:pPr>
            <w:r>
              <w:rPr>
                <w:rFonts w:ascii="Times New Roman"/>
                <w:b w:val="false"/>
                <w:i w:val="false"/>
                <w:color w:val="000000"/>
                <w:sz w:val="20"/>
              </w:rPr>
              <w:t>
 </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97"/>
          <w:p>
            <w:pPr>
              <w:spacing w:after="20"/>
              <w:ind w:left="20"/>
              <w:jc w:val="both"/>
            </w:pPr>
            <w:r>
              <w:rPr>
                <w:rFonts w:ascii="Times New Roman"/>
                <w:b w:val="false"/>
                <w:i w:val="false"/>
                <w:color w:val="000000"/>
                <w:sz w:val="20"/>
              </w:rPr>
              <w:t>
 </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98"/>
          <w:p>
            <w:pPr>
              <w:spacing w:after="20"/>
              <w:ind w:left="20"/>
              <w:jc w:val="both"/>
            </w:pPr>
            <w:r>
              <w:rPr>
                <w:rFonts w:ascii="Times New Roman"/>
                <w:b w:val="false"/>
                <w:i w:val="false"/>
                <w:color w:val="000000"/>
                <w:sz w:val="20"/>
              </w:rPr>
              <w:t>
13</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99"/>
          <w:p>
            <w:pPr>
              <w:spacing w:after="20"/>
              <w:ind w:left="20"/>
              <w:jc w:val="both"/>
            </w:pPr>
            <w:r>
              <w:rPr>
                <w:rFonts w:ascii="Times New Roman"/>
                <w:b w:val="false"/>
                <w:i w:val="false"/>
                <w:color w:val="000000"/>
                <w:sz w:val="20"/>
              </w:rPr>
              <w:t>
 </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00"/>
          <w:p>
            <w:pPr>
              <w:spacing w:after="20"/>
              <w:ind w:left="20"/>
              <w:jc w:val="both"/>
            </w:pPr>
            <w:r>
              <w:rPr>
                <w:rFonts w:ascii="Times New Roman"/>
                <w:b w:val="false"/>
                <w:i w:val="false"/>
                <w:color w:val="000000"/>
                <w:sz w:val="20"/>
              </w:rPr>
              <w:t>
 </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01"/>
          <w:p>
            <w:pPr>
              <w:spacing w:after="20"/>
              <w:ind w:left="20"/>
              <w:jc w:val="both"/>
            </w:pPr>
            <w:r>
              <w:rPr>
                <w:rFonts w:ascii="Times New Roman"/>
                <w:b w:val="false"/>
                <w:i w:val="false"/>
                <w:color w:val="000000"/>
                <w:sz w:val="20"/>
              </w:rPr>
              <w:t>
 </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02"/>
          <w:p>
            <w:pPr>
              <w:spacing w:after="20"/>
              <w:ind w:left="20"/>
              <w:jc w:val="both"/>
            </w:pPr>
            <w:r>
              <w:rPr>
                <w:rFonts w:ascii="Times New Roman"/>
                <w:b w:val="false"/>
                <w:i w:val="false"/>
                <w:color w:val="000000"/>
                <w:sz w:val="20"/>
              </w:rPr>
              <w:t>
 </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03"/>
          <w:p>
            <w:pPr>
              <w:spacing w:after="20"/>
              <w:ind w:left="20"/>
              <w:jc w:val="both"/>
            </w:pPr>
            <w:r>
              <w:rPr>
                <w:rFonts w:ascii="Times New Roman"/>
                <w:b w:val="false"/>
                <w:i w:val="false"/>
                <w:color w:val="000000"/>
                <w:sz w:val="20"/>
              </w:rPr>
              <w:t>
 </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04"/>
          <w:p>
            <w:pPr>
              <w:spacing w:after="20"/>
              <w:ind w:left="20"/>
              <w:jc w:val="both"/>
            </w:pPr>
            <w:r>
              <w:rPr>
                <w:rFonts w:ascii="Times New Roman"/>
                <w:b w:val="false"/>
                <w:i w:val="false"/>
                <w:color w:val="000000"/>
                <w:sz w:val="20"/>
              </w:rPr>
              <w:t>
 </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05"/>
          <w:p>
            <w:pPr>
              <w:spacing w:after="20"/>
              <w:ind w:left="20"/>
              <w:jc w:val="both"/>
            </w:pPr>
            <w:r>
              <w:rPr>
                <w:rFonts w:ascii="Times New Roman"/>
                <w:b w:val="false"/>
                <w:i w:val="false"/>
                <w:color w:val="000000"/>
                <w:sz w:val="20"/>
              </w:rPr>
              <w:t>
 </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06"/>
          <w:p>
            <w:pPr>
              <w:spacing w:after="20"/>
              <w:ind w:left="20"/>
              <w:jc w:val="both"/>
            </w:pPr>
            <w:r>
              <w:rPr>
                <w:rFonts w:ascii="Times New Roman"/>
                <w:b w:val="false"/>
                <w:i w:val="false"/>
                <w:color w:val="000000"/>
                <w:sz w:val="20"/>
              </w:rPr>
              <w:t>
 </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07"/>
          <w:p>
            <w:pPr>
              <w:spacing w:after="20"/>
              <w:ind w:left="20"/>
              <w:jc w:val="both"/>
            </w:pPr>
            <w:r>
              <w:rPr>
                <w:rFonts w:ascii="Times New Roman"/>
                <w:b w:val="false"/>
                <w:i w:val="false"/>
                <w:color w:val="000000"/>
                <w:sz w:val="20"/>
              </w:rPr>
              <w:t>
 </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08"/>
          <w:p>
            <w:pPr>
              <w:spacing w:after="20"/>
              <w:ind w:left="20"/>
              <w:jc w:val="both"/>
            </w:pPr>
            <w:r>
              <w:rPr>
                <w:rFonts w:ascii="Times New Roman"/>
                <w:b w:val="false"/>
                <w:i w:val="false"/>
                <w:color w:val="000000"/>
                <w:sz w:val="20"/>
              </w:rPr>
              <w:t>
 </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09"/>
          <w:p>
            <w:pPr>
              <w:spacing w:after="20"/>
              <w:ind w:left="20"/>
              <w:jc w:val="both"/>
            </w:pPr>
            <w:r>
              <w:rPr>
                <w:rFonts w:ascii="Times New Roman"/>
                <w:b w:val="false"/>
                <w:i w:val="false"/>
                <w:color w:val="000000"/>
                <w:sz w:val="20"/>
              </w:rPr>
              <w:t>
 </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10"/>
          <w:p>
            <w:pPr>
              <w:spacing w:after="20"/>
              <w:ind w:left="20"/>
              <w:jc w:val="both"/>
            </w:pPr>
            <w:r>
              <w:rPr>
                <w:rFonts w:ascii="Times New Roman"/>
                <w:b w:val="false"/>
                <w:i w:val="false"/>
                <w:color w:val="000000"/>
                <w:sz w:val="20"/>
              </w:rPr>
              <w:t>
 </w:t>
            </w:r>
          </w:p>
          <w:bookmarkEnd w:id="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11"/>
          <w:p>
            <w:pPr>
              <w:spacing w:after="20"/>
              <w:ind w:left="20"/>
              <w:jc w:val="both"/>
            </w:pPr>
            <w:r>
              <w:rPr>
                <w:rFonts w:ascii="Times New Roman"/>
                <w:b w:val="false"/>
                <w:i w:val="false"/>
                <w:color w:val="000000"/>
                <w:sz w:val="20"/>
              </w:rPr>
              <w:t>
14</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12"/>
          <w:p>
            <w:pPr>
              <w:spacing w:after="20"/>
              <w:ind w:left="20"/>
              <w:jc w:val="both"/>
            </w:pPr>
            <w:r>
              <w:rPr>
                <w:rFonts w:ascii="Times New Roman"/>
                <w:b w:val="false"/>
                <w:i w:val="false"/>
                <w:color w:val="000000"/>
                <w:sz w:val="20"/>
              </w:rPr>
              <w:t>
 </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13"/>
          <w:p>
            <w:pPr>
              <w:spacing w:after="20"/>
              <w:ind w:left="20"/>
              <w:jc w:val="both"/>
            </w:pPr>
            <w:r>
              <w:rPr>
                <w:rFonts w:ascii="Times New Roman"/>
                <w:b w:val="false"/>
                <w:i w:val="false"/>
                <w:color w:val="000000"/>
                <w:sz w:val="20"/>
              </w:rPr>
              <w:t>
 </w:t>
            </w:r>
          </w:p>
          <w:bookmarkEnd w:id="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14"/>
          <w:p>
            <w:pPr>
              <w:spacing w:after="20"/>
              <w:ind w:left="20"/>
              <w:jc w:val="both"/>
            </w:pPr>
            <w:r>
              <w:rPr>
                <w:rFonts w:ascii="Times New Roman"/>
                <w:b w:val="false"/>
                <w:i w:val="false"/>
                <w:color w:val="000000"/>
                <w:sz w:val="20"/>
              </w:rPr>
              <w:t>
 </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15"/>
          <w:p>
            <w:pPr>
              <w:spacing w:after="20"/>
              <w:ind w:left="20"/>
              <w:jc w:val="both"/>
            </w:pPr>
            <w:r>
              <w:rPr>
                <w:rFonts w:ascii="Times New Roman"/>
                <w:b w:val="false"/>
                <w:i w:val="false"/>
                <w:color w:val="000000"/>
                <w:sz w:val="20"/>
              </w:rPr>
              <w:t>
15</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16"/>
          <w:p>
            <w:pPr>
              <w:spacing w:after="20"/>
              <w:ind w:left="20"/>
              <w:jc w:val="both"/>
            </w:pPr>
            <w:r>
              <w:rPr>
                <w:rFonts w:ascii="Times New Roman"/>
                <w:b w:val="false"/>
                <w:i w:val="false"/>
                <w:color w:val="000000"/>
                <w:sz w:val="20"/>
              </w:rPr>
              <w:t>
 </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17"/>
          <w:p>
            <w:pPr>
              <w:spacing w:after="20"/>
              <w:ind w:left="20"/>
              <w:jc w:val="both"/>
            </w:pPr>
            <w:r>
              <w:rPr>
                <w:rFonts w:ascii="Times New Roman"/>
                <w:b w:val="false"/>
                <w:i w:val="false"/>
                <w:color w:val="000000"/>
                <w:sz w:val="20"/>
              </w:rPr>
              <w:t>
 </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18"/>
          <w:p>
            <w:pPr>
              <w:spacing w:after="20"/>
              <w:ind w:left="20"/>
              <w:jc w:val="both"/>
            </w:pPr>
            <w:r>
              <w:rPr>
                <w:rFonts w:ascii="Times New Roman"/>
                <w:b w:val="false"/>
                <w:i w:val="false"/>
                <w:color w:val="000000"/>
                <w:sz w:val="20"/>
              </w:rPr>
              <w:t>
 </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19"/>
          <w:p>
            <w:pPr>
              <w:spacing w:after="20"/>
              <w:ind w:left="20"/>
              <w:jc w:val="both"/>
            </w:pPr>
            <w:r>
              <w:rPr>
                <w:rFonts w:ascii="Times New Roman"/>
                <w:b w:val="false"/>
                <w:i w:val="false"/>
                <w:color w:val="000000"/>
                <w:sz w:val="20"/>
              </w:rPr>
              <w:t>
 </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20"/>
          <w:p>
            <w:pPr>
              <w:spacing w:after="20"/>
              <w:ind w:left="20"/>
              <w:jc w:val="both"/>
            </w:pPr>
            <w:r>
              <w:rPr>
                <w:rFonts w:ascii="Times New Roman"/>
                <w:b w:val="false"/>
                <w:i w:val="false"/>
                <w:color w:val="000000"/>
                <w:sz w:val="20"/>
              </w:rPr>
              <w:t>
 </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21"/>
          <w:p>
            <w:pPr>
              <w:spacing w:after="20"/>
              <w:ind w:left="20"/>
              <w:jc w:val="both"/>
            </w:pPr>
            <w:r>
              <w:rPr>
                <w:rFonts w:ascii="Times New Roman"/>
                <w:b w:val="false"/>
                <w:i w:val="false"/>
                <w:color w:val="000000"/>
                <w:sz w:val="20"/>
              </w:rPr>
              <w:t>
 </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22"/>
          <w:p>
            <w:pPr>
              <w:spacing w:after="20"/>
              <w:ind w:left="20"/>
              <w:jc w:val="both"/>
            </w:pPr>
            <w:r>
              <w:rPr>
                <w:rFonts w:ascii="Times New Roman"/>
                <w:b w:val="false"/>
                <w:i w:val="false"/>
                <w:color w:val="000000"/>
                <w:sz w:val="20"/>
              </w:rPr>
              <w:t>
13</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23"/>
          <w:p>
            <w:pPr>
              <w:spacing w:after="20"/>
              <w:ind w:left="20"/>
              <w:jc w:val="both"/>
            </w:pPr>
            <w:r>
              <w:rPr>
                <w:rFonts w:ascii="Times New Roman"/>
                <w:b w:val="false"/>
                <w:i w:val="false"/>
                <w:color w:val="000000"/>
                <w:sz w:val="20"/>
              </w:rPr>
              <w:t>
 </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24"/>
          <w:p>
            <w:pPr>
              <w:spacing w:after="20"/>
              <w:ind w:left="20"/>
              <w:jc w:val="both"/>
            </w:pPr>
            <w:r>
              <w:rPr>
                <w:rFonts w:ascii="Times New Roman"/>
                <w:b w:val="false"/>
                <w:i w:val="false"/>
                <w:color w:val="000000"/>
                <w:sz w:val="20"/>
              </w:rPr>
              <w:t>
 </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25"/>
          <w:p>
            <w:pPr>
              <w:spacing w:after="20"/>
              <w:ind w:left="20"/>
              <w:jc w:val="both"/>
            </w:pPr>
            <w:r>
              <w:rPr>
                <w:rFonts w:ascii="Times New Roman"/>
                <w:b w:val="false"/>
                <w:i w:val="false"/>
                <w:color w:val="000000"/>
                <w:sz w:val="20"/>
              </w:rPr>
              <w:t>
 </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26"/>
          <w:p>
            <w:pPr>
              <w:spacing w:after="20"/>
              <w:ind w:left="20"/>
              <w:jc w:val="both"/>
            </w:pPr>
            <w:r>
              <w:rPr>
                <w:rFonts w:ascii="Times New Roman"/>
                <w:b w:val="false"/>
                <w:i w:val="false"/>
                <w:color w:val="000000"/>
                <w:sz w:val="20"/>
              </w:rPr>
              <w:t>
Санаты</w:t>
            </w:r>
          </w:p>
          <w:bookmarkEnd w:id="626"/>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27"/>
          <w:p>
            <w:pPr>
              <w:spacing w:after="20"/>
              <w:ind w:left="20"/>
              <w:jc w:val="both"/>
            </w:pPr>
            <w:r>
              <w:rPr>
                <w:rFonts w:ascii="Times New Roman"/>
                <w:b w:val="false"/>
                <w:i w:val="false"/>
                <w:color w:val="000000"/>
                <w:sz w:val="20"/>
              </w:rPr>
              <w:t>
1</w:t>
            </w:r>
          </w:p>
          <w:bookmarkEnd w:id="627"/>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28"/>
          <w:p>
            <w:pPr>
              <w:spacing w:after="20"/>
              <w:ind w:left="20"/>
              <w:jc w:val="both"/>
            </w:pPr>
            <w:r>
              <w:rPr>
                <w:rFonts w:ascii="Times New Roman"/>
                <w:b w:val="false"/>
                <w:i w:val="false"/>
                <w:color w:val="000000"/>
                <w:sz w:val="20"/>
              </w:rPr>
              <w:t>
 </w:t>
            </w:r>
          </w:p>
          <w:bookmarkEnd w:id="628"/>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29"/>
          <w:p>
            <w:pPr>
              <w:spacing w:after="20"/>
              <w:ind w:left="20"/>
              <w:jc w:val="both"/>
            </w:pPr>
            <w:r>
              <w:rPr>
                <w:rFonts w:ascii="Times New Roman"/>
                <w:b w:val="false"/>
                <w:i w:val="false"/>
                <w:color w:val="000000"/>
                <w:sz w:val="20"/>
              </w:rPr>
              <w:t>
Функционалдық топ</w:t>
            </w:r>
          </w:p>
          <w:bookmarkEnd w:id="629"/>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30"/>
          <w:p>
            <w:pPr>
              <w:spacing w:after="20"/>
              <w:ind w:left="20"/>
              <w:jc w:val="both"/>
            </w:pPr>
            <w:r>
              <w:rPr>
                <w:rFonts w:ascii="Times New Roman"/>
                <w:b w:val="false"/>
                <w:i w:val="false"/>
                <w:color w:val="000000"/>
                <w:sz w:val="20"/>
              </w:rPr>
              <w:t>
 </w:t>
            </w:r>
          </w:p>
          <w:bookmarkEnd w:id="6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31"/>
          <w:p>
            <w:pPr>
              <w:spacing w:after="20"/>
              <w:ind w:left="20"/>
              <w:jc w:val="both"/>
            </w:pPr>
            <w:r>
              <w:rPr>
                <w:rFonts w:ascii="Times New Roman"/>
                <w:b w:val="false"/>
                <w:i w:val="false"/>
                <w:color w:val="000000"/>
                <w:sz w:val="20"/>
              </w:rPr>
              <w:t>
 </w:t>
            </w:r>
          </w:p>
          <w:bookmarkEnd w:id="631"/>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32"/>
          <w:p>
            <w:pPr>
              <w:spacing w:after="20"/>
              <w:ind w:left="20"/>
              <w:jc w:val="both"/>
            </w:pPr>
            <w:r>
              <w:rPr>
                <w:rFonts w:ascii="Times New Roman"/>
                <w:b w:val="false"/>
                <w:i w:val="false"/>
                <w:color w:val="000000"/>
                <w:sz w:val="20"/>
              </w:rPr>
              <w:t>
 </w:t>
            </w:r>
          </w:p>
          <w:bookmarkEnd w:id="632"/>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33"/>
          <w:p>
            <w:pPr>
              <w:spacing w:after="20"/>
              <w:ind w:left="20"/>
              <w:jc w:val="both"/>
            </w:pPr>
            <w:r>
              <w:rPr>
                <w:rFonts w:ascii="Times New Roman"/>
                <w:b w:val="false"/>
                <w:i w:val="false"/>
                <w:color w:val="000000"/>
                <w:sz w:val="20"/>
              </w:rPr>
              <w:t>
1</w:t>
            </w:r>
          </w:p>
          <w:bookmarkEnd w:id="633"/>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34"/>
          <w:p>
            <w:pPr>
              <w:spacing w:after="20"/>
              <w:ind w:left="20"/>
              <w:jc w:val="both"/>
            </w:pPr>
            <w:r>
              <w:rPr>
                <w:rFonts w:ascii="Times New Roman"/>
                <w:b w:val="false"/>
                <w:i w:val="false"/>
                <w:color w:val="000000"/>
                <w:sz w:val="20"/>
              </w:rPr>
              <w:t>
 </w:t>
            </w:r>
          </w:p>
          <w:bookmarkEnd w:id="634"/>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35"/>
          <w:p>
            <w:pPr>
              <w:spacing w:after="20"/>
              <w:ind w:left="20"/>
              <w:jc w:val="both"/>
            </w:pPr>
            <w:r>
              <w:rPr>
                <w:rFonts w:ascii="Times New Roman"/>
                <w:b w:val="false"/>
                <w:i w:val="false"/>
                <w:color w:val="000000"/>
                <w:sz w:val="20"/>
              </w:rPr>
              <w:t>
 </w:t>
            </w:r>
          </w:p>
          <w:bookmarkEnd w:id="635"/>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36"/>
          <w:p>
            <w:pPr>
              <w:spacing w:after="20"/>
              <w:ind w:left="20"/>
              <w:jc w:val="both"/>
            </w:pPr>
            <w:r>
              <w:rPr>
                <w:rFonts w:ascii="Times New Roman"/>
                <w:b w:val="false"/>
                <w:i w:val="false"/>
                <w:color w:val="000000"/>
                <w:sz w:val="20"/>
              </w:rPr>
              <w:t>
Санаты </w:t>
            </w:r>
          </w:p>
          <w:bookmarkEnd w:id="636"/>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37"/>
          <w:p>
            <w:pPr>
              <w:spacing w:after="20"/>
              <w:ind w:left="20"/>
              <w:jc w:val="both"/>
            </w:pPr>
            <w:r>
              <w:rPr>
                <w:rFonts w:ascii="Times New Roman"/>
                <w:b w:val="false"/>
                <w:i w:val="false"/>
                <w:color w:val="000000"/>
                <w:sz w:val="20"/>
              </w:rPr>
              <w:t>
 </w:t>
            </w:r>
          </w:p>
          <w:bookmarkEnd w:id="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38"/>
          <w:p>
            <w:pPr>
              <w:spacing w:after="20"/>
              <w:ind w:left="20"/>
              <w:jc w:val="both"/>
            </w:pPr>
            <w:r>
              <w:rPr>
                <w:rFonts w:ascii="Times New Roman"/>
                <w:b w:val="false"/>
                <w:i w:val="false"/>
                <w:color w:val="000000"/>
                <w:sz w:val="20"/>
              </w:rPr>
              <w:t>
 </w:t>
            </w:r>
          </w:p>
          <w:bookmarkEnd w:id="63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39"/>
          <w:p>
            <w:pPr>
              <w:spacing w:after="20"/>
              <w:ind w:left="20"/>
              <w:jc w:val="both"/>
            </w:pPr>
            <w:r>
              <w:rPr>
                <w:rFonts w:ascii="Times New Roman"/>
                <w:b w:val="false"/>
                <w:i w:val="false"/>
                <w:color w:val="000000"/>
                <w:sz w:val="20"/>
              </w:rPr>
              <w:t>
1</w:t>
            </w:r>
          </w:p>
          <w:bookmarkEnd w:id="63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40"/>
          <w:p>
            <w:pPr>
              <w:spacing w:after="20"/>
              <w:ind w:left="20"/>
              <w:jc w:val="both"/>
            </w:pPr>
            <w:r>
              <w:rPr>
                <w:rFonts w:ascii="Times New Roman"/>
                <w:b w:val="false"/>
                <w:i w:val="false"/>
                <w:color w:val="000000"/>
                <w:sz w:val="20"/>
              </w:rPr>
              <w:t>
 </w:t>
            </w:r>
          </w:p>
          <w:bookmarkEnd w:id="64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41"/>
          <w:p>
            <w:pPr>
              <w:spacing w:after="20"/>
              <w:ind w:left="20"/>
              <w:jc w:val="both"/>
            </w:pPr>
            <w:r>
              <w:rPr>
                <w:rFonts w:ascii="Times New Roman"/>
                <w:b w:val="false"/>
                <w:i w:val="false"/>
                <w:color w:val="000000"/>
                <w:sz w:val="20"/>
              </w:rPr>
              <w:t>
Санаты</w:t>
            </w:r>
          </w:p>
          <w:bookmarkEnd w:id="641"/>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42"/>
          <w:p>
            <w:pPr>
              <w:spacing w:after="20"/>
              <w:ind w:left="20"/>
              <w:jc w:val="both"/>
            </w:pPr>
            <w:r>
              <w:rPr>
                <w:rFonts w:ascii="Times New Roman"/>
                <w:b w:val="false"/>
                <w:i w:val="false"/>
                <w:color w:val="000000"/>
                <w:sz w:val="20"/>
              </w:rPr>
              <w:t>
 </w:t>
            </w:r>
          </w:p>
          <w:bookmarkEnd w:id="6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43"/>
          <w:p>
            <w:pPr>
              <w:spacing w:after="20"/>
              <w:ind w:left="20"/>
              <w:jc w:val="both"/>
            </w:pPr>
            <w:r>
              <w:rPr>
                <w:rFonts w:ascii="Times New Roman"/>
                <w:b w:val="false"/>
                <w:i w:val="false"/>
                <w:color w:val="000000"/>
                <w:sz w:val="20"/>
              </w:rPr>
              <w:t>
 </w:t>
            </w:r>
          </w:p>
          <w:bookmarkEnd w:id="64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44"/>
          <w:p>
            <w:pPr>
              <w:spacing w:after="20"/>
              <w:ind w:left="20"/>
              <w:jc w:val="both"/>
            </w:pPr>
            <w:r>
              <w:rPr>
                <w:rFonts w:ascii="Times New Roman"/>
                <w:b w:val="false"/>
                <w:i w:val="false"/>
                <w:color w:val="000000"/>
                <w:sz w:val="20"/>
              </w:rPr>
              <w:t>
1</w:t>
            </w:r>
          </w:p>
          <w:bookmarkEnd w:id="64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45"/>
          <w:p>
            <w:pPr>
              <w:spacing w:after="20"/>
              <w:ind w:left="20"/>
              <w:jc w:val="both"/>
            </w:pPr>
            <w:r>
              <w:rPr>
                <w:rFonts w:ascii="Times New Roman"/>
                <w:b w:val="false"/>
                <w:i w:val="false"/>
                <w:color w:val="000000"/>
                <w:sz w:val="20"/>
              </w:rPr>
              <w:t>
 </w:t>
            </w:r>
          </w:p>
          <w:bookmarkEnd w:id="64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46"/>
          <w:p>
            <w:pPr>
              <w:spacing w:after="20"/>
              <w:ind w:left="20"/>
              <w:jc w:val="both"/>
            </w:pPr>
            <w:r>
              <w:rPr>
                <w:rFonts w:ascii="Times New Roman"/>
                <w:b w:val="false"/>
                <w:i w:val="false"/>
                <w:color w:val="000000"/>
                <w:sz w:val="20"/>
              </w:rPr>
              <w:t>
 </w:t>
            </w:r>
          </w:p>
          <w:bookmarkEnd w:id="64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№167-VІ шешіміне 4-қосымша</w:t>
            </w:r>
          </w:p>
        </w:tc>
      </w:tr>
    </w:tbl>
    <w:bookmarkStart w:name="z1058" w:id="647"/>
    <w:p>
      <w:pPr>
        <w:spacing w:after="0"/>
        <w:ind w:left="0"/>
        <w:jc w:val="left"/>
      </w:pPr>
      <w:r>
        <w:rPr>
          <w:rFonts w:ascii="Times New Roman"/>
          <w:b/>
          <w:i w:val="false"/>
          <w:color w:val="000000"/>
        </w:rPr>
        <w:t xml:space="preserve"> 2018 жылға арналған жергілікті бюджеттерді атқару процесінде</w:t>
      </w:r>
      <w:r>
        <w:br/>
      </w:r>
      <w:r>
        <w:rPr>
          <w:rFonts w:ascii="Times New Roman"/>
          <w:b/>
          <w:i w:val="false"/>
          <w:color w:val="000000"/>
        </w:rPr>
        <w:t>секвестрлеуге жатпайтын жергілікті бюджеттік бағдарламалардың тізбесі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48"/>
          <w:p>
            <w:pPr>
              <w:spacing w:after="20"/>
              <w:ind w:left="20"/>
              <w:jc w:val="both"/>
            </w:pPr>
            <w:r>
              <w:rPr>
                <w:rFonts w:ascii="Times New Roman"/>
                <w:b w:val="false"/>
                <w:i w:val="false"/>
                <w:color w:val="000000"/>
                <w:sz w:val="20"/>
              </w:rPr>
              <w:t>
Атауы</w:t>
            </w:r>
          </w:p>
          <w:bookmarkEnd w:id="648"/>
        </w:tc>
      </w:tr>
    </w:tbl>
    <w:bookmarkStart w:name="z1060" w:id="649"/>
    <w:p>
      <w:pPr>
        <w:spacing w:after="0"/>
        <w:ind w:left="0"/>
        <w:jc w:val="both"/>
      </w:pPr>
      <w:r>
        <w:rPr>
          <w:rFonts w:ascii="Times New Roman"/>
          <w:b w:val="false"/>
          <w:i w:val="false"/>
          <w:color w:val="000000"/>
          <w:sz w:val="28"/>
        </w:rPr>
        <w:t>
      Білім беру</w:t>
      </w:r>
    </w:p>
    <w:bookmarkEnd w:id="649"/>
    <w:bookmarkStart w:name="z1061" w:id="650"/>
    <w:p>
      <w:pPr>
        <w:spacing w:after="0"/>
        <w:ind w:left="0"/>
        <w:jc w:val="both"/>
      </w:pPr>
      <w:r>
        <w:rPr>
          <w:rFonts w:ascii="Times New Roman"/>
          <w:b w:val="false"/>
          <w:i w:val="false"/>
          <w:color w:val="000000"/>
          <w:sz w:val="28"/>
        </w:rPr>
        <w:t>
      Жалпы білім беру</w:t>
      </w:r>
    </w:p>
    <w:bookmarkEnd w:id="650"/>
    <w:bookmarkStart w:name="z1062" w:id="651"/>
    <w:p>
      <w:pPr>
        <w:spacing w:after="0"/>
        <w:ind w:left="0"/>
        <w:jc w:val="both"/>
      </w:pPr>
      <w:r>
        <w:rPr>
          <w:rFonts w:ascii="Times New Roman"/>
          <w:b w:val="false"/>
          <w:i w:val="false"/>
          <w:color w:val="000000"/>
          <w:sz w:val="28"/>
        </w:rPr>
        <w:t>
      Арнаулы білім беру бағдарламалары бойынша жалпы білім беру</w:t>
      </w:r>
    </w:p>
    <w:bookmarkEnd w:id="651"/>
    <w:bookmarkStart w:name="z1063" w:id="652"/>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bookmarkEnd w:id="652"/>
    <w:bookmarkStart w:name="z1064" w:id="653"/>
    <w:p>
      <w:pPr>
        <w:spacing w:after="0"/>
        <w:ind w:left="0"/>
        <w:jc w:val="both"/>
      </w:pPr>
      <w:r>
        <w:rPr>
          <w:rFonts w:ascii="Times New Roman"/>
          <w:b w:val="false"/>
          <w:i w:val="false"/>
          <w:color w:val="000000"/>
          <w:sz w:val="28"/>
        </w:rPr>
        <w:t>
      Денсаулық сақтау</w:t>
      </w:r>
    </w:p>
    <w:bookmarkEnd w:id="653"/>
    <w:bookmarkStart w:name="z1065" w:id="654"/>
    <w:p>
      <w:pPr>
        <w:spacing w:after="0"/>
        <w:ind w:left="0"/>
        <w:jc w:val="both"/>
      </w:pPr>
      <w:r>
        <w:rPr>
          <w:rFonts w:ascii="Times New Roman"/>
          <w:b w:val="false"/>
          <w:i w:val="false"/>
          <w:color w:val="000000"/>
          <w:sz w:val="28"/>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bookmarkEnd w:id="654"/>
    <w:bookmarkStart w:name="z1066" w:id="655"/>
    <w:p>
      <w:pPr>
        <w:spacing w:after="0"/>
        <w:ind w:left="0"/>
        <w:jc w:val="both"/>
      </w:pPr>
      <w:r>
        <w:rPr>
          <w:rFonts w:ascii="Times New Roman"/>
          <w:b w:val="false"/>
          <w:i w:val="false"/>
          <w:color w:val="000000"/>
          <w:sz w:val="28"/>
        </w:rPr>
        <w:t>
      Жергілікті денсаулық сақтау ұйымдары үшін қанды, оның құрамдауыштары мен препараттарын өндіру</w:t>
      </w:r>
    </w:p>
    <w:bookmarkEnd w:id="655"/>
    <w:bookmarkStart w:name="z1067" w:id="656"/>
    <w:p>
      <w:pPr>
        <w:spacing w:after="0"/>
        <w:ind w:left="0"/>
        <w:jc w:val="both"/>
      </w:pPr>
      <w:r>
        <w:rPr>
          <w:rFonts w:ascii="Times New Roman"/>
          <w:b w:val="false"/>
          <w:i w:val="false"/>
          <w:color w:val="000000"/>
          <w:sz w:val="28"/>
        </w:rPr>
        <w:t>
      Ана мен баланы қорғау жөніндегі көрсетілетін қызметтер</w:t>
      </w:r>
    </w:p>
    <w:bookmarkEnd w:id="656"/>
    <w:bookmarkStart w:name="z1068" w:id="657"/>
    <w:p>
      <w:pPr>
        <w:spacing w:after="0"/>
        <w:ind w:left="0"/>
        <w:jc w:val="both"/>
      </w:pPr>
      <w:r>
        <w:rPr>
          <w:rFonts w:ascii="Times New Roman"/>
          <w:b w:val="false"/>
          <w:i w:val="false"/>
          <w:color w:val="000000"/>
          <w:sz w:val="28"/>
        </w:rPr>
        <w:t>
      Салауатты өмір салтын насихаттау</w:t>
      </w:r>
    </w:p>
    <w:bookmarkEnd w:id="657"/>
    <w:bookmarkStart w:name="z1069" w:id="658"/>
    <w:p>
      <w:pPr>
        <w:spacing w:after="0"/>
        <w:ind w:left="0"/>
        <w:jc w:val="both"/>
      </w:pPr>
      <w:r>
        <w:rPr>
          <w:rFonts w:ascii="Times New Roman"/>
          <w:b w:val="false"/>
          <w:i w:val="false"/>
          <w:color w:val="000000"/>
          <w:sz w:val="28"/>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bookmarkEnd w:id="658"/>
    <w:bookmarkStart w:name="z1070" w:id="659"/>
    <w:p>
      <w:pPr>
        <w:spacing w:after="0"/>
        <w:ind w:left="0"/>
        <w:jc w:val="both"/>
      </w:pPr>
      <w:r>
        <w:rPr>
          <w:rFonts w:ascii="Times New Roman"/>
          <w:b w:val="false"/>
          <w:i w:val="false"/>
          <w:color w:val="000000"/>
          <w:sz w:val="28"/>
        </w:rPr>
        <w:t>
      Қазақстан Республикасында ЖИТС-тің алдын алу және оған қарсы күрес жөніндегі іс-шараларды іске асыру</w:t>
      </w:r>
    </w:p>
    <w:bookmarkEnd w:id="659"/>
    <w:bookmarkStart w:name="z1071" w:id="660"/>
    <w:p>
      <w:pPr>
        <w:spacing w:after="0"/>
        <w:ind w:left="0"/>
        <w:jc w:val="both"/>
      </w:pPr>
      <w:r>
        <w:rPr>
          <w:rFonts w:ascii="Times New Roman"/>
          <w:b w:val="false"/>
          <w:i w:val="false"/>
          <w:color w:val="000000"/>
          <w:sz w:val="28"/>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bookmarkEnd w:id="660"/>
    <w:bookmarkStart w:name="z1072" w:id="661"/>
    <w:p>
      <w:pPr>
        <w:spacing w:after="0"/>
        <w:ind w:left="0"/>
        <w:jc w:val="both"/>
      </w:pPr>
      <w:r>
        <w:rPr>
          <w:rFonts w:ascii="Times New Roman"/>
          <w:b w:val="false"/>
          <w:i w:val="false"/>
          <w:color w:val="000000"/>
          <w:sz w:val="28"/>
        </w:rPr>
        <w:t>
      Патологоанатомиялық ашып тексеруді жүргізу</w:t>
      </w:r>
    </w:p>
    <w:bookmarkEnd w:id="661"/>
    <w:bookmarkStart w:name="z1073" w:id="662"/>
    <w:p>
      <w:pPr>
        <w:spacing w:after="0"/>
        <w:ind w:left="0"/>
        <w:jc w:val="both"/>
      </w:pPr>
      <w:r>
        <w:rPr>
          <w:rFonts w:ascii="Times New Roman"/>
          <w:b w:val="false"/>
          <w:i w:val="false"/>
          <w:color w:val="000000"/>
          <w:sz w:val="28"/>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bookmarkEnd w:id="662"/>
    <w:bookmarkStart w:name="z1074" w:id="663"/>
    <w:p>
      <w:pPr>
        <w:spacing w:after="0"/>
        <w:ind w:left="0"/>
        <w:jc w:val="both"/>
      </w:pPr>
      <w:r>
        <w:rPr>
          <w:rFonts w:ascii="Times New Roman"/>
          <w:b w:val="false"/>
          <w:i w:val="false"/>
          <w:color w:val="000000"/>
          <w:sz w:val="28"/>
        </w:rPr>
        <w:t>
      Туберкулезбен ауыратын науқастарды туберкулезге қарсы препараттармен қамтамасыз ету</w:t>
      </w:r>
    </w:p>
    <w:bookmarkEnd w:id="663"/>
    <w:bookmarkStart w:name="z1075" w:id="664"/>
    <w:p>
      <w:pPr>
        <w:spacing w:after="0"/>
        <w:ind w:left="0"/>
        <w:jc w:val="both"/>
      </w:pPr>
      <w:r>
        <w:rPr>
          <w:rFonts w:ascii="Times New Roman"/>
          <w:b w:val="false"/>
          <w:i w:val="false"/>
          <w:color w:val="000000"/>
          <w:sz w:val="28"/>
        </w:rPr>
        <w:t>
      Диабетпен ауыратын науқастарды диабетке қарсы препараттармен қамтамасыз ету</w:t>
      </w:r>
    </w:p>
    <w:bookmarkEnd w:id="664"/>
    <w:bookmarkStart w:name="z1076" w:id="665"/>
    <w:p>
      <w:pPr>
        <w:spacing w:after="0"/>
        <w:ind w:left="0"/>
        <w:jc w:val="both"/>
      </w:pPr>
      <w:r>
        <w:rPr>
          <w:rFonts w:ascii="Times New Roman"/>
          <w:b w:val="false"/>
          <w:i w:val="false"/>
          <w:color w:val="000000"/>
          <w:sz w:val="28"/>
        </w:rPr>
        <w:t>
      Онкогематологиялық аурулармен ауыратын науқастарды химиялық препараттармен қамтамасыз ету</w:t>
      </w:r>
    </w:p>
    <w:bookmarkEnd w:id="665"/>
    <w:bookmarkStart w:name="z1077" w:id="666"/>
    <w:p>
      <w:pPr>
        <w:spacing w:after="0"/>
        <w:ind w:left="0"/>
        <w:jc w:val="both"/>
      </w:pPr>
      <w:r>
        <w:rPr>
          <w:rFonts w:ascii="Times New Roman"/>
          <w:b w:val="false"/>
          <w:i w:val="false"/>
          <w:color w:val="000000"/>
          <w:sz w:val="28"/>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bookmarkEnd w:id="666"/>
    <w:bookmarkStart w:name="z1078" w:id="667"/>
    <w:p>
      <w:pPr>
        <w:spacing w:after="0"/>
        <w:ind w:left="0"/>
        <w:jc w:val="both"/>
      </w:pPr>
      <w:r>
        <w:rPr>
          <w:rFonts w:ascii="Times New Roman"/>
          <w:b w:val="false"/>
          <w:i w:val="false"/>
          <w:color w:val="000000"/>
          <w:sz w:val="28"/>
        </w:rPr>
        <w:t>
      Гемофилиямен ауыратын науқастарды қанды ұйыту факторларымен қамтамасыз ету</w:t>
      </w:r>
    </w:p>
    <w:bookmarkEnd w:id="667"/>
    <w:bookmarkStart w:name="z1079" w:id="668"/>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668"/>
    <w:bookmarkStart w:name="z1080" w:id="669"/>
    <w:p>
      <w:pPr>
        <w:spacing w:after="0"/>
        <w:ind w:left="0"/>
        <w:jc w:val="both"/>
      </w:pPr>
      <w:r>
        <w:rPr>
          <w:rFonts w:ascii="Times New Roman"/>
          <w:b w:val="false"/>
          <w:i w:val="false"/>
          <w:color w:val="000000"/>
          <w:sz w:val="28"/>
        </w:rPr>
        <w:t>
      Жаңадан іске қосылатын денсаулық сақтау объектілерін күтіп-ұстау</w:t>
      </w:r>
    </w:p>
    <w:bookmarkEnd w:id="669"/>
    <w:bookmarkStart w:name="z1081" w:id="670"/>
    <w:p>
      <w:pPr>
        <w:spacing w:after="0"/>
        <w:ind w:left="0"/>
        <w:jc w:val="both"/>
      </w:pPr>
      <w:r>
        <w:rPr>
          <w:rFonts w:ascii="Times New Roman"/>
          <w:b w:val="false"/>
          <w:i w:val="false"/>
          <w:color w:val="000000"/>
          <w:sz w:val="28"/>
        </w:rPr>
        <w:t>
      Жіті миокард инфаркті бар науқастарды тромболитикалық препараттармен қамтамасыз ету</w:t>
      </w:r>
    </w:p>
    <w:bookmarkEnd w:id="670"/>
    <w:bookmarkStart w:name="z1082" w:id="671"/>
    <w:p>
      <w:pPr>
        <w:spacing w:after="0"/>
        <w:ind w:left="0"/>
        <w:jc w:val="both"/>
      </w:pPr>
      <w:r>
        <w:rPr>
          <w:rFonts w:ascii="Times New Roman"/>
          <w:b w:val="false"/>
          <w:i w:val="false"/>
          <w:color w:val="000000"/>
          <w:sz w:val="28"/>
        </w:rPr>
        <w:t>
      Тегін медициналық көмектің кепілдендірілген көлемі шеңберінде скринингтік зерттеулер жүргізу</w:t>
      </w:r>
    </w:p>
    <w:bookmarkEnd w:id="671"/>
    <w:bookmarkStart w:name="z1083" w:id="672"/>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