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926b" w14:textId="14c9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әкімдігінің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 әкімдігінің 2017 жылғы 10 ақпандағы № 222 қаулысы. Атырау облысының Әділет департаментінде 2017 жылғы 27 ақпанда № 3789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қалалық әкімдігінің 2016 жылғы 21 қазандағы № 1268 "Атырау қаласы және Атырау, Еркінқала, Қайыршақты ауылдық округтері аумақтарында карантин белгілеу туралы" (Нормативтік құқықтық актілерді мемлекеттік тіркеу тізілімінде № 3669 болып тіркелген, 2016 жылғы 16 қарашада облыстық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А.Айтбаевқа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