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2bff" w14:textId="1582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20 желтоқсандағы № 81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2017 жылғы 1 наурыздағы № 103 шешімі. Атырау облысының Әділет департаментінде 2017 жылғы 27 наурызда № 3804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1.Қалалық мәслихаттың 2016 жылғы 20 желтоқсандағы № 81 "2017-2019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3760 тіркелген, 2017 жылғы 1 ақпанда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"107 937 209" деген сандар "119 937 209"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"98 233 678" деген сандар "107 563 678"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"463 113" деген сандар "1 963 113"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"622 898" деген сандар "1 792 898"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"108 745 260" деген сандар "130 413 643"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"қаржы активтерімен операциялар бойынша сальдо" деген жолда "0" деген саны "462 785"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"қаржы активтерін сатып алу" деген жолда "0" деген саны "462 785"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"-808 051" деген сандар "-10 939 219"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"808 051" деген сандар "10 939 219"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 қаражатының пайдаланылатын қалдықтары" деген жолдағы "0" деген саны "10 131 168"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экономика, бюджет, қаржы және өндіріс пен кәсіпкерлікті дамыту мәселелері жөніндегі тұрақты комиссиясына жүктелсін (М. Чердабаев).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Семғалиев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1 наурыздағы № 103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 81 шешіміне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865"/>
        <w:gridCol w:w="505"/>
        <w:gridCol w:w="6665"/>
        <w:gridCol w:w="3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 тұрған, заңды тұлғалардағы қатысу үлесіне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330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Жекешелендiру, коммуналдық меншiктi басқару, жекешелендiруден кейiнгi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атаулы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Инженерлiк-коммуникациялық инфрақұрылымды жобалау, дамыту және (немесе)жайластыру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892"/>
        <w:gridCol w:w="1608"/>
        <w:gridCol w:w="1506"/>
        <w:gridCol w:w="4173"/>
        <w:gridCol w:w="3060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363"/>
        <w:gridCol w:w="796"/>
        <w:gridCol w:w="3613"/>
        <w:gridCol w:w="5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-10 939 219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1417"/>
        <w:gridCol w:w="7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1 наурыздағы № 103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20 желтоқсандағы № 81 шешіміне 5 қосымша</w:t>
            </w:r>
          </w:p>
        </w:tc>
      </w:tr>
    </w:tbl>
    <w:bookmarkStart w:name="z3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(кенттік) округ әкімі аппараттарының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7354"/>
        <w:gridCol w:w="3878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