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7835" w14:textId="5fe7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2014 жылғы 03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2017 жылғы 7 сәуірдегі № 112 шешімі. Атырау облысының Әділет департаментінде 2017 жылғы 27 сәуірде № 3842 болып тіркелді. Күші жойылды - Атырау облысы Атырау қалалық мәслихатының 2022 жылғы 24 мамырдағы № 166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24.05.2022 № </w:t>
      </w:r>
      <w:r>
        <w:rPr>
          <w:rFonts w:ascii="Times New Roman"/>
          <w:b w:val="false"/>
          <w:i w:val="false"/>
          <w:color w:val="ff0000"/>
          <w:sz w:val="28"/>
        </w:rPr>
        <w:t>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қалалық әкімдіктің 2017 жылғы 9 наурыздағы № 499 қаулысын қарап, Атырау қалалық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қалалық мәслихатының 2014 жылғы 03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2856 тіркелген, 2014 жылы 10 сәуір күні "Атырау"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тұрғындарды әлеуметтік мәселелері, гендерлік және жастар саясаты, заңдылықты сақтау және депутаттық этикасы мәселелері жөніндегі тұрақты комиссиясына жүктелсін (М. Әмірғалиев).</w:t>
      </w:r>
    </w:p>
    <w:bookmarkEnd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ХІ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Шомиров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w:t>
            </w:r>
            <w:r>
              <w:rPr>
                <w:rFonts w:ascii="Times New Roman"/>
                <w:b w:val="false"/>
                <w:i w:val="false"/>
                <w:color w:val="000000"/>
                <w:sz w:val="20"/>
              </w:rPr>
              <w:t xml:space="preserve"> 2017 жылдың 7 сәуірдегі </w:t>
            </w:r>
            <w:r>
              <w:rPr>
                <w:rFonts w:ascii="Times New Roman"/>
                <w:b w:val="false"/>
                <w:i w:val="false"/>
                <w:color w:val="000000"/>
                <w:sz w:val="20"/>
              </w:rPr>
              <w:t>№ 112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w:t>
            </w:r>
            <w:r>
              <w:rPr>
                <w:rFonts w:ascii="Times New Roman"/>
                <w:b w:val="false"/>
                <w:i w:val="false"/>
                <w:color w:val="000000"/>
                <w:sz w:val="20"/>
              </w:rPr>
              <w:t xml:space="preserve"> 2014 жылдың 3 ақпандағы</w:t>
            </w:r>
            <w:r>
              <w:rPr>
                <w:rFonts w:ascii="Times New Roman"/>
                <w:b w:val="false"/>
                <w:i w:val="false"/>
                <w:color w:val="000000"/>
                <w:sz w:val="20"/>
              </w:rPr>
              <w:t xml:space="preserve"> № 175 шешіміне 1 қосымша</w:t>
            </w:r>
          </w:p>
        </w:tc>
      </w:tr>
    </w:tbl>
    <w:bookmarkStart w:name="z16" w:id="4"/>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w:t>
            </w:r>
          </w:p>
          <w:bookmarkEnd w:id="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1</w:t>
            </w:r>
          </w:p>
          <w:bookmarkEnd w:id="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2</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(бұдан әрі – Чернобыль АЭС) апаттың зардабын жою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3</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4</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5</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bookmarkStart w:name="z23" w:id="11"/>
    <w:p>
      <w:pPr>
        <w:spacing w:after="0"/>
        <w:ind w:left="0"/>
        <w:jc w:val="both"/>
      </w:pPr>
      <w:r>
        <w:rPr>
          <w:rFonts w:ascii="Times New Roman"/>
          <w:b w:val="false"/>
          <w:i w:val="false"/>
          <w:color w:val="000000"/>
          <w:sz w:val="28"/>
        </w:rPr>
        <w:t>
      Аббревиатураны таратып жазу:</w:t>
      </w:r>
    </w:p>
    <w:bookmarkEnd w:id="11"/>
    <w:bookmarkStart w:name="z24" w:id="12"/>
    <w:p>
      <w:pPr>
        <w:spacing w:after="0"/>
        <w:ind w:left="0"/>
        <w:jc w:val="both"/>
      </w:pPr>
      <w:r>
        <w:rPr>
          <w:rFonts w:ascii="Times New Roman"/>
          <w:b w:val="false"/>
          <w:i w:val="false"/>
          <w:color w:val="000000"/>
          <w:sz w:val="28"/>
        </w:rPr>
        <w:t>
      АЭС – атом электр станциясы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w:t>
            </w:r>
            <w:r>
              <w:rPr>
                <w:rFonts w:ascii="Times New Roman"/>
                <w:b w:val="false"/>
                <w:i w:val="false"/>
                <w:color w:val="000000"/>
                <w:sz w:val="20"/>
              </w:rPr>
              <w:t xml:space="preserve"> 2017 жылдың 7 сәуірдегі </w:t>
            </w:r>
            <w:r>
              <w:rPr>
                <w:rFonts w:ascii="Times New Roman"/>
                <w:b w:val="false"/>
                <w:i w:val="false"/>
                <w:color w:val="000000"/>
                <w:sz w:val="20"/>
              </w:rPr>
              <w:t>№ 112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w:t>
            </w:r>
            <w:r>
              <w:rPr>
                <w:rFonts w:ascii="Times New Roman"/>
                <w:b w:val="false"/>
                <w:i w:val="false"/>
                <w:color w:val="000000"/>
                <w:sz w:val="20"/>
              </w:rPr>
              <w:t xml:space="preserve"> 2014 жылдың 3 ақпандағы</w:t>
            </w:r>
            <w:r>
              <w:rPr>
                <w:rFonts w:ascii="Times New Roman"/>
                <w:b w:val="false"/>
                <w:i w:val="false"/>
                <w:color w:val="000000"/>
                <w:sz w:val="20"/>
              </w:rPr>
              <w:t xml:space="preserve"> № 175 шешіміне 2 қосымша</w:t>
            </w:r>
          </w:p>
        </w:tc>
      </w:tr>
    </w:tbl>
    <w:bookmarkStart w:name="z31" w:id="13"/>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1</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p>
            <w:pPr>
              <w:spacing w:after="20"/>
              <w:ind w:left="20"/>
              <w:jc w:val="both"/>
            </w:pP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p>
          <w:p>
            <w:pPr>
              <w:spacing w:after="20"/>
              <w:ind w:left="20"/>
              <w:jc w:val="both"/>
            </w:pP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p>
            <w:pPr>
              <w:spacing w:after="20"/>
              <w:ind w:left="20"/>
              <w:jc w:val="both"/>
            </w:pP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p>
            <w:pPr>
              <w:spacing w:after="20"/>
              <w:ind w:left="20"/>
              <w:jc w:val="both"/>
            </w:pPr>
            <w:r>
              <w:rPr>
                <w:rFonts w:ascii="Times New Roman"/>
                <w:b w:val="false"/>
                <w:i w:val="false"/>
                <w:color w:val="000000"/>
                <w:sz w:val="20"/>
              </w:rPr>
              <w:t>
5) екiншi дүниежүзiлiк соғыс кезiнде фашистер мен олардың одақтастары құрған концлагерлердiң,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геттолардың және басқа да ерiксiз ұстау орындарының жасы кәмелетке толмаған бұрынғы тұтқындары;</w:t>
            </w:r>
          </w:p>
          <w:p>
            <w:pPr>
              <w:spacing w:after="20"/>
              <w:ind w:left="20"/>
              <w:jc w:val="both"/>
            </w:pP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5, 6, 7 және 8-баптарында көрсетілген адамдардың отбасы;</w:t>
            </w:r>
          </w:p>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6"/>
          <w:p>
            <w:pPr>
              <w:spacing w:after="20"/>
              <w:ind w:left="20"/>
              <w:jc w:val="both"/>
            </w:pPr>
            <w:r>
              <w:rPr>
                <w:rFonts w:ascii="Times New Roman"/>
                <w:b w:val="false"/>
                <w:i w:val="false"/>
                <w:color w:val="000000"/>
                <w:sz w:val="20"/>
              </w:rPr>
              <w:t>
2</w:t>
            </w:r>
          </w:p>
          <w:bookmarkEnd w:id="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w:t>
            </w:r>
          </w:p>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20"/>
              <w:ind w:left="20"/>
              <w:jc w:val="both"/>
            </w:pPr>
            <w:r>
              <w:rPr>
                <w:rFonts w:ascii="Times New Roman"/>
                <w:b w:val="false"/>
                <w:i w:val="false"/>
                <w:color w:val="000000"/>
                <w:sz w:val="20"/>
              </w:rPr>
              <w:t>
3)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7"/>
          <w:p>
            <w:pPr>
              <w:spacing w:after="20"/>
              <w:ind w:left="20"/>
              <w:jc w:val="both"/>
            </w:pPr>
            <w:r>
              <w:rPr>
                <w:rFonts w:ascii="Times New Roman"/>
                <w:b w:val="false"/>
                <w:i w:val="false"/>
                <w:color w:val="000000"/>
                <w:sz w:val="20"/>
              </w:rPr>
              <w:t>
3</w:t>
            </w:r>
          </w:p>
          <w:bookmarkEnd w:id="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p>
            <w:pPr>
              <w:spacing w:after="20"/>
              <w:ind w:left="20"/>
              <w:jc w:val="both"/>
            </w:pPr>
            <w:r>
              <w:rPr>
                <w:rFonts w:ascii="Times New Roman"/>
                <w:b w:val="false"/>
                <w:i w:val="false"/>
                <w:color w:val="000000"/>
                <w:sz w:val="20"/>
              </w:rPr>
              <w:t>
2)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p>
            <w:pPr>
              <w:spacing w:after="20"/>
              <w:ind w:left="20"/>
              <w:jc w:val="both"/>
            </w:pPr>
            <w:r>
              <w:rPr>
                <w:rFonts w:ascii="Times New Roman"/>
                <w:b w:val="false"/>
                <w:i w:val="false"/>
                <w:color w:val="000000"/>
                <w:sz w:val="20"/>
              </w:rPr>
              <w:t>
3)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4</w:t>
            </w:r>
          </w:p>
          <w:bookmarkEnd w:id="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топтағы мүгедектер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5</w:t>
            </w:r>
          </w:p>
          <w:bookmarkEnd w:id="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40" w:id="20"/>
    <w:p>
      <w:pPr>
        <w:spacing w:after="0"/>
        <w:ind w:left="0"/>
        <w:jc w:val="both"/>
      </w:pPr>
      <w:r>
        <w:rPr>
          <w:rFonts w:ascii="Times New Roman"/>
          <w:b w:val="false"/>
          <w:i w:val="false"/>
          <w:color w:val="000000"/>
          <w:sz w:val="28"/>
        </w:rPr>
        <w:t>
      Аббревиатураны таратып жазу:</w:t>
      </w:r>
    </w:p>
    <w:bookmarkEnd w:id="20"/>
    <w:bookmarkStart w:name="z41" w:id="21"/>
    <w:p>
      <w:pPr>
        <w:spacing w:after="0"/>
        <w:ind w:left="0"/>
        <w:jc w:val="both"/>
      </w:pPr>
      <w:r>
        <w:rPr>
          <w:rFonts w:ascii="Times New Roman"/>
          <w:b w:val="false"/>
          <w:i w:val="false"/>
          <w:color w:val="000000"/>
          <w:sz w:val="28"/>
        </w:rPr>
        <w:t>
      АЭС - атом электр станциясы;</w:t>
      </w:r>
    </w:p>
    <w:bookmarkEnd w:id="21"/>
    <w:bookmarkStart w:name="z42" w:id="22"/>
    <w:p>
      <w:pPr>
        <w:spacing w:after="0"/>
        <w:ind w:left="0"/>
        <w:jc w:val="both"/>
      </w:pPr>
      <w:r>
        <w:rPr>
          <w:rFonts w:ascii="Times New Roman"/>
          <w:b w:val="false"/>
          <w:i w:val="false"/>
          <w:color w:val="000000"/>
          <w:sz w:val="28"/>
        </w:rPr>
        <w:t>
      КСР - Кеңестік Социалистік Республикалар.</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