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b7542" w14:textId="0ab75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2016 жылғы 20 желтоқсандағы № 81 "2017-2019 жылдарға арналған қала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2017 жылғы 30 маусымдағы № 135 шешімі. Атырау облысының Әділет департаментінде 2017 жылғы 24 шілдеде № 3927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және "Қазақстан Республикасындағы жергілікті мемлекеттік басқару және өзін-өзі басқару туралы" 2001 жылғы 23 қаңтардағы Қазақстан Республикасының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Атырау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Қалалық мәслихаттың 2016 жылғы 20 желтоқсандағы № 81 "2017-2019 жылдарға арналған қала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3760 тіркелген, 2017 жылғы 1 ақпанда "Атырау" газетінде жарияланған)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тармақшасында: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"119 937 209" деген сандар "123 936 488" деген сандармен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"8 617 520" деген сандар "9 757 837" деген сандармен ауыстырылсын;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тармақшасында: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"130 413 643" деген сандар "135 150 805" деген сандармен ауыстырылсын;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тармақшасында: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"-10 939 219" деген сандар "-11 677 102" деген сандармен ауыстырылсын;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тармақшасында: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"10 939 219" деген сандар "11 677 102" деген сандармен ауыстырылсын;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"22 858" деген сандар "21 815" деген сандармен ауыстырылсын;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"90 263" деген сандар "137 445" деген сандармен ауыстырылсын;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"7 173 421" деген сандар "6 987 545" деген сандармен ауыстырылсын;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"1 095 746" деген сандар "1 390 922" деген сандармен ауыстырылсын;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"44 188" деген сандар "74 068" деген сандармен ауыстырылсын.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Келесі мазмұндағы 14, 15 және 16 тармақтармен толықтырылсын: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"14. Мемлекеттік білім беру мекемелер үшін оқулықтар мен оқу-әдiстемелiк кешендерді сатып алу және жеткізуге – 660 000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Білім беру мекемелерін ұстауға – 298 634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Ветеринариялық қауіпсіздікті қамтамасыз ету шараларына – 1 086 мың теңге".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мазмұндалсын.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шешімнің орындалуын бақылау экономика, бюджет, қаржы, өндіріс пен кәсіпкерлікті дамыту, энергетика, тұрғын үй және автокөлік жолдары мәселелері жөніндегі тұрақты комиссиясына жүктелсін (Ә. Семғалиев).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шешім 2017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ХІIІ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Г.Дүсіпова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Әзмұханов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Мәслихатының 2017 жылғы 30 маусымдағы № 135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Мәслихатының 2016 жылғы 20 желтоқсандағы № 81 шешіміне 1 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954"/>
        <w:gridCol w:w="615"/>
        <w:gridCol w:w="6429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"/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123 936 488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110 422 640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41 657 433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41 657 433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37 464 217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37 464 217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7 549 242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6 014 055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408 174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1 126 595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19 875 521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18 941 811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262 187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623 148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3 300 111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3 300 111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576 116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576 116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1 963 113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83 681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1 846 085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1 846 085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2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1 792 898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1 177 815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1 177 815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615 083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594 642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8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9 757 837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9 757 837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9 757 837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721"/>
        <w:gridCol w:w="980"/>
        <w:gridCol w:w="980"/>
        <w:gridCol w:w="6112"/>
        <w:gridCol w:w="27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1"/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135 150 805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8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2 097 363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606 151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372 502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252 650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106 630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192 179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660 857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660 857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Жекешелендiру, коммуналдық меншiктi басқару, жекешелендiруден кейiнгi қызмет және осыған байланысты дауларды реттеу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604 679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мемлекеттiк жоспарлау жүйесiн қалыптастыру және дамыту саласындағы мемлекеттiк саясатты iске асыру жөнiндегi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799 802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330 684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173 221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135 663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бөлiмi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247 242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органдардың объектiлерiн дамыту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247 242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193 563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15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23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312 519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 қорғау қызметi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253 919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253 919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253 919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0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20 396 100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3 923 503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3 667 679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1 783 269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бiлiм беру ұйымдарында мемлекеттiк бiлiм беру тапсырысын iске асыруға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1 884 410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255 824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255 824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13 149 185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12 487 703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11 842 590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бiлiм беру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645 113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417 615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417 615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243 867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243 867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3 323 412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3 323 412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1 154 131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баланы (жетiм балаларды) және ата-аналарының қамқорынсыз қалған баланы (балаларды) күтiп-ұстауға қамқоршыларға (қорғаншыларға) ай сайынғы ақшалай қаражат төлемі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психологиялық-медициналық-педогогикалық консультациялық көмек көрсету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2 063 657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55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1 987 878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138 867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129 583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атаулы әлеуметтiк көмек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дейiнгi балаларға мемлекеттiк жәрдемақылар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1 686 584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өкiлдi органдардың шешiмi бойынша бiлiм беру ұйымдарының күндiзгi оқу нысанында оқитындар мен тәрбиеленушiлердi қоғамдық көлiкте (таксиден басқа) жеңiлдiкпен жол жүру түрiнде әлеуметтiк қолдау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1 372 984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538 127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тәрбиеленiп оқытылатын мүгедек балаларды материалдық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416 860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Белгiленген тұрғылықты жерi жоқ тұлғаларды әлеуметтiк бейiмдеу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Мүгедектердi оңалту жеке бағдарламасына сәйкес, мұқтаж мүгедектердi мiндеттi гигиеналық құралдармен және ымдау тiлi мамандарының қызмет көрсетуiн, жеке көмекшiлермен қамтамасыз ету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210 340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қызметiн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162 427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162 427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156 445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9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23 429 817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17 865 549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2 866 855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2 614 168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тұрғын үй қорының сақталуын ұйымдастыру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77 520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176 203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176 203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14 793 845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6 018 365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Инженерлiк-коммуникациялық инфрақұрылымды жобалау, дамыту және (немесе)жайластыру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8 775 480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1 378 067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760 543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574 276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128 725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617 524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102 864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503 531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4 186 201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4 186 201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830 135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2 383 024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961 610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13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1 466 752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443 857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443 857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443 857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572 793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106 974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465 819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465 819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145 365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125 365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304 737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248 321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162 778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240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731 154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731 154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731 154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731 154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4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258 256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127 128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104 126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жанурлардан алынатын өнімдер мен шикізаттың құнын иелеріне өтеу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130 809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130 809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67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272 927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272 927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228 588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152 809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75 779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76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12 784 663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12 784 663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12 784 663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8 284 200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493 833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4 006 630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82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762 464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762 464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708 839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708 839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88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92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70 622 974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70 622 974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70 622 974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70 126 689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181 108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18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  <w:bookmarkEnd w:id="299"/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жасалатын операциялар бойынша сальдо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462 785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462 785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0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462 785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462 785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462 785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462 785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457"/>
        <w:gridCol w:w="939"/>
        <w:gridCol w:w="3514"/>
        <w:gridCol w:w="54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06"/>
        </w:tc>
        <w:tc>
          <w:tcPr>
            <w:tcW w:w="5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0"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-11 677 102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11 677 102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1 545 934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14"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1 545 934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1 545 934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1 545 934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1 545 934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198"/>
        <w:gridCol w:w="1531"/>
        <w:gridCol w:w="65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18"/>
        </w:tc>
        <w:tc>
          <w:tcPr>
            <w:tcW w:w="6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2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10 131 168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24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10 131 168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10 131 168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10 131 168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мәслихатының 2017 жылғы 30 маусымдағы № 135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мәслихатының 2016 жылғы 20 желтоқсандағы № 81 шешіміне 5 қосымша</w:t>
            </w:r>
          </w:p>
        </w:tc>
      </w:tr>
    </w:tbl>
    <w:bookmarkStart w:name="z345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(кенттік) округ әкімі аппараттарының бюджеттік бағдарламалардың тізбесі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7"/>
        <w:gridCol w:w="7184"/>
        <w:gridCol w:w="3889"/>
      </w:tblGrid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328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29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192 179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22 673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18 630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Балыкшы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25 086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22 582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18 385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Еркінқала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23 398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Жумыскер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23 836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Кайыршахты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21 177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Кенузек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16 412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39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Балыкшы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Еркінқала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Жумыскер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Кайыршахты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Кенузек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49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53 625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Балыкшы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Еркінқала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Жумыскер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10 242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Кайыршахты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Кенузек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