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edde" w14:textId="1b5e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2017 жылғы 30 маусымдағы № 137 шешімі. Атырау облысының Әділет департаментінде 2017 жылғы 27 шілдеде № 3934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 – 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қалалық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әлеуметтік сала, денсаулық сақтау, гендерлік және жастар саясаты, заңдылықты сақтау және депутаттық этикасы мәселелері жөніндегі тұрақты комиссиясына жүктелсін (М. Әмірғалиев).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ХІIІ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Дүсіпова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30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қалалық мәслихатының кейбір шешімдерінің күші жойылды деп тану туралы тізбесі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Атырау қалалық мәслихатының 2016 жылғы 20 желтоқсандағы № 84 "Қазақстан Республикасы Тәуелсіздігінің 25 жылдығына байланысты аз қамтылған азаматтарға біржолғы әлеуметтік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3756 болып тіркелген, 2017 жылы 14 қаңтарда "Атырау" газетінде жарияланған).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Атырау қалалық мәслихатының 2015 жылғы 19 маусымдағы № 281 "Әлеуметтік көмек көрсетудің, оның мөлшерлерін белгілеудің және мұқтаж азаматтардың жекелеген санаттарының тізбесін ақындаудың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нің (Нормативтік құқықтық актілерді мемлекеттік тіркеу тізілімінде № 3239 болып тіркелген, 2015 жылы 11 шілдеде "Атырау" газетінде жарияланған).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Атырау қалалық мәслихатының 2016 жылғы 14 қыркүйектегі № 66 "Атырау қалалық мәслихатының 2015 жылғы 19 маусымдағы № 281 "Әлеуметтік көмек көрсетудің, оның мөлшерлерін белгілеудің және мұқтаж азаматтардың жекелеген санаттарының тізбесін ақындаудың қағидасын бекіту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нің (Нормативтік құқықтық актілерді мемлекеттік тіркеу тізілімінде № 3640 болып тіркелген, 2016 жылы 26 қазанда "Атырау" газетіне жарияланған).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