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ffca" w14:textId="c9ef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 бюджеті туралы</w:t>
      </w:r>
    </w:p>
    <w:p>
      <w:pPr>
        <w:spacing w:after="0"/>
        <w:ind w:left="0"/>
        <w:jc w:val="both"/>
      </w:pPr>
      <w:r>
        <w:rPr>
          <w:rFonts w:ascii="Times New Roman"/>
          <w:b w:val="false"/>
          <w:i w:val="false"/>
          <w:color w:val="000000"/>
          <w:sz w:val="28"/>
        </w:rPr>
        <w:t>Атырау облысы Атырау қалалық мәслихатының 2017 жылғы 14 желтоқсандағы № 177 шешімі. Атырау облысының Әділет департаментінде 2018 жылғы 9 қаңтарда № 4035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оның ішінде 2018 жылға келесі көлемде бекітілсін:</w:t>
      </w:r>
    </w:p>
    <w:bookmarkEnd w:id="1"/>
    <w:bookmarkStart w:name="z6" w:id="2"/>
    <w:p>
      <w:pPr>
        <w:spacing w:after="0"/>
        <w:ind w:left="0"/>
        <w:jc w:val="both"/>
      </w:pPr>
      <w:r>
        <w:rPr>
          <w:rFonts w:ascii="Times New Roman"/>
          <w:b w:val="false"/>
          <w:i w:val="false"/>
          <w:color w:val="000000"/>
          <w:sz w:val="28"/>
        </w:rPr>
        <w:t>
      1) кірістер – 156 518 453 мың теңге, соның ішінде:</w:t>
      </w:r>
    </w:p>
    <w:bookmarkEnd w:id="2"/>
    <w:bookmarkStart w:name="z7" w:id="3"/>
    <w:p>
      <w:pPr>
        <w:spacing w:after="0"/>
        <w:ind w:left="0"/>
        <w:jc w:val="both"/>
      </w:pPr>
      <w:r>
        <w:rPr>
          <w:rFonts w:ascii="Times New Roman"/>
          <w:b w:val="false"/>
          <w:i w:val="false"/>
          <w:color w:val="000000"/>
          <w:sz w:val="28"/>
        </w:rPr>
        <w:t>
      салықтық түсімдер – 130 907 438 мың теңге;</w:t>
      </w:r>
    </w:p>
    <w:bookmarkEnd w:id="3"/>
    <w:bookmarkStart w:name="z8" w:id="4"/>
    <w:p>
      <w:pPr>
        <w:spacing w:after="0"/>
        <w:ind w:left="0"/>
        <w:jc w:val="both"/>
      </w:pPr>
      <w:r>
        <w:rPr>
          <w:rFonts w:ascii="Times New Roman"/>
          <w:b w:val="false"/>
          <w:i w:val="false"/>
          <w:color w:val="000000"/>
          <w:sz w:val="28"/>
        </w:rPr>
        <w:t>
      салықтық емес түсімдер – 545 524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2 991 327 мың теңге;</w:t>
      </w:r>
    </w:p>
    <w:bookmarkEnd w:id="5"/>
    <w:bookmarkStart w:name="z10" w:id="6"/>
    <w:p>
      <w:pPr>
        <w:spacing w:after="0"/>
        <w:ind w:left="0"/>
        <w:jc w:val="both"/>
      </w:pPr>
      <w:r>
        <w:rPr>
          <w:rFonts w:ascii="Times New Roman"/>
          <w:b w:val="false"/>
          <w:i w:val="false"/>
          <w:color w:val="000000"/>
          <w:sz w:val="28"/>
        </w:rPr>
        <w:t xml:space="preserve">
      трансферттер түсімі – 16 801 108 мың теңге; </w:t>
      </w:r>
    </w:p>
    <w:bookmarkEnd w:id="6"/>
    <w:bookmarkStart w:name="z11" w:id="7"/>
    <w:p>
      <w:pPr>
        <w:spacing w:after="0"/>
        <w:ind w:left="0"/>
        <w:jc w:val="both"/>
      </w:pPr>
      <w:r>
        <w:rPr>
          <w:rFonts w:ascii="Times New Roman"/>
          <w:b w:val="false"/>
          <w:i w:val="false"/>
          <w:color w:val="000000"/>
          <w:sz w:val="28"/>
        </w:rPr>
        <w:t>
      2) шығындар – 167 289 107 мың теңге;</w:t>
      </w:r>
    </w:p>
    <w:bookmarkEnd w:id="7"/>
    <w:bookmarkStart w:name="z12"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3" w:id="9"/>
    <w:p>
      <w:pPr>
        <w:spacing w:after="0"/>
        <w:ind w:left="0"/>
        <w:jc w:val="both"/>
      </w:pPr>
      <w:r>
        <w:rPr>
          <w:rFonts w:ascii="Times New Roman"/>
          <w:b w:val="false"/>
          <w:i w:val="false"/>
          <w:color w:val="000000"/>
          <w:sz w:val="28"/>
        </w:rPr>
        <w:t>
      бюджеттік кредиттер – 0 мың теңге;</w:t>
      </w:r>
    </w:p>
    <w:bookmarkEnd w:id="9"/>
    <w:bookmarkStart w:name="z14"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695 327 мың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695 327 мың теңге;</w:t>
      </w:r>
    </w:p>
    <w:bookmarkEnd w:id="12"/>
    <w:bookmarkStart w:name="z17"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-11 465 981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11 465 981 мың теңге;</w:t>
      </w:r>
    </w:p>
    <w:bookmarkEnd w:id="15"/>
    <w:bookmarkStart w:name="z20" w:id="16"/>
    <w:p>
      <w:pPr>
        <w:spacing w:after="0"/>
        <w:ind w:left="0"/>
        <w:jc w:val="both"/>
      </w:pPr>
      <w:r>
        <w:rPr>
          <w:rFonts w:ascii="Times New Roman"/>
          <w:b w:val="false"/>
          <w:i w:val="false"/>
          <w:color w:val="000000"/>
          <w:sz w:val="28"/>
        </w:rPr>
        <w:t xml:space="preserve">
      қарыздар түсімі – 0 мың теңге; </w:t>
      </w:r>
    </w:p>
    <w:bookmarkEnd w:id="16"/>
    <w:bookmarkStart w:name="z21" w:id="17"/>
    <w:p>
      <w:pPr>
        <w:spacing w:after="0"/>
        <w:ind w:left="0"/>
        <w:jc w:val="both"/>
      </w:pPr>
      <w:r>
        <w:rPr>
          <w:rFonts w:ascii="Times New Roman"/>
          <w:b w:val="false"/>
          <w:i w:val="false"/>
          <w:color w:val="000000"/>
          <w:sz w:val="28"/>
        </w:rPr>
        <w:t>
      қарыздарды өтеу – 2 808 051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427 344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Атырау қалалық мәслихатының 20.03.2018 № </w:t>
      </w:r>
      <w:r>
        <w:rPr>
          <w:rFonts w:ascii="Times New Roman"/>
          <w:b w:val="false"/>
          <w:i w:val="false"/>
          <w:color w:val="000000"/>
          <w:sz w:val="28"/>
        </w:rPr>
        <w:t>201</w:t>
      </w:r>
      <w:r>
        <w:rPr>
          <w:rFonts w:ascii="Times New Roman"/>
          <w:b w:val="false"/>
          <w:i w:val="false"/>
          <w:color w:val="ff0000"/>
          <w:sz w:val="28"/>
        </w:rPr>
        <w:t xml:space="preserve">; 28.06.2018 № </w:t>
      </w:r>
      <w:r>
        <w:rPr>
          <w:rFonts w:ascii="Times New Roman"/>
          <w:b w:val="false"/>
          <w:i w:val="false"/>
          <w:color w:val="000000"/>
          <w:sz w:val="28"/>
        </w:rPr>
        <w:t>233</w:t>
      </w:r>
      <w:r>
        <w:rPr>
          <w:rFonts w:ascii="Times New Roman"/>
          <w:b w:val="false"/>
          <w:i w:val="false"/>
          <w:color w:val="ff0000"/>
          <w:sz w:val="28"/>
        </w:rPr>
        <w:t xml:space="preserve">; 26.09.2018 № </w:t>
      </w:r>
      <w:r>
        <w:rPr>
          <w:rFonts w:ascii="Times New Roman"/>
          <w:b w:val="false"/>
          <w:i w:val="false"/>
          <w:color w:val="000000"/>
          <w:sz w:val="28"/>
        </w:rPr>
        <w:t>266</w:t>
      </w:r>
      <w:r>
        <w:rPr>
          <w:rFonts w:ascii="Times New Roman"/>
          <w:b w:val="false"/>
          <w:i w:val="false"/>
          <w:color w:val="ff0000"/>
          <w:sz w:val="28"/>
        </w:rPr>
        <w:t xml:space="preserve">; 06.12.2018 № </w:t>
      </w:r>
      <w:r>
        <w:rPr>
          <w:rFonts w:ascii="Times New Roman"/>
          <w:b w:val="false"/>
          <w:i w:val="false"/>
          <w:color w:val="000000"/>
          <w:sz w:val="28"/>
        </w:rPr>
        <w:t>291</w:t>
      </w:r>
      <w:r>
        <w:rPr>
          <w:rFonts w:ascii="Times New Roman"/>
          <w:b w:val="false"/>
          <w:i w:val="false"/>
          <w:color w:val="ff0000"/>
          <w:sz w:val="28"/>
        </w:rPr>
        <w:t xml:space="preserve"> шешімдерімен (01.01.2018 бастап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Атырау қаласы бюджетіне жалпы мемлекеттік салықтар түсімінің жалпы сома нормативі 2018 жылға келесідей көлемде бекітілсін:</w:t>
      </w:r>
    </w:p>
    <w:bookmarkEnd w:id="18"/>
    <w:bookmarkStart w:name="z24"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50 %;</w:t>
      </w:r>
    </w:p>
    <w:bookmarkEnd w:id="19"/>
    <w:bookmarkStart w:name="z25"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50 %;</w:t>
      </w:r>
    </w:p>
    <w:bookmarkEnd w:id="20"/>
    <w:bookmarkStart w:name="z26" w:id="21"/>
    <w:p>
      <w:pPr>
        <w:spacing w:after="0"/>
        <w:ind w:left="0"/>
        <w:jc w:val="both"/>
      </w:pPr>
      <w:r>
        <w:rPr>
          <w:rFonts w:ascii="Times New Roman"/>
          <w:b w:val="false"/>
          <w:i w:val="false"/>
          <w:color w:val="000000"/>
          <w:sz w:val="28"/>
        </w:rPr>
        <w:t>
      әлеуметтік салық бойынша – 50 %.</w:t>
      </w:r>
    </w:p>
    <w:bookmarkEnd w:id="21"/>
    <w:bookmarkStart w:name="z27" w:id="22"/>
    <w:p>
      <w:pPr>
        <w:spacing w:after="0"/>
        <w:ind w:left="0"/>
        <w:jc w:val="both"/>
      </w:pPr>
      <w:r>
        <w:rPr>
          <w:rFonts w:ascii="Times New Roman"/>
          <w:b w:val="false"/>
          <w:i w:val="false"/>
          <w:color w:val="000000"/>
          <w:sz w:val="28"/>
        </w:rPr>
        <w:t>
      3. 2018 жылға Атырау қаласының бюджетінен облыстық бюджетке аударылатын бюджеттік алып қоюлар көлемі 81 025 070 мың теңге соммасында көзделсін.</w:t>
      </w:r>
    </w:p>
    <w:bookmarkEnd w:id="22"/>
    <w:bookmarkStart w:name="z28" w:id="23"/>
    <w:p>
      <w:pPr>
        <w:spacing w:after="0"/>
        <w:ind w:left="0"/>
        <w:jc w:val="both"/>
      </w:pPr>
      <w:r>
        <w:rPr>
          <w:rFonts w:ascii="Times New Roman"/>
          <w:b w:val="false"/>
          <w:i w:val="false"/>
          <w:color w:val="000000"/>
          <w:sz w:val="28"/>
        </w:rPr>
        <w:t>
      4. 2018 жылға қалалық бюджеттен ауылдық округтердің бюджеттеріне берілетін бюджеттік субвенциялардың көлемі - 121 614 мың теңге сомасында көзделсін, оның ішінде:</w:t>
      </w:r>
    </w:p>
    <w:bookmarkEnd w:id="23"/>
    <w:bookmarkStart w:name="z29" w:id="24"/>
    <w:p>
      <w:pPr>
        <w:spacing w:after="0"/>
        <w:ind w:left="0"/>
        <w:jc w:val="both"/>
      </w:pPr>
      <w:r>
        <w:rPr>
          <w:rFonts w:ascii="Times New Roman"/>
          <w:b w:val="false"/>
          <w:i w:val="false"/>
          <w:color w:val="000000"/>
          <w:sz w:val="28"/>
        </w:rPr>
        <w:t>
      Атырау ауылдық округі – 29 034 мың теңге;</w:t>
      </w:r>
    </w:p>
    <w:bookmarkEnd w:id="24"/>
    <w:bookmarkStart w:name="z30" w:id="25"/>
    <w:p>
      <w:pPr>
        <w:spacing w:after="0"/>
        <w:ind w:left="0"/>
        <w:jc w:val="both"/>
      </w:pPr>
      <w:r>
        <w:rPr>
          <w:rFonts w:ascii="Times New Roman"/>
          <w:b w:val="false"/>
          <w:i w:val="false"/>
          <w:color w:val="000000"/>
          <w:sz w:val="28"/>
        </w:rPr>
        <w:t>
      Ақсай ауылдық округі – 26 269 мың теңге;</w:t>
      </w:r>
    </w:p>
    <w:bookmarkEnd w:id="25"/>
    <w:bookmarkStart w:name="z31" w:id="26"/>
    <w:p>
      <w:pPr>
        <w:spacing w:after="0"/>
        <w:ind w:left="0"/>
        <w:jc w:val="both"/>
      </w:pPr>
      <w:r>
        <w:rPr>
          <w:rFonts w:ascii="Times New Roman"/>
          <w:b w:val="false"/>
          <w:i w:val="false"/>
          <w:color w:val="000000"/>
          <w:sz w:val="28"/>
        </w:rPr>
        <w:t>
      Дамбы ауылдық округі – 15 016 мың теңге;</w:t>
      </w:r>
    </w:p>
    <w:bookmarkEnd w:id="26"/>
    <w:bookmarkStart w:name="z32" w:id="27"/>
    <w:p>
      <w:pPr>
        <w:spacing w:after="0"/>
        <w:ind w:left="0"/>
        <w:jc w:val="both"/>
      </w:pPr>
      <w:r>
        <w:rPr>
          <w:rFonts w:ascii="Times New Roman"/>
          <w:b w:val="false"/>
          <w:i w:val="false"/>
          <w:color w:val="000000"/>
          <w:sz w:val="28"/>
        </w:rPr>
        <w:t>
      Жұмыскер ауылдық округі – 0 мың теңге;</w:t>
      </w:r>
    </w:p>
    <w:bookmarkEnd w:id="27"/>
    <w:bookmarkStart w:name="z33" w:id="28"/>
    <w:p>
      <w:pPr>
        <w:spacing w:after="0"/>
        <w:ind w:left="0"/>
        <w:jc w:val="both"/>
      </w:pPr>
      <w:r>
        <w:rPr>
          <w:rFonts w:ascii="Times New Roman"/>
          <w:b w:val="false"/>
          <w:i w:val="false"/>
          <w:color w:val="000000"/>
          <w:sz w:val="28"/>
        </w:rPr>
        <w:t>
      Еркінқала ауылдық округі – 7 067 мың теңге;</w:t>
      </w:r>
    </w:p>
    <w:bookmarkEnd w:id="28"/>
    <w:bookmarkStart w:name="z34" w:id="29"/>
    <w:p>
      <w:pPr>
        <w:spacing w:after="0"/>
        <w:ind w:left="0"/>
        <w:jc w:val="both"/>
      </w:pPr>
      <w:r>
        <w:rPr>
          <w:rFonts w:ascii="Times New Roman"/>
          <w:b w:val="false"/>
          <w:i w:val="false"/>
          <w:color w:val="000000"/>
          <w:sz w:val="28"/>
        </w:rPr>
        <w:t>
      Қайыршахты ауылдық округі – 100 мың теңге;</w:t>
      </w:r>
    </w:p>
    <w:bookmarkEnd w:id="29"/>
    <w:p>
      <w:pPr>
        <w:spacing w:after="0"/>
        <w:ind w:left="0"/>
        <w:jc w:val="both"/>
      </w:pPr>
      <w:r>
        <w:rPr>
          <w:rFonts w:ascii="Times New Roman"/>
          <w:b w:val="false"/>
          <w:i w:val="false"/>
          <w:color w:val="000000"/>
          <w:sz w:val="28"/>
        </w:rPr>
        <w:t>
      Кеңөзек ауылдық округі – 511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Атырау облысы Атырау қалалық мәслихатының 20.03.2018 № </w:t>
      </w:r>
      <w:r>
        <w:rPr>
          <w:rFonts w:ascii="Times New Roman"/>
          <w:b w:val="false"/>
          <w:i w:val="false"/>
          <w:color w:val="000000"/>
          <w:sz w:val="28"/>
        </w:rPr>
        <w:t>201</w:t>
      </w:r>
      <w:r>
        <w:rPr>
          <w:rFonts w:ascii="Times New Roman"/>
          <w:b w:val="false"/>
          <w:i w:val="false"/>
          <w:color w:val="ff0000"/>
          <w:sz w:val="28"/>
        </w:rPr>
        <w:t xml:space="preserve">; 28.06.2018 № </w:t>
      </w:r>
      <w:r>
        <w:rPr>
          <w:rFonts w:ascii="Times New Roman"/>
          <w:b w:val="false"/>
          <w:i w:val="false"/>
          <w:color w:val="000000"/>
          <w:sz w:val="28"/>
        </w:rPr>
        <w:t>233</w:t>
      </w:r>
      <w:r>
        <w:rPr>
          <w:rFonts w:ascii="Times New Roman"/>
          <w:b w:val="false"/>
          <w:i w:val="false"/>
          <w:color w:val="ff0000"/>
          <w:sz w:val="28"/>
        </w:rPr>
        <w:t xml:space="preserve">; 06.12.2018 № </w:t>
      </w:r>
      <w:r>
        <w:rPr>
          <w:rFonts w:ascii="Times New Roman"/>
          <w:b w:val="false"/>
          <w:i w:val="false"/>
          <w:color w:val="000000"/>
          <w:sz w:val="28"/>
        </w:rPr>
        <w:t>291</w:t>
      </w:r>
      <w:r>
        <w:rPr>
          <w:rFonts w:ascii="Times New Roman"/>
          <w:b w:val="false"/>
          <w:i w:val="false"/>
          <w:color w:val="ff0000"/>
          <w:sz w:val="28"/>
        </w:rPr>
        <w:t xml:space="preserve"> шешімдерімен (01.01.2018 бастап қолданысқа енгізіледі).</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5. 2018 жылға азаматтық қызметші болып табылатын және ауылдық елді мекендерде жұмыс істейтін білім беру және мәдениет саласындағы мамандарға, сондай-ақ жергілікті бюджеттерден қаржыландырылтын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салыстарғанда жырма бес пайызға жоғарылатылған айлықақылар мен тарифтік мөлшерлемелері белгіленсін.</w:t>
      </w:r>
    </w:p>
    <w:bookmarkEnd w:id="30"/>
    <w:bookmarkStart w:name="z37" w:id="31"/>
    <w:p>
      <w:pPr>
        <w:spacing w:after="0"/>
        <w:ind w:left="0"/>
        <w:jc w:val="both"/>
      </w:pPr>
      <w:r>
        <w:rPr>
          <w:rFonts w:ascii="Times New Roman"/>
          <w:b w:val="false"/>
          <w:i w:val="false"/>
          <w:color w:val="000000"/>
          <w:sz w:val="28"/>
        </w:rPr>
        <w:t>
      6. 2018 жылға арналған қалалық бюджетте республикалық бюджеттен төмендегідей көлемдерде:</w:t>
      </w:r>
    </w:p>
    <w:bookmarkEnd w:id="31"/>
    <w:bookmarkStart w:name="z38" w:id="3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17 131 мың теңге;</w:t>
      </w:r>
    </w:p>
    <w:bookmarkEnd w:id="32"/>
    <w:bookmarkStart w:name="z39" w:id="3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6 838 мың теңге;</w:t>
      </w:r>
    </w:p>
    <w:bookmarkEnd w:id="33"/>
    <w:bookmarkStart w:name="z40" w:id="34"/>
    <w:p>
      <w:pPr>
        <w:spacing w:after="0"/>
        <w:ind w:left="0"/>
        <w:jc w:val="both"/>
      </w:pPr>
      <w:r>
        <w:rPr>
          <w:rFonts w:ascii="Times New Roman"/>
          <w:b w:val="false"/>
          <w:i w:val="false"/>
          <w:color w:val="000000"/>
          <w:sz w:val="28"/>
        </w:rPr>
        <w:t>
      мемлекеттiк атаулы әлеуметтiк көмек төлеміне – 184 554 мың теңге;</w:t>
      </w:r>
    </w:p>
    <w:bookmarkEnd w:id="34"/>
    <w:bookmarkStart w:name="z41" w:id="35"/>
    <w:p>
      <w:pPr>
        <w:spacing w:after="0"/>
        <w:ind w:left="0"/>
        <w:jc w:val="both"/>
      </w:pPr>
      <w:r>
        <w:rPr>
          <w:rFonts w:ascii="Times New Roman"/>
          <w:b w:val="false"/>
          <w:i w:val="false"/>
          <w:color w:val="000000"/>
          <w:sz w:val="28"/>
        </w:rPr>
        <w:t>
      халықты жұмыспен қамту орталықтарына асситенттерді және әлеуметтік жұмыс жөніндегі консултанттарды енгізуге – 8 900 мың теңге;</w:t>
      </w:r>
    </w:p>
    <w:bookmarkEnd w:id="35"/>
    <w:bookmarkStart w:name="z42" w:id="36"/>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81 447 мың теңге;</w:t>
      </w:r>
    </w:p>
    <w:bookmarkEnd w:id="36"/>
    <w:bookmarkStart w:name="z43" w:id="37"/>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1 406 мың теңге;</w:t>
      </w:r>
    </w:p>
    <w:bookmarkEnd w:id="37"/>
    <w:bookmarkStart w:name="z44" w:id="38"/>
    <w:p>
      <w:pPr>
        <w:spacing w:after="0"/>
        <w:ind w:left="0"/>
        <w:jc w:val="both"/>
      </w:pPr>
      <w:r>
        <w:rPr>
          <w:rFonts w:ascii="Times New Roman"/>
          <w:b w:val="false"/>
          <w:i w:val="false"/>
          <w:color w:val="000000"/>
          <w:sz w:val="28"/>
        </w:rPr>
        <w:t xml:space="preserve">
      ішінара жалақыны субсидиялауға – 34 565 мың теңге; </w:t>
      </w:r>
    </w:p>
    <w:bookmarkEnd w:id="38"/>
    <w:p>
      <w:pPr>
        <w:spacing w:after="0"/>
        <w:ind w:left="0"/>
        <w:jc w:val="both"/>
      </w:pPr>
      <w:r>
        <w:rPr>
          <w:rFonts w:ascii="Times New Roman"/>
          <w:b w:val="false"/>
          <w:i w:val="false"/>
          <w:color w:val="000000"/>
          <w:sz w:val="28"/>
        </w:rPr>
        <w:t>
      жастар тәжірибесіне – 87 662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Атырау облысы Атырау қалалық мәслихатының 20.03.2018 № </w:t>
      </w:r>
      <w:r>
        <w:rPr>
          <w:rFonts w:ascii="Times New Roman"/>
          <w:b w:val="false"/>
          <w:i w:val="false"/>
          <w:color w:val="000000"/>
          <w:sz w:val="28"/>
        </w:rPr>
        <w:t>201</w:t>
      </w:r>
      <w:r>
        <w:rPr>
          <w:rFonts w:ascii="Times New Roman"/>
          <w:b w:val="false"/>
          <w:i w:val="false"/>
          <w:color w:val="ff0000"/>
          <w:sz w:val="28"/>
        </w:rPr>
        <w:t xml:space="preserve">; 28.06.2018 № </w:t>
      </w:r>
      <w:r>
        <w:rPr>
          <w:rFonts w:ascii="Times New Roman"/>
          <w:b w:val="false"/>
          <w:i w:val="false"/>
          <w:color w:val="000000"/>
          <w:sz w:val="28"/>
        </w:rPr>
        <w:t>233</w:t>
      </w:r>
      <w:r>
        <w:rPr>
          <w:rFonts w:ascii="Times New Roman"/>
          <w:b w:val="false"/>
          <w:i w:val="false"/>
          <w:color w:val="ff0000"/>
          <w:sz w:val="28"/>
        </w:rPr>
        <w:t xml:space="preserve">; 06.12.2018 № </w:t>
      </w:r>
      <w:r>
        <w:rPr>
          <w:rFonts w:ascii="Times New Roman"/>
          <w:b w:val="false"/>
          <w:i w:val="false"/>
          <w:color w:val="000000"/>
          <w:sz w:val="28"/>
        </w:rPr>
        <w:t>291</w:t>
      </w:r>
      <w:r>
        <w:rPr>
          <w:rFonts w:ascii="Times New Roman"/>
          <w:b w:val="false"/>
          <w:i w:val="false"/>
          <w:color w:val="ff0000"/>
          <w:sz w:val="28"/>
        </w:rPr>
        <w:t xml:space="preserve"> шешімдерімен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2018 жылға жергілікті атқарушы органның резерві – 859 435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облысы Атырау қалалық мәслихатының 06.12.2018 № </w:t>
      </w:r>
      <w:r>
        <w:rPr>
          <w:rFonts w:ascii="Times New Roman"/>
          <w:b w:val="false"/>
          <w:i w:val="false"/>
          <w:color w:val="000000"/>
          <w:sz w:val="28"/>
        </w:rPr>
        <w:t>291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2018 жылға арналған қалалық бюджетте "Нұрлы жер" тұрғын үй бағдарламасы шеңберінде коммуналдық тұрғын үй қорының тұрғын үйін жобалауға және (немесе) салуға, реконструкциялауға – 1 871 394 мың теңге республикалық бюджеттен нысаналы даму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Атырау қалалық мәслихатының 26.09.2018 № </w:t>
      </w:r>
      <w:r>
        <w:rPr>
          <w:rFonts w:ascii="Times New Roman"/>
          <w:b w:val="false"/>
          <w:i w:val="false"/>
          <w:color w:val="000000"/>
          <w:sz w:val="28"/>
        </w:rPr>
        <w:t>266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9. 2018 жылға қалалық бюджетте облыстық бюджет есебінен келесідей көлемдерде:</w:t>
      </w:r>
    </w:p>
    <w:bookmarkEnd w:id="39"/>
    <w:bookmarkStart w:name="z49" w:id="40"/>
    <w:p>
      <w:pPr>
        <w:spacing w:after="0"/>
        <w:ind w:left="0"/>
        <w:jc w:val="both"/>
      </w:pPr>
      <w:r>
        <w:rPr>
          <w:rFonts w:ascii="Times New Roman"/>
          <w:b w:val="false"/>
          <w:i w:val="false"/>
          <w:color w:val="000000"/>
          <w:sz w:val="28"/>
        </w:rPr>
        <w:t>
      білім беру ұйымдарына материалдық-техникалық жарақтандыруға – 490 743 мың теңге;</w:t>
      </w:r>
    </w:p>
    <w:bookmarkEnd w:id="40"/>
    <w:bookmarkStart w:name="z50" w:id="41"/>
    <w:p>
      <w:pPr>
        <w:spacing w:after="0"/>
        <w:ind w:left="0"/>
        <w:jc w:val="both"/>
      </w:pPr>
      <w:r>
        <w:rPr>
          <w:rFonts w:ascii="Times New Roman"/>
          <w:b w:val="false"/>
          <w:i w:val="false"/>
          <w:color w:val="000000"/>
          <w:sz w:val="28"/>
        </w:rPr>
        <w:t>
      мемлекеттік білім беру мекемелер үшін оқулықтар мен оқу-әдiстемелiк кешендерді сатып алу және жеткізуге – 744 314 мың теңге;</w:t>
      </w:r>
    </w:p>
    <w:bookmarkEnd w:id="41"/>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300 385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Атырау қалалық мәслихатының 20.03.2018 № </w:t>
      </w:r>
      <w:r>
        <w:rPr>
          <w:rFonts w:ascii="Times New Roman"/>
          <w:b w:val="false"/>
          <w:i w:val="false"/>
          <w:color w:val="000000"/>
          <w:sz w:val="28"/>
        </w:rPr>
        <w:t>201</w:t>
      </w:r>
      <w:r>
        <w:rPr>
          <w:rFonts w:ascii="Times New Roman"/>
          <w:b w:val="false"/>
          <w:i w:val="false"/>
          <w:color w:val="ff0000"/>
          <w:sz w:val="28"/>
        </w:rPr>
        <w:t xml:space="preserve">; 28.06.2018 № </w:t>
      </w:r>
      <w:r>
        <w:rPr>
          <w:rFonts w:ascii="Times New Roman"/>
          <w:b w:val="false"/>
          <w:i w:val="false"/>
          <w:color w:val="000000"/>
          <w:sz w:val="28"/>
        </w:rPr>
        <w:t>233</w:t>
      </w:r>
      <w:r>
        <w:rPr>
          <w:rFonts w:ascii="Times New Roman"/>
          <w:b w:val="false"/>
          <w:i w:val="false"/>
          <w:color w:val="ff0000"/>
          <w:sz w:val="28"/>
        </w:rPr>
        <w:t xml:space="preserve">; 26.09.2018 № </w:t>
      </w:r>
      <w:r>
        <w:rPr>
          <w:rFonts w:ascii="Times New Roman"/>
          <w:b w:val="false"/>
          <w:i w:val="false"/>
          <w:color w:val="000000"/>
          <w:sz w:val="28"/>
        </w:rPr>
        <w:t>266</w:t>
      </w:r>
      <w:r>
        <w:rPr>
          <w:rFonts w:ascii="Times New Roman"/>
          <w:b w:val="false"/>
          <w:i w:val="false"/>
          <w:color w:val="ff0000"/>
          <w:sz w:val="28"/>
        </w:rPr>
        <w:t xml:space="preserve">; 06.12.2018 № </w:t>
      </w:r>
      <w:r>
        <w:rPr>
          <w:rFonts w:ascii="Times New Roman"/>
          <w:b w:val="false"/>
          <w:i w:val="false"/>
          <w:color w:val="000000"/>
          <w:sz w:val="28"/>
        </w:rPr>
        <w:t>291</w:t>
      </w:r>
      <w:r>
        <w:rPr>
          <w:rFonts w:ascii="Times New Roman"/>
          <w:b w:val="false"/>
          <w:i w:val="false"/>
          <w:color w:val="ff0000"/>
          <w:sz w:val="28"/>
        </w:rPr>
        <w:t xml:space="preserve"> шешімдерімен (01.01.2018 бастап қолданысқа енгізіледі).</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10. 2018 жылға қалалық бюджетте облыстық бюджеттен келесідей көлемдерде:</w:t>
      </w:r>
    </w:p>
    <w:bookmarkEnd w:id="42"/>
    <w:bookmarkStart w:name="z53" w:id="43"/>
    <w:p>
      <w:pPr>
        <w:spacing w:after="0"/>
        <w:ind w:left="0"/>
        <w:jc w:val="both"/>
      </w:pPr>
      <w:r>
        <w:rPr>
          <w:rFonts w:ascii="Times New Roman"/>
          <w:b w:val="false"/>
          <w:i w:val="false"/>
          <w:color w:val="000000"/>
          <w:sz w:val="28"/>
        </w:rPr>
        <w:t>
      жылу-энергетикалық жүйені дамытуға – 2 617 591 мың теңге;</w:t>
      </w:r>
    </w:p>
    <w:bookmarkEnd w:id="43"/>
    <w:bookmarkStart w:name="z54" w:id="44"/>
    <w:p>
      <w:pPr>
        <w:spacing w:after="0"/>
        <w:ind w:left="0"/>
        <w:jc w:val="both"/>
      </w:pPr>
      <w:r>
        <w:rPr>
          <w:rFonts w:ascii="Times New Roman"/>
          <w:b w:val="false"/>
          <w:i w:val="false"/>
          <w:color w:val="000000"/>
          <w:sz w:val="28"/>
        </w:rPr>
        <w:t>
      инженерлік-коммуникациялық инфрақұрылым құрылысына және жобалық сметалық құжаттамасын жасақтауға – 40 000 мың теңге;</w:t>
      </w:r>
    </w:p>
    <w:bookmarkEnd w:id="44"/>
    <w:p>
      <w:pPr>
        <w:spacing w:after="0"/>
        <w:ind w:left="0"/>
        <w:jc w:val="both"/>
      </w:pPr>
      <w:r>
        <w:rPr>
          <w:rFonts w:ascii="Times New Roman"/>
          <w:b w:val="false"/>
          <w:i w:val="false"/>
          <w:color w:val="000000"/>
          <w:sz w:val="28"/>
        </w:rPr>
        <w:t>
      мәдениет объектілерін дамытуға – 0 мың теңге нысаналы даму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Атырау қалалық мәслихатының 20.03.2018 № </w:t>
      </w:r>
      <w:r>
        <w:rPr>
          <w:rFonts w:ascii="Times New Roman"/>
          <w:b w:val="false"/>
          <w:i w:val="false"/>
          <w:color w:val="000000"/>
          <w:sz w:val="28"/>
        </w:rPr>
        <w:t>201</w:t>
      </w:r>
      <w:r>
        <w:rPr>
          <w:rFonts w:ascii="Times New Roman"/>
          <w:b w:val="false"/>
          <w:i w:val="false"/>
          <w:color w:val="ff0000"/>
          <w:sz w:val="28"/>
        </w:rPr>
        <w:t xml:space="preserve">; 28.06.2018 № </w:t>
      </w:r>
      <w:r>
        <w:rPr>
          <w:rFonts w:ascii="Times New Roman"/>
          <w:b w:val="false"/>
          <w:i w:val="false"/>
          <w:color w:val="000000"/>
          <w:sz w:val="28"/>
        </w:rPr>
        <w:t>233</w:t>
      </w:r>
      <w:r>
        <w:rPr>
          <w:rFonts w:ascii="Times New Roman"/>
          <w:b w:val="false"/>
          <w:i w:val="false"/>
          <w:color w:val="ff0000"/>
          <w:sz w:val="28"/>
        </w:rPr>
        <w:t xml:space="preserve">; 26.09.2018 № </w:t>
      </w:r>
      <w:r>
        <w:rPr>
          <w:rFonts w:ascii="Times New Roman"/>
          <w:b w:val="false"/>
          <w:i w:val="false"/>
          <w:color w:val="000000"/>
          <w:sz w:val="28"/>
        </w:rPr>
        <w:t>266</w:t>
      </w:r>
      <w:r>
        <w:rPr>
          <w:rFonts w:ascii="Times New Roman"/>
          <w:b w:val="false"/>
          <w:i w:val="false"/>
          <w:color w:val="ff0000"/>
          <w:sz w:val="28"/>
        </w:rPr>
        <w:t xml:space="preserve"> шешімдерімен (01.01.2018 бастап қолданысқа енгізіледі).</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xml:space="preserve">
      11. 2018 жылға арналған қалалық бюджетте ауылдық елді мекендерге жұмыс істеуге және тұруға келген жас мамандарға әлеуметтік қолдау шараларын іске асыру үшін - 342 мың теңге көзделсін. </w:t>
      </w:r>
    </w:p>
    <w:bookmarkEnd w:id="45"/>
    <w:bookmarkStart w:name="z57" w:id="46"/>
    <w:p>
      <w:pPr>
        <w:spacing w:after="0"/>
        <w:ind w:left="0"/>
        <w:jc w:val="both"/>
      </w:pPr>
      <w:r>
        <w:rPr>
          <w:rFonts w:ascii="Times New Roman"/>
          <w:b w:val="false"/>
          <w:i w:val="false"/>
          <w:color w:val="000000"/>
          <w:sz w:val="28"/>
        </w:rPr>
        <w:t xml:space="preserve">
      12. 2018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6"/>
    <w:bookmarkStart w:name="z58" w:id="47"/>
    <w:p>
      <w:pPr>
        <w:spacing w:after="0"/>
        <w:ind w:left="0"/>
        <w:jc w:val="both"/>
      </w:pPr>
      <w:r>
        <w:rPr>
          <w:rFonts w:ascii="Times New Roman"/>
          <w:b w:val="false"/>
          <w:i w:val="false"/>
          <w:color w:val="000000"/>
          <w:sz w:val="28"/>
        </w:rPr>
        <w:t>
      13. Осы шешімнің орындалуын бақылау экономика, бюджет, қаржы, өндіріс пен кәсіпкерлікті дамыту, экология, табиғатты пайдалану мәселелері жөніндегі тұрақты комиссиясына жүктелсін (А. Семгалиев).</w:t>
      </w:r>
    </w:p>
    <w:bookmarkEnd w:id="47"/>
    <w:p>
      <w:pPr>
        <w:spacing w:after="0"/>
        <w:ind w:left="0"/>
        <w:jc w:val="both"/>
      </w:pPr>
      <w:r>
        <w:rPr>
          <w:rFonts w:ascii="Times New Roman"/>
          <w:b w:val="false"/>
          <w:i w:val="false"/>
          <w:color w:val="000000"/>
          <w:sz w:val="28"/>
        </w:rPr>
        <w:t>
      14. Осы шешім 2018 жылдың 1 қаңтарынан бастап қолданысқа енгізіледі.</w:t>
      </w:r>
    </w:p>
    <w:bookmarkStart w:name="z773" w:id="48"/>
    <w:p>
      <w:pPr>
        <w:spacing w:after="0"/>
        <w:ind w:left="0"/>
        <w:jc w:val="both"/>
      </w:pPr>
      <w:r>
        <w:rPr>
          <w:rFonts w:ascii="Times New Roman"/>
          <w:b w:val="false"/>
          <w:i w:val="false"/>
          <w:color w:val="000000"/>
          <w:sz w:val="28"/>
        </w:rPr>
        <w:t>
      15. 2018 жылға қалалық бюджетте облыстық бюджеттен тұрғын үй құрылысын салуға - 13 846 688 мың теңге қарыздардың түсімдері көзделгені ескерілсін.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 тармақпен толықтырылды - Атырау облысы Атырау қалалық мәслихатының 20.03.2018 № </w:t>
      </w:r>
      <w:r>
        <w:rPr>
          <w:rFonts w:ascii="Times New Roman"/>
          <w:b w:val="false"/>
          <w:i w:val="false"/>
          <w:color w:val="000000"/>
          <w:sz w:val="28"/>
        </w:rPr>
        <w:t>201</w:t>
      </w:r>
      <w:r>
        <w:rPr>
          <w:rFonts w:ascii="Times New Roman"/>
          <w:b w:val="false"/>
          <w:i w:val="false"/>
          <w:color w:val="ff0000"/>
          <w:sz w:val="28"/>
        </w:rPr>
        <w:t xml:space="preserve"> шешімімен; өзгеріс енгізілді - Атырау облысы Атырау қалалық мәслихатының 26.09.2018 № </w:t>
      </w:r>
      <w:r>
        <w:rPr>
          <w:rFonts w:ascii="Times New Roman"/>
          <w:b w:val="false"/>
          <w:i w:val="false"/>
          <w:color w:val="000000"/>
          <w:sz w:val="28"/>
        </w:rPr>
        <w:t>266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74" w:id="49"/>
    <w:p>
      <w:pPr>
        <w:spacing w:after="0"/>
        <w:ind w:left="0"/>
        <w:jc w:val="both"/>
      </w:pPr>
      <w:r>
        <w:rPr>
          <w:rFonts w:ascii="Times New Roman"/>
          <w:b w:val="false"/>
          <w:i w:val="false"/>
          <w:color w:val="000000"/>
          <w:sz w:val="28"/>
        </w:rPr>
        <w:t>
      16. 2018 жыға қалалық бюджетте облыстық бюджеттен көлік инфрақұрылымын дамытуға – 7 136 478 мың теңге даму трасферті көзделгені ескерілсін.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 тармақпен толықтырылды - Атырау облысы Атырау қалалық мәслихатының 20.03.2018 № </w:t>
      </w:r>
      <w:r>
        <w:rPr>
          <w:rFonts w:ascii="Times New Roman"/>
          <w:b w:val="false"/>
          <w:i w:val="false"/>
          <w:color w:val="000000"/>
          <w:sz w:val="28"/>
        </w:rPr>
        <w:t>201</w:t>
      </w:r>
      <w:r>
        <w:rPr>
          <w:rFonts w:ascii="Times New Roman"/>
          <w:b w:val="false"/>
          <w:i w:val="false"/>
          <w:color w:val="ff0000"/>
          <w:sz w:val="28"/>
        </w:rPr>
        <w:t xml:space="preserve"> шешімімен; өзгеріс енгізілді - Атырау облысы Атырау қалалық мәслихатының 06.12.2018 № </w:t>
      </w:r>
      <w:r>
        <w:rPr>
          <w:rFonts w:ascii="Times New Roman"/>
          <w:b w:val="false"/>
          <w:i w:val="false"/>
          <w:color w:val="000000"/>
          <w:sz w:val="28"/>
        </w:rPr>
        <w:t>291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75" w:id="50"/>
    <w:p>
      <w:pPr>
        <w:spacing w:after="0"/>
        <w:ind w:left="0"/>
        <w:jc w:val="both"/>
      </w:pPr>
      <w:r>
        <w:rPr>
          <w:rFonts w:ascii="Times New Roman"/>
          <w:b w:val="false"/>
          <w:i w:val="false"/>
          <w:color w:val="000000"/>
          <w:sz w:val="28"/>
        </w:rPr>
        <w:t>
      17. 2018 жылға қалалық бюджетте облыстық бюджеттен келесідей көлемдерде:</w:t>
      </w:r>
    </w:p>
    <w:bookmarkEnd w:id="50"/>
    <w:p>
      <w:pPr>
        <w:spacing w:after="0"/>
        <w:ind w:left="0"/>
        <w:jc w:val="both"/>
      </w:pPr>
      <w:r>
        <w:rPr>
          <w:rFonts w:ascii="Times New Roman"/>
          <w:b w:val="false"/>
          <w:i w:val="false"/>
          <w:color w:val="000000"/>
          <w:sz w:val="28"/>
        </w:rPr>
        <w:t>
      білім беру мекемелерін ұстауға – 64 470 мың теңге;</w:t>
      </w:r>
    </w:p>
    <w:p>
      <w:pPr>
        <w:spacing w:after="0"/>
        <w:ind w:left="0"/>
        <w:jc w:val="both"/>
      </w:pPr>
      <w:r>
        <w:rPr>
          <w:rFonts w:ascii="Times New Roman"/>
          <w:b w:val="false"/>
          <w:i w:val="false"/>
          <w:color w:val="000000"/>
          <w:sz w:val="28"/>
        </w:rPr>
        <w:t>
      автокөлік жолдарын орташа жөндеуге – 60 000 мың теңге;</w:t>
      </w:r>
    </w:p>
    <w:p>
      <w:pPr>
        <w:spacing w:after="0"/>
        <w:ind w:left="0"/>
        <w:jc w:val="both"/>
      </w:pPr>
      <w:r>
        <w:rPr>
          <w:rFonts w:ascii="Times New Roman"/>
          <w:b w:val="false"/>
          <w:i w:val="false"/>
          <w:color w:val="000000"/>
          <w:sz w:val="28"/>
        </w:rPr>
        <w:t>
      ветеринария ұйымдарын материалды-техникалық базасын нығайтуға – 23 515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 тармақпен толықтырылды - Атырау облысы Атырау қалалық мәслихатының 20.03.2018 № </w:t>
      </w:r>
      <w:r>
        <w:rPr>
          <w:rFonts w:ascii="Times New Roman"/>
          <w:b w:val="false"/>
          <w:i w:val="false"/>
          <w:color w:val="000000"/>
          <w:sz w:val="28"/>
        </w:rPr>
        <w:t>201</w:t>
      </w:r>
      <w:r>
        <w:rPr>
          <w:rFonts w:ascii="Times New Roman"/>
          <w:b w:val="false"/>
          <w:i w:val="false"/>
          <w:color w:val="ff0000"/>
          <w:sz w:val="28"/>
        </w:rPr>
        <w:t xml:space="preserve"> шешімімен; өзгеріс енгізілді - Атырау облысы Атырау қалалық мәслихатының 06.12.2018 № </w:t>
      </w:r>
      <w:r>
        <w:rPr>
          <w:rFonts w:ascii="Times New Roman"/>
          <w:b w:val="false"/>
          <w:i w:val="false"/>
          <w:color w:val="000000"/>
          <w:sz w:val="28"/>
        </w:rPr>
        <w:t>291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76" w:id="51"/>
    <w:p>
      <w:pPr>
        <w:spacing w:after="0"/>
        <w:ind w:left="0"/>
        <w:jc w:val="both"/>
      </w:pPr>
      <w:r>
        <w:rPr>
          <w:rFonts w:ascii="Times New Roman"/>
          <w:b w:val="false"/>
          <w:i w:val="false"/>
          <w:color w:val="000000"/>
          <w:sz w:val="28"/>
        </w:rPr>
        <w:t>
      18. 2018 жылға қалалық бюджетте республикалық бюдеттен төмендегідей көлемдерде:</w:t>
      </w:r>
    </w:p>
    <w:bookmarkEnd w:id="51"/>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699 474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79 562 мың теңге ағымдағы нысаналы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 тармақпен толықтырылды - Атырау облысы Атырау қалалық мәслихатының 28.06.2018 № </w:t>
      </w:r>
      <w:r>
        <w:rPr>
          <w:rFonts w:ascii="Times New Roman"/>
          <w:b w:val="false"/>
          <w:i w:val="false"/>
          <w:color w:val="000000"/>
          <w:sz w:val="28"/>
        </w:rPr>
        <w:t>233</w:t>
      </w:r>
      <w:r>
        <w:rPr>
          <w:rFonts w:ascii="Times New Roman"/>
          <w:b w:val="false"/>
          <w:i w:val="false"/>
          <w:color w:val="ff0000"/>
          <w:sz w:val="28"/>
        </w:rPr>
        <w:t xml:space="preserve"> шешімімен; өзгеріс енгізілді - Атырау облысы Атырау қалалық мәслихатының 26.09.2018 № </w:t>
      </w:r>
      <w:r>
        <w:rPr>
          <w:rFonts w:ascii="Times New Roman"/>
          <w:b w:val="false"/>
          <w:i w:val="false"/>
          <w:color w:val="000000"/>
          <w:sz w:val="28"/>
        </w:rPr>
        <w:t>266</w:t>
      </w:r>
      <w:r>
        <w:rPr>
          <w:rFonts w:ascii="Times New Roman"/>
          <w:b w:val="false"/>
          <w:i w:val="false"/>
          <w:color w:val="ff0000"/>
          <w:sz w:val="28"/>
        </w:rPr>
        <w:t xml:space="preserve"> ; 06.12.2018 № </w:t>
      </w:r>
      <w:r>
        <w:rPr>
          <w:rFonts w:ascii="Times New Roman"/>
          <w:b w:val="false"/>
          <w:i w:val="false"/>
          <w:color w:val="000000"/>
          <w:sz w:val="28"/>
        </w:rPr>
        <w:t>291</w:t>
      </w:r>
      <w:r>
        <w:rPr>
          <w:rFonts w:ascii="Times New Roman"/>
          <w:b w:val="false"/>
          <w:i w:val="false"/>
          <w:color w:val="ff0000"/>
          <w:sz w:val="28"/>
        </w:rPr>
        <w:t xml:space="preserve"> шешімдерімен (01.01.2018 бастап қолданысқа енгізіледі).</w:t>
      </w:r>
      <w:r>
        <w:br/>
      </w:r>
      <w:r>
        <w:rPr>
          <w:rFonts w:ascii="Times New Roman"/>
          <w:b w:val="false"/>
          <w:i w:val="false"/>
          <w:color w:val="000000"/>
          <w:sz w:val="28"/>
        </w:rPr>
        <w:t>
</w:t>
      </w:r>
    </w:p>
    <w:bookmarkStart w:name="z777" w:id="52"/>
    <w:p>
      <w:pPr>
        <w:spacing w:after="0"/>
        <w:ind w:left="0"/>
        <w:jc w:val="both"/>
      </w:pPr>
      <w:r>
        <w:rPr>
          <w:rFonts w:ascii="Times New Roman"/>
          <w:b w:val="false"/>
          <w:i w:val="false"/>
          <w:color w:val="000000"/>
          <w:sz w:val="28"/>
        </w:rPr>
        <w:t>
      19. 2018 жылға қалалық бюджетте облыстық бюджеттен жаңа бизнес – идеяларды іске асыру үшін мемлекеттік грандтарды беруге – 722 мың теңге ағымдағы нысаналы трансферттері көзделгені ескерілсін.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 тармақпен толықтырылды - Атырау облысы Атырау қалалық мәслихатының 28.06.2018 № </w:t>
      </w:r>
      <w:r>
        <w:rPr>
          <w:rFonts w:ascii="Times New Roman"/>
          <w:b w:val="false"/>
          <w:i w:val="false"/>
          <w:color w:val="000000"/>
          <w:sz w:val="28"/>
        </w:rPr>
        <w:t>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78" w:id="53"/>
    <w:p>
      <w:pPr>
        <w:spacing w:after="0"/>
        <w:ind w:left="0"/>
        <w:jc w:val="both"/>
      </w:pPr>
      <w:r>
        <w:rPr>
          <w:rFonts w:ascii="Times New Roman"/>
          <w:b w:val="false"/>
          <w:i w:val="false"/>
          <w:color w:val="000000"/>
          <w:sz w:val="28"/>
        </w:rPr>
        <w:t>
      20. 2018 жылға қалалық бюджетте "Нұрлы жер" тұрғын үй құрылыс бағдарламасы шеңберінде инженерлiк-коммуникациялық инфрақұрылымды жобалау, дамыту және (немесе) жайластыруға – 2 249 957 мың теңге республикалық бюдеттен нысаналы даму трансферттері көзделгені ескерілсін.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 тармақпен толықтырылды - Атырау облысы Атырау қалалық мәслихатының 26.09.2018 № </w:t>
      </w:r>
      <w:r>
        <w:rPr>
          <w:rFonts w:ascii="Times New Roman"/>
          <w:b w:val="false"/>
          <w:i w:val="false"/>
          <w:color w:val="000000"/>
          <w:sz w:val="28"/>
        </w:rPr>
        <w:t>266</w:t>
      </w:r>
      <w:r>
        <w:rPr>
          <w:rFonts w:ascii="Times New Roman"/>
          <w:b w:val="false"/>
          <w:i w:val="false"/>
          <w:color w:val="ff0000"/>
          <w:sz w:val="28"/>
        </w:rPr>
        <w:t xml:space="preserve">; 06.12.2018 № </w:t>
      </w:r>
      <w:r>
        <w:rPr>
          <w:rFonts w:ascii="Times New Roman"/>
          <w:b w:val="false"/>
          <w:i w:val="false"/>
          <w:color w:val="000000"/>
          <w:sz w:val="28"/>
        </w:rPr>
        <w:t>291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XVII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2017 жылғы 14 желтоқсандағы № 177 шешіміне 1 қосымша</w:t>
            </w:r>
          </w:p>
        </w:tc>
      </w:tr>
    </w:tbl>
    <w:p>
      <w:pPr>
        <w:spacing w:after="0"/>
        <w:ind w:left="0"/>
        <w:jc w:val="left"/>
      </w:pPr>
      <w:r>
        <w:rPr>
          <w:rFonts w:ascii="Times New Roman"/>
          <w:b/>
          <w:i w:val="false"/>
          <w:color w:val="000000"/>
        </w:rPr>
        <w:t xml:space="preserve"> 2018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облысы Атырау қалалық мәслихатының 06.12.2018 № </w:t>
      </w:r>
      <w:r>
        <w:rPr>
          <w:rFonts w:ascii="Times New Roman"/>
          <w:b w:val="false"/>
          <w:i w:val="false"/>
          <w:color w:val="ff0000"/>
          <w:sz w:val="28"/>
        </w:rPr>
        <w:t>291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156 518 453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136 240 330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58 917 153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58 917 153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43 367 502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43 367 502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12 482 830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10 356 241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1 709 050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19 957 501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18 997 550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3 072 046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2 606 358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2 606 358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16 801 108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16 801 108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16 801 108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74"/>
        <w:gridCol w:w="1001"/>
        <w:gridCol w:w="1001"/>
        <w:gridCol w:w="6242"/>
        <w:gridCol w:w="28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167 289 107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1 575 913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364 445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339 476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279 729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399 789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577 740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154 367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228 773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857 862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699 005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699 005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699 005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21 590 403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3 981 233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3 883 840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3 179 535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704 305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15 073 403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13 162 164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12 480 642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бiлiм беру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681 522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484 776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484 776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1 426 463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1 426 463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2 535 767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2 535 767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1 296 642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психологиялық-медициналық-педогогикалық консультациялық көмек көрсету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1 088 175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2 343 102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2 011 288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378 249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26 628 957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қорының сақталуын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7"/>
        <w:gridCol w:w="1469"/>
        <w:gridCol w:w="1469"/>
        <w:gridCol w:w="3794"/>
        <w:gridCol w:w="3790"/>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54"/>
          <w:p>
            <w:pPr>
              <w:spacing w:after="20"/>
              <w:ind w:left="20"/>
              <w:jc w:val="both"/>
            </w:pPr>
            <w:r>
              <w:rPr>
                <w:rFonts w:ascii="Times New Roman"/>
                <w:b w:val="false"/>
                <w:i w:val="false"/>
                <w:color w:val="000000"/>
                <w:sz w:val="20"/>
              </w:rPr>
              <w:t>
9 100</w:t>
            </w:r>
            <w:r>
              <w:br/>
            </w:r>
            <w:r>
              <w:rPr>
                <w:rFonts w:ascii="Times New Roman"/>
                <w:b w:val="false"/>
                <w:i w:val="false"/>
                <w:color w:val="000000"/>
                <w:sz w:val="20"/>
              </w:rPr>
              <w:t>
 </w:t>
            </w:r>
          </w:p>
          <w:bookmarkEnd w:id="54"/>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23 507 644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20 492 375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(немесе)жайластыру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2 993 309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1 734 836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158 139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662 948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2 737 942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2 737 942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635 747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978 585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1 120 412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1 528 459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382"/>
        <w:gridCol w:w="1382"/>
        <w:gridCol w:w="4302"/>
        <w:gridCol w:w="3200"/>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246 845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655 778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604 580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479 501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3 412 854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3 412 854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3 412 854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3 412 854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407 609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7"/>
        <w:gridCol w:w="1469"/>
        <w:gridCol w:w="1469"/>
        <w:gridCol w:w="3794"/>
        <w:gridCol w:w="3790"/>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211 634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211 634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жанурлардан алынатын өнімдер мен шикізаттың құнын иелеріне өтеу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135 339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21 559 256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21 559 256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21 559 256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17 377 422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79"/>
        <w:gridCol w:w="1431"/>
        <w:gridCol w:w="1431"/>
        <w:gridCol w:w="4013"/>
        <w:gridCol w:w="369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1 809 602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2 372 232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81 780 014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81 780 014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81 780 014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81 025 070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657 278</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18"/>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57"/>
        <w:gridCol w:w="939"/>
        <w:gridCol w:w="3514"/>
        <w:gridCol w:w="54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-11 465 981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11 465 981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13 846 688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13 846 688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13 846 688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13 846 688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806"/>
        <w:gridCol w:w="1700"/>
        <w:gridCol w:w="1701"/>
        <w:gridCol w:w="2899"/>
        <w:gridCol w:w="39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2 808 051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2 808 051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2 808 051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1770"/>
        <w:gridCol w:w="5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2017 жылғы 14 желтоқсандағы № 177 шешіміне 2 қосымша</w:t>
            </w:r>
          </w:p>
        </w:tc>
      </w:tr>
    </w:tbl>
    <w:bookmarkStart w:name="z325" w:id="55"/>
    <w:p>
      <w:pPr>
        <w:spacing w:after="0"/>
        <w:ind w:left="0"/>
        <w:jc w:val="left"/>
      </w:pPr>
      <w:r>
        <w:rPr>
          <w:rFonts w:ascii="Times New Roman"/>
          <w:b/>
          <w:i w:val="false"/>
          <w:color w:val="000000"/>
        </w:rPr>
        <w:t xml:space="preserve"> 2019 жылға арналған қалалық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56"/>
          <w:p>
            <w:pPr>
              <w:spacing w:after="20"/>
              <w:ind w:left="20"/>
              <w:jc w:val="both"/>
            </w:pPr>
            <w:r>
              <w:rPr>
                <w:rFonts w:ascii="Times New Roman"/>
                <w:b w:val="false"/>
                <w:i w:val="false"/>
                <w:color w:val="000000"/>
                <w:sz w:val="20"/>
              </w:rPr>
              <w:t>
Санаты</w:t>
            </w:r>
          </w:p>
          <w:bookmarkEnd w:id="56"/>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57"/>
          <w:p>
            <w:pPr>
              <w:spacing w:after="20"/>
              <w:ind w:left="20"/>
              <w:jc w:val="both"/>
            </w:pPr>
            <w:r>
              <w:rPr>
                <w:rFonts w:ascii="Times New Roman"/>
                <w:b w:val="false"/>
                <w:i w:val="false"/>
                <w:color w:val="000000"/>
                <w:sz w:val="20"/>
              </w:rPr>
              <w:t>
 </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8"/>
          <w:p>
            <w:pPr>
              <w:spacing w:after="20"/>
              <w:ind w:left="20"/>
              <w:jc w:val="both"/>
            </w:pPr>
            <w:r>
              <w:rPr>
                <w:rFonts w:ascii="Times New Roman"/>
                <w:b w:val="false"/>
                <w:i w:val="false"/>
                <w:color w:val="000000"/>
                <w:sz w:val="20"/>
              </w:rPr>
              <w:t>
 </w:t>
            </w:r>
          </w:p>
          <w:bookmarkEnd w:id="5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9"/>
          <w:p>
            <w:pPr>
              <w:spacing w:after="20"/>
              <w:ind w:left="20"/>
              <w:jc w:val="both"/>
            </w:pPr>
            <w:r>
              <w:rPr>
                <w:rFonts w:ascii="Times New Roman"/>
                <w:b w:val="false"/>
                <w:i w:val="false"/>
                <w:color w:val="000000"/>
                <w:sz w:val="20"/>
              </w:rPr>
              <w:t>
 </w:t>
            </w:r>
          </w:p>
          <w:bookmarkEnd w:id="5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60"/>
          <w:p>
            <w:pPr>
              <w:spacing w:after="20"/>
              <w:ind w:left="20"/>
              <w:jc w:val="both"/>
            </w:pPr>
            <w:r>
              <w:rPr>
                <w:rFonts w:ascii="Times New Roman"/>
                <w:b w:val="false"/>
                <w:i w:val="false"/>
                <w:color w:val="000000"/>
                <w:sz w:val="20"/>
              </w:rPr>
              <w:t>
1</w:t>
            </w:r>
          </w:p>
          <w:bookmarkEnd w:id="6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61"/>
          <w:p>
            <w:pPr>
              <w:spacing w:after="20"/>
              <w:ind w:left="20"/>
              <w:jc w:val="both"/>
            </w:pPr>
            <w:r>
              <w:rPr>
                <w:rFonts w:ascii="Times New Roman"/>
                <w:b w:val="false"/>
                <w:i w:val="false"/>
                <w:color w:val="000000"/>
                <w:sz w:val="20"/>
              </w:rPr>
              <w:t>
 </w:t>
            </w:r>
          </w:p>
          <w:bookmarkEnd w:id="6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115 271 913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62"/>
          <w:p>
            <w:pPr>
              <w:spacing w:after="20"/>
              <w:ind w:left="20"/>
              <w:jc w:val="both"/>
            </w:pPr>
            <w:r>
              <w:rPr>
                <w:rFonts w:ascii="Times New Roman"/>
                <w:b w:val="false"/>
                <w:i w:val="false"/>
                <w:color w:val="000000"/>
                <w:sz w:val="20"/>
              </w:rPr>
              <w:t>
1</w:t>
            </w:r>
          </w:p>
          <w:bookmarkEnd w:id="6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114 121 423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3"/>
          <w:p>
            <w:pPr>
              <w:spacing w:after="20"/>
              <w:ind w:left="20"/>
              <w:jc w:val="both"/>
            </w:pPr>
            <w:r>
              <w:rPr>
                <w:rFonts w:ascii="Times New Roman"/>
                <w:b w:val="false"/>
                <w:i w:val="false"/>
                <w:color w:val="000000"/>
                <w:sz w:val="20"/>
              </w:rPr>
              <w:t>
 </w:t>
            </w:r>
          </w:p>
          <w:bookmarkEnd w:id="6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64"/>
          <w:p>
            <w:pPr>
              <w:spacing w:after="20"/>
              <w:ind w:left="20"/>
              <w:jc w:val="both"/>
            </w:pPr>
            <w:r>
              <w:rPr>
                <w:rFonts w:ascii="Times New Roman"/>
                <w:b w:val="false"/>
                <w:i w:val="false"/>
                <w:color w:val="000000"/>
                <w:sz w:val="20"/>
              </w:rPr>
              <w:t>
 </w:t>
            </w:r>
          </w:p>
          <w:bookmarkEnd w:id="6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65"/>
          <w:p>
            <w:pPr>
              <w:spacing w:after="20"/>
              <w:ind w:left="20"/>
              <w:jc w:val="both"/>
            </w:pPr>
            <w:r>
              <w:rPr>
                <w:rFonts w:ascii="Times New Roman"/>
                <w:b w:val="false"/>
                <w:i w:val="false"/>
                <w:color w:val="000000"/>
                <w:sz w:val="20"/>
              </w:rPr>
              <w:t>
 </w:t>
            </w:r>
          </w:p>
          <w:bookmarkEnd w:id="6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35 815 940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66"/>
          <w:p>
            <w:pPr>
              <w:spacing w:after="20"/>
              <w:ind w:left="20"/>
              <w:jc w:val="both"/>
            </w:pPr>
            <w:r>
              <w:rPr>
                <w:rFonts w:ascii="Times New Roman"/>
                <w:b w:val="false"/>
                <w:i w:val="false"/>
                <w:color w:val="000000"/>
                <w:sz w:val="20"/>
              </w:rPr>
              <w:t>
 </w:t>
            </w:r>
          </w:p>
          <w:bookmarkEnd w:id="6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35 815 940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7"/>
          <w:p>
            <w:pPr>
              <w:spacing w:after="20"/>
              <w:ind w:left="20"/>
              <w:jc w:val="both"/>
            </w:pPr>
            <w:r>
              <w:rPr>
                <w:rFonts w:ascii="Times New Roman"/>
                <w:b w:val="false"/>
                <w:i w:val="false"/>
                <w:color w:val="000000"/>
                <w:sz w:val="20"/>
              </w:rPr>
              <w:t>
 </w:t>
            </w:r>
          </w:p>
          <w:bookmarkEnd w:id="6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68"/>
          <w:p>
            <w:pPr>
              <w:spacing w:after="20"/>
              <w:ind w:left="20"/>
              <w:jc w:val="both"/>
            </w:pPr>
            <w:r>
              <w:rPr>
                <w:rFonts w:ascii="Times New Roman"/>
                <w:b w:val="false"/>
                <w:i w:val="false"/>
                <w:color w:val="000000"/>
                <w:sz w:val="20"/>
              </w:rPr>
              <w:t>
 </w:t>
            </w:r>
          </w:p>
          <w:bookmarkEnd w:id="6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6 374 898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69"/>
          <w:p>
            <w:pPr>
              <w:spacing w:after="20"/>
              <w:ind w:left="20"/>
              <w:jc w:val="both"/>
            </w:pPr>
            <w:r>
              <w:rPr>
                <w:rFonts w:ascii="Times New Roman"/>
                <w:b w:val="false"/>
                <w:i w:val="false"/>
                <w:color w:val="000000"/>
                <w:sz w:val="20"/>
              </w:rPr>
              <w:t>
 </w:t>
            </w:r>
          </w:p>
          <w:bookmarkEnd w:id="6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0"/>
          <w:p>
            <w:pPr>
              <w:spacing w:after="20"/>
              <w:ind w:left="20"/>
              <w:jc w:val="both"/>
            </w:pPr>
            <w:r>
              <w:rPr>
                <w:rFonts w:ascii="Times New Roman"/>
                <w:b w:val="false"/>
                <w:i w:val="false"/>
                <w:color w:val="000000"/>
                <w:sz w:val="20"/>
              </w:rPr>
              <w:t>
 </w:t>
            </w:r>
          </w:p>
          <w:bookmarkEnd w:id="7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1"/>
          <w:p>
            <w:pPr>
              <w:spacing w:after="20"/>
              <w:ind w:left="20"/>
              <w:jc w:val="both"/>
            </w:pPr>
            <w:r>
              <w:rPr>
                <w:rFonts w:ascii="Times New Roman"/>
                <w:b w:val="false"/>
                <w:i w:val="false"/>
                <w:color w:val="000000"/>
                <w:sz w:val="20"/>
              </w:rPr>
              <w:t>
 </w:t>
            </w:r>
          </w:p>
          <w:bookmarkEnd w:id="7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2"/>
          <w:p>
            <w:pPr>
              <w:spacing w:after="20"/>
              <w:ind w:left="20"/>
              <w:jc w:val="both"/>
            </w:pPr>
            <w:r>
              <w:rPr>
                <w:rFonts w:ascii="Times New Roman"/>
                <w:b w:val="false"/>
                <w:i w:val="false"/>
                <w:color w:val="000000"/>
                <w:sz w:val="20"/>
              </w:rPr>
              <w:t>
 </w:t>
            </w:r>
          </w:p>
          <w:bookmarkEnd w:id="7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26 024 794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3"/>
          <w:p>
            <w:pPr>
              <w:spacing w:after="20"/>
              <w:ind w:left="20"/>
              <w:jc w:val="both"/>
            </w:pPr>
            <w:r>
              <w:rPr>
                <w:rFonts w:ascii="Times New Roman"/>
                <w:b w:val="false"/>
                <w:i w:val="false"/>
                <w:color w:val="000000"/>
                <w:sz w:val="20"/>
              </w:rPr>
              <w:t>
 </w:t>
            </w:r>
          </w:p>
          <w:bookmarkEnd w:id="7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25 032 922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74"/>
          <w:p>
            <w:pPr>
              <w:spacing w:after="20"/>
              <w:ind w:left="20"/>
              <w:jc w:val="both"/>
            </w:pPr>
            <w:r>
              <w:rPr>
                <w:rFonts w:ascii="Times New Roman"/>
                <w:b w:val="false"/>
                <w:i w:val="false"/>
                <w:color w:val="000000"/>
                <w:sz w:val="20"/>
              </w:rPr>
              <w:t>
 </w:t>
            </w:r>
          </w:p>
          <w:bookmarkEnd w:id="7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75"/>
          <w:p>
            <w:pPr>
              <w:spacing w:after="20"/>
              <w:ind w:left="20"/>
              <w:jc w:val="both"/>
            </w:pPr>
            <w:r>
              <w:rPr>
                <w:rFonts w:ascii="Times New Roman"/>
                <w:b w:val="false"/>
                <w:i w:val="false"/>
                <w:color w:val="000000"/>
                <w:sz w:val="20"/>
              </w:rPr>
              <w:t>
 </w:t>
            </w:r>
          </w:p>
          <w:bookmarkEnd w:id="7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76"/>
          <w:p>
            <w:pPr>
              <w:spacing w:after="20"/>
              <w:ind w:left="20"/>
              <w:jc w:val="both"/>
            </w:pPr>
            <w:r>
              <w:rPr>
                <w:rFonts w:ascii="Times New Roman"/>
                <w:b w:val="false"/>
                <w:i w:val="false"/>
                <w:color w:val="000000"/>
                <w:sz w:val="20"/>
              </w:rPr>
              <w:t>
 </w:t>
            </w:r>
          </w:p>
          <w:bookmarkEnd w:id="7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7"/>
          <w:p>
            <w:pPr>
              <w:spacing w:after="20"/>
              <w:ind w:left="20"/>
              <w:jc w:val="both"/>
            </w:pPr>
            <w:r>
              <w:rPr>
                <w:rFonts w:ascii="Times New Roman"/>
                <w:b w:val="false"/>
                <w:i w:val="false"/>
                <w:color w:val="000000"/>
                <w:sz w:val="20"/>
              </w:rPr>
              <w:t>
 </w:t>
            </w:r>
          </w:p>
          <w:bookmarkEnd w:id="7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8"/>
          <w:p>
            <w:pPr>
              <w:spacing w:after="20"/>
              <w:ind w:left="20"/>
              <w:jc w:val="both"/>
            </w:pPr>
            <w:r>
              <w:rPr>
                <w:rFonts w:ascii="Times New Roman"/>
                <w:b w:val="false"/>
                <w:i w:val="false"/>
                <w:color w:val="000000"/>
                <w:sz w:val="20"/>
              </w:rPr>
              <w:t>
 </w:t>
            </w:r>
          </w:p>
          <w:bookmarkEnd w:id="7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9"/>
          <w:p>
            <w:pPr>
              <w:spacing w:after="20"/>
              <w:ind w:left="20"/>
              <w:jc w:val="both"/>
            </w:pPr>
            <w:r>
              <w:rPr>
                <w:rFonts w:ascii="Times New Roman"/>
                <w:b w:val="false"/>
                <w:i w:val="false"/>
                <w:color w:val="000000"/>
                <w:sz w:val="20"/>
              </w:rPr>
              <w:t>
 </w:t>
            </w:r>
          </w:p>
          <w:bookmarkEnd w:id="7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80"/>
          <w:p>
            <w:pPr>
              <w:spacing w:after="20"/>
              <w:ind w:left="20"/>
              <w:jc w:val="both"/>
            </w:pPr>
            <w:r>
              <w:rPr>
                <w:rFonts w:ascii="Times New Roman"/>
                <w:b w:val="false"/>
                <w:i w:val="false"/>
                <w:color w:val="000000"/>
                <w:sz w:val="20"/>
              </w:rPr>
              <w:t>
 </w:t>
            </w:r>
          </w:p>
          <w:bookmarkEnd w:id="8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81"/>
          <w:p>
            <w:pPr>
              <w:spacing w:after="20"/>
              <w:ind w:left="20"/>
              <w:jc w:val="both"/>
            </w:pPr>
            <w:r>
              <w:rPr>
                <w:rFonts w:ascii="Times New Roman"/>
                <w:b w:val="false"/>
                <w:i w:val="false"/>
                <w:color w:val="000000"/>
                <w:sz w:val="20"/>
              </w:rPr>
              <w:t>
2</w:t>
            </w:r>
          </w:p>
          <w:bookmarkEnd w:id="8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82"/>
          <w:p>
            <w:pPr>
              <w:spacing w:after="20"/>
              <w:ind w:left="20"/>
              <w:jc w:val="both"/>
            </w:pPr>
            <w:r>
              <w:rPr>
                <w:rFonts w:ascii="Times New Roman"/>
                <w:b w:val="false"/>
                <w:i w:val="false"/>
                <w:color w:val="000000"/>
                <w:sz w:val="20"/>
              </w:rPr>
              <w:t>
 </w:t>
            </w:r>
          </w:p>
          <w:bookmarkEnd w:id="8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83"/>
          <w:p>
            <w:pPr>
              <w:spacing w:after="20"/>
              <w:ind w:left="20"/>
              <w:jc w:val="both"/>
            </w:pPr>
            <w:r>
              <w:rPr>
                <w:rFonts w:ascii="Times New Roman"/>
                <w:b w:val="false"/>
                <w:i w:val="false"/>
                <w:color w:val="000000"/>
                <w:sz w:val="20"/>
              </w:rPr>
              <w:t>
 </w:t>
            </w:r>
          </w:p>
          <w:bookmarkEnd w:id="8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4"/>
          <w:p>
            <w:pPr>
              <w:spacing w:after="20"/>
              <w:ind w:left="20"/>
              <w:jc w:val="both"/>
            </w:pPr>
            <w:r>
              <w:rPr>
                <w:rFonts w:ascii="Times New Roman"/>
                <w:b w:val="false"/>
                <w:i w:val="false"/>
                <w:color w:val="000000"/>
                <w:sz w:val="20"/>
              </w:rPr>
              <w:t>
 </w:t>
            </w:r>
          </w:p>
          <w:bookmarkEnd w:id="8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85"/>
          <w:p>
            <w:pPr>
              <w:spacing w:after="20"/>
              <w:ind w:left="20"/>
              <w:jc w:val="both"/>
            </w:pPr>
            <w:r>
              <w:rPr>
                <w:rFonts w:ascii="Times New Roman"/>
                <w:b w:val="false"/>
                <w:i w:val="false"/>
                <w:color w:val="000000"/>
                <w:sz w:val="20"/>
              </w:rPr>
              <w:t>
 </w:t>
            </w:r>
          </w:p>
          <w:bookmarkEnd w:id="8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86"/>
          <w:p>
            <w:pPr>
              <w:spacing w:after="20"/>
              <w:ind w:left="20"/>
              <w:jc w:val="both"/>
            </w:pPr>
            <w:r>
              <w:rPr>
                <w:rFonts w:ascii="Times New Roman"/>
                <w:b w:val="false"/>
                <w:i w:val="false"/>
                <w:color w:val="000000"/>
                <w:sz w:val="20"/>
              </w:rPr>
              <w:t>
 </w:t>
            </w:r>
          </w:p>
          <w:bookmarkEnd w:id="8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7"/>
          <w:p>
            <w:pPr>
              <w:spacing w:after="20"/>
              <w:ind w:left="20"/>
              <w:jc w:val="both"/>
            </w:pPr>
            <w:r>
              <w:rPr>
                <w:rFonts w:ascii="Times New Roman"/>
                <w:b w:val="false"/>
                <w:i w:val="false"/>
                <w:color w:val="000000"/>
                <w:sz w:val="20"/>
              </w:rPr>
              <w:t>
 </w:t>
            </w:r>
          </w:p>
          <w:bookmarkEnd w:id="8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88"/>
          <w:p>
            <w:pPr>
              <w:spacing w:after="20"/>
              <w:ind w:left="20"/>
              <w:jc w:val="both"/>
            </w:pPr>
            <w:r>
              <w:rPr>
                <w:rFonts w:ascii="Times New Roman"/>
                <w:b w:val="false"/>
                <w:i w:val="false"/>
                <w:color w:val="000000"/>
                <w:sz w:val="20"/>
              </w:rPr>
              <w:t>
 </w:t>
            </w:r>
          </w:p>
          <w:bookmarkEnd w:id="8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9"/>
          <w:p>
            <w:pPr>
              <w:spacing w:after="20"/>
              <w:ind w:left="20"/>
              <w:jc w:val="both"/>
            </w:pPr>
            <w:r>
              <w:rPr>
                <w:rFonts w:ascii="Times New Roman"/>
                <w:b w:val="false"/>
                <w:i w:val="false"/>
                <w:color w:val="000000"/>
                <w:sz w:val="20"/>
              </w:rPr>
              <w:t>
 </w:t>
            </w:r>
          </w:p>
          <w:bookmarkEnd w:id="8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90"/>
          <w:p>
            <w:pPr>
              <w:spacing w:after="20"/>
              <w:ind w:left="20"/>
              <w:jc w:val="both"/>
            </w:pPr>
            <w:r>
              <w:rPr>
                <w:rFonts w:ascii="Times New Roman"/>
                <w:b w:val="false"/>
                <w:i w:val="false"/>
                <w:color w:val="000000"/>
                <w:sz w:val="20"/>
              </w:rPr>
              <w:t>
 </w:t>
            </w:r>
          </w:p>
          <w:bookmarkEnd w:id="9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91"/>
          <w:p>
            <w:pPr>
              <w:spacing w:after="20"/>
              <w:ind w:left="20"/>
              <w:jc w:val="both"/>
            </w:pPr>
            <w:r>
              <w:rPr>
                <w:rFonts w:ascii="Times New Roman"/>
                <w:b w:val="false"/>
                <w:i w:val="false"/>
                <w:color w:val="000000"/>
                <w:sz w:val="20"/>
              </w:rPr>
              <w:t>
 </w:t>
            </w:r>
          </w:p>
          <w:bookmarkEnd w:id="9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92"/>
          <w:p>
            <w:pPr>
              <w:spacing w:after="20"/>
              <w:ind w:left="20"/>
              <w:jc w:val="both"/>
            </w:pPr>
            <w:r>
              <w:rPr>
                <w:rFonts w:ascii="Times New Roman"/>
                <w:b w:val="false"/>
                <w:i w:val="false"/>
                <w:color w:val="000000"/>
                <w:sz w:val="20"/>
              </w:rPr>
              <w:t>
3</w:t>
            </w:r>
          </w:p>
          <w:bookmarkEnd w:id="9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93"/>
          <w:p>
            <w:pPr>
              <w:spacing w:after="20"/>
              <w:ind w:left="20"/>
              <w:jc w:val="both"/>
            </w:pPr>
            <w:r>
              <w:rPr>
                <w:rFonts w:ascii="Times New Roman"/>
                <w:b w:val="false"/>
                <w:i w:val="false"/>
                <w:color w:val="000000"/>
                <w:sz w:val="20"/>
              </w:rPr>
              <w:t>
 </w:t>
            </w:r>
          </w:p>
          <w:bookmarkEnd w:id="9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94"/>
          <w:p>
            <w:pPr>
              <w:spacing w:after="20"/>
              <w:ind w:left="20"/>
              <w:jc w:val="both"/>
            </w:pPr>
            <w:r>
              <w:rPr>
                <w:rFonts w:ascii="Times New Roman"/>
                <w:b w:val="false"/>
                <w:i w:val="false"/>
                <w:color w:val="000000"/>
                <w:sz w:val="20"/>
              </w:rPr>
              <w:t>
 </w:t>
            </w:r>
          </w:p>
          <w:bookmarkEnd w:id="9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95"/>
          <w:p>
            <w:pPr>
              <w:spacing w:after="20"/>
              <w:ind w:left="20"/>
              <w:jc w:val="both"/>
            </w:pPr>
            <w:r>
              <w:rPr>
                <w:rFonts w:ascii="Times New Roman"/>
                <w:b w:val="false"/>
                <w:i w:val="false"/>
                <w:color w:val="000000"/>
                <w:sz w:val="20"/>
              </w:rPr>
              <w:t>
 </w:t>
            </w:r>
          </w:p>
          <w:bookmarkEnd w:id="9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96"/>
          <w:p>
            <w:pPr>
              <w:spacing w:after="20"/>
              <w:ind w:left="20"/>
              <w:jc w:val="both"/>
            </w:pPr>
            <w:r>
              <w:rPr>
                <w:rFonts w:ascii="Times New Roman"/>
                <w:b w:val="false"/>
                <w:i w:val="false"/>
                <w:color w:val="000000"/>
                <w:sz w:val="20"/>
              </w:rPr>
              <w:t>
 </w:t>
            </w:r>
          </w:p>
          <w:bookmarkEnd w:id="9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7"/>
          <w:p>
            <w:pPr>
              <w:spacing w:after="20"/>
              <w:ind w:left="20"/>
              <w:jc w:val="both"/>
            </w:pPr>
            <w:r>
              <w:rPr>
                <w:rFonts w:ascii="Times New Roman"/>
                <w:b w:val="false"/>
                <w:i w:val="false"/>
                <w:color w:val="000000"/>
                <w:sz w:val="20"/>
              </w:rPr>
              <w:t>
 </w:t>
            </w:r>
          </w:p>
          <w:bookmarkEnd w:id="9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980"/>
        <w:gridCol w:w="980"/>
        <w:gridCol w:w="6112"/>
        <w:gridCol w:w="27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98"/>
          <w:p>
            <w:pPr>
              <w:spacing w:after="20"/>
              <w:ind w:left="20"/>
              <w:jc w:val="both"/>
            </w:pPr>
            <w:r>
              <w:rPr>
                <w:rFonts w:ascii="Times New Roman"/>
                <w:b w:val="false"/>
                <w:i w:val="false"/>
                <w:color w:val="000000"/>
                <w:sz w:val="20"/>
              </w:rPr>
              <w:t>
Функционалдық топ</w:t>
            </w:r>
          </w:p>
          <w:bookmarkEnd w:id="98"/>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99"/>
          <w:p>
            <w:pPr>
              <w:spacing w:after="20"/>
              <w:ind w:left="20"/>
              <w:jc w:val="both"/>
            </w:pPr>
            <w:r>
              <w:rPr>
                <w:rFonts w:ascii="Times New Roman"/>
                <w:b w:val="false"/>
                <w:i w:val="false"/>
                <w:color w:val="000000"/>
                <w:sz w:val="20"/>
              </w:rPr>
              <w:t>
 </w:t>
            </w:r>
          </w:p>
          <w:bookmarkEnd w:id="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00"/>
          <w:p>
            <w:pPr>
              <w:spacing w:after="20"/>
              <w:ind w:left="20"/>
              <w:jc w:val="both"/>
            </w:pPr>
            <w:r>
              <w:rPr>
                <w:rFonts w:ascii="Times New Roman"/>
                <w:b w:val="false"/>
                <w:i w:val="false"/>
                <w:color w:val="000000"/>
                <w:sz w:val="20"/>
              </w:rPr>
              <w:t>
 </w:t>
            </w:r>
          </w:p>
          <w:bookmarkEnd w:id="10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01"/>
          <w:p>
            <w:pPr>
              <w:spacing w:after="20"/>
              <w:ind w:left="20"/>
              <w:jc w:val="both"/>
            </w:pPr>
            <w:r>
              <w:rPr>
                <w:rFonts w:ascii="Times New Roman"/>
                <w:b w:val="false"/>
                <w:i w:val="false"/>
                <w:color w:val="000000"/>
                <w:sz w:val="20"/>
              </w:rPr>
              <w:t>
 </w:t>
            </w:r>
          </w:p>
          <w:bookmarkEnd w:id="10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02"/>
          <w:p>
            <w:pPr>
              <w:spacing w:after="20"/>
              <w:ind w:left="20"/>
              <w:jc w:val="both"/>
            </w:pPr>
            <w:r>
              <w:rPr>
                <w:rFonts w:ascii="Times New Roman"/>
                <w:b w:val="false"/>
                <w:i w:val="false"/>
                <w:color w:val="000000"/>
                <w:sz w:val="20"/>
              </w:rPr>
              <w:t>
 </w:t>
            </w:r>
          </w:p>
          <w:bookmarkEnd w:id="10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03"/>
          <w:p>
            <w:pPr>
              <w:spacing w:after="20"/>
              <w:ind w:left="20"/>
              <w:jc w:val="both"/>
            </w:pPr>
            <w:r>
              <w:rPr>
                <w:rFonts w:ascii="Times New Roman"/>
                <w:b w:val="false"/>
                <w:i w:val="false"/>
                <w:color w:val="000000"/>
                <w:sz w:val="20"/>
              </w:rPr>
              <w:t>
1</w:t>
            </w:r>
          </w:p>
          <w:bookmarkEnd w:id="10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04"/>
          <w:p>
            <w:pPr>
              <w:spacing w:after="20"/>
              <w:ind w:left="20"/>
              <w:jc w:val="both"/>
            </w:pPr>
            <w:r>
              <w:rPr>
                <w:rFonts w:ascii="Times New Roman"/>
                <w:b w:val="false"/>
                <w:i w:val="false"/>
                <w:color w:val="000000"/>
                <w:sz w:val="20"/>
              </w:rPr>
              <w:t>
 </w:t>
            </w:r>
          </w:p>
          <w:bookmarkEnd w:id="10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115 271 913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05"/>
          <w:p>
            <w:pPr>
              <w:spacing w:after="20"/>
              <w:ind w:left="20"/>
              <w:jc w:val="both"/>
            </w:pPr>
            <w:r>
              <w:rPr>
                <w:rFonts w:ascii="Times New Roman"/>
                <w:b w:val="false"/>
                <w:i w:val="false"/>
                <w:color w:val="000000"/>
                <w:sz w:val="20"/>
              </w:rPr>
              <w:t>
01</w:t>
            </w:r>
          </w:p>
          <w:bookmarkEnd w:id="10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06"/>
          <w:p>
            <w:pPr>
              <w:spacing w:after="20"/>
              <w:ind w:left="20"/>
              <w:jc w:val="both"/>
            </w:pPr>
            <w:r>
              <w:rPr>
                <w:rFonts w:ascii="Times New Roman"/>
                <w:b w:val="false"/>
                <w:i w:val="false"/>
                <w:color w:val="000000"/>
                <w:sz w:val="20"/>
              </w:rPr>
              <w:t>
 </w:t>
            </w:r>
          </w:p>
          <w:bookmarkEnd w:id="10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7"/>
          <w:p>
            <w:pPr>
              <w:spacing w:after="20"/>
              <w:ind w:left="20"/>
              <w:jc w:val="both"/>
            </w:pPr>
            <w:r>
              <w:rPr>
                <w:rFonts w:ascii="Times New Roman"/>
                <w:b w:val="false"/>
                <w:i w:val="false"/>
                <w:color w:val="000000"/>
                <w:sz w:val="20"/>
              </w:rPr>
              <w:t>
 </w:t>
            </w:r>
          </w:p>
          <w:bookmarkEnd w:id="10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08"/>
          <w:p>
            <w:pPr>
              <w:spacing w:after="20"/>
              <w:ind w:left="20"/>
              <w:jc w:val="both"/>
            </w:pPr>
            <w:r>
              <w:rPr>
                <w:rFonts w:ascii="Times New Roman"/>
                <w:b w:val="false"/>
                <w:i w:val="false"/>
                <w:color w:val="000000"/>
                <w:sz w:val="20"/>
              </w:rPr>
              <w:t>
 </w:t>
            </w:r>
          </w:p>
          <w:bookmarkEnd w:id="10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09"/>
          <w:p>
            <w:pPr>
              <w:spacing w:after="20"/>
              <w:ind w:left="20"/>
              <w:jc w:val="both"/>
            </w:pPr>
            <w:r>
              <w:rPr>
                <w:rFonts w:ascii="Times New Roman"/>
                <w:b w:val="false"/>
                <w:i w:val="false"/>
                <w:color w:val="000000"/>
                <w:sz w:val="20"/>
              </w:rPr>
              <w:t>
 </w:t>
            </w:r>
          </w:p>
          <w:bookmarkEnd w:id="10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10"/>
          <w:p>
            <w:pPr>
              <w:spacing w:after="20"/>
              <w:ind w:left="20"/>
              <w:jc w:val="both"/>
            </w:pPr>
            <w:r>
              <w:rPr>
                <w:rFonts w:ascii="Times New Roman"/>
                <w:b w:val="false"/>
                <w:i w:val="false"/>
                <w:color w:val="000000"/>
                <w:sz w:val="20"/>
              </w:rPr>
              <w:t>
 </w:t>
            </w:r>
          </w:p>
          <w:bookmarkEnd w:id="11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11"/>
          <w:p>
            <w:pPr>
              <w:spacing w:after="20"/>
              <w:ind w:left="20"/>
              <w:jc w:val="both"/>
            </w:pPr>
            <w:r>
              <w:rPr>
                <w:rFonts w:ascii="Times New Roman"/>
                <w:b w:val="false"/>
                <w:i w:val="false"/>
                <w:color w:val="000000"/>
                <w:sz w:val="20"/>
              </w:rPr>
              <w:t>
 </w:t>
            </w:r>
          </w:p>
          <w:bookmarkEnd w:id="11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12"/>
          <w:p>
            <w:pPr>
              <w:spacing w:after="20"/>
              <w:ind w:left="20"/>
              <w:jc w:val="both"/>
            </w:pPr>
            <w:r>
              <w:rPr>
                <w:rFonts w:ascii="Times New Roman"/>
                <w:b w:val="false"/>
                <w:i w:val="false"/>
                <w:color w:val="000000"/>
                <w:sz w:val="20"/>
              </w:rPr>
              <w:t>
 </w:t>
            </w:r>
          </w:p>
          <w:bookmarkEnd w:id="11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13"/>
          <w:p>
            <w:pPr>
              <w:spacing w:after="20"/>
              <w:ind w:left="20"/>
              <w:jc w:val="both"/>
            </w:pPr>
            <w:r>
              <w:rPr>
                <w:rFonts w:ascii="Times New Roman"/>
                <w:b w:val="false"/>
                <w:i w:val="false"/>
                <w:color w:val="000000"/>
                <w:sz w:val="20"/>
              </w:rPr>
              <w:t>
 </w:t>
            </w:r>
          </w:p>
          <w:bookmarkEnd w:id="11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14"/>
          <w:p>
            <w:pPr>
              <w:spacing w:after="20"/>
              <w:ind w:left="20"/>
              <w:jc w:val="both"/>
            </w:pPr>
            <w:r>
              <w:rPr>
                <w:rFonts w:ascii="Times New Roman"/>
                <w:b w:val="false"/>
                <w:i w:val="false"/>
                <w:color w:val="000000"/>
                <w:sz w:val="20"/>
              </w:rPr>
              <w:t>
 </w:t>
            </w:r>
          </w:p>
          <w:bookmarkEnd w:id="11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15"/>
          <w:p>
            <w:pPr>
              <w:spacing w:after="20"/>
              <w:ind w:left="20"/>
              <w:jc w:val="both"/>
            </w:pPr>
            <w:r>
              <w:rPr>
                <w:rFonts w:ascii="Times New Roman"/>
                <w:b w:val="false"/>
                <w:i w:val="false"/>
                <w:color w:val="000000"/>
                <w:sz w:val="20"/>
              </w:rPr>
              <w:t>
 </w:t>
            </w:r>
          </w:p>
          <w:bookmarkEnd w:id="11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16"/>
          <w:p>
            <w:pPr>
              <w:spacing w:after="20"/>
              <w:ind w:left="20"/>
              <w:jc w:val="both"/>
            </w:pPr>
            <w:r>
              <w:rPr>
                <w:rFonts w:ascii="Times New Roman"/>
                <w:b w:val="false"/>
                <w:i w:val="false"/>
                <w:color w:val="000000"/>
                <w:sz w:val="20"/>
              </w:rPr>
              <w:t>
 </w:t>
            </w:r>
          </w:p>
          <w:bookmarkEnd w:id="11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7"/>
          <w:p>
            <w:pPr>
              <w:spacing w:after="20"/>
              <w:ind w:left="20"/>
              <w:jc w:val="both"/>
            </w:pPr>
            <w:r>
              <w:rPr>
                <w:rFonts w:ascii="Times New Roman"/>
                <w:b w:val="false"/>
                <w:i w:val="false"/>
                <w:color w:val="000000"/>
                <w:sz w:val="20"/>
              </w:rPr>
              <w:t>
 </w:t>
            </w:r>
          </w:p>
          <w:bookmarkEnd w:id="11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8"/>
          <w:p>
            <w:pPr>
              <w:spacing w:after="20"/>
              <w:ind w:left="20"/>
              <w:jc w:val="both"/>
            </w:pPr>
            <w:r>
              <w:rPr>
                <w:rFonts w:ascii="Times New Roman"/>
                <w:b w:val="false"/>
                <w:i w:val="false"/>
                <w:color w:val="000000"/>
                <w:sz w:val="20"/>
              </w:rPr>
              <w:t>
 </w:t>
            </w:r>
          </w:p>
          <w:bookmarkEnd w:id="11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9"/>
          <w:p>
            <w:pPr>
              <w:spacing w:after="20"/>
              <w:ind w:left="20"/>
              <w:jc w:val="both"/>
            </w:pPr>
            <w:r>
              <w:rPr>
                <w:rFonts w:ascii="Times New Roman"/>
                <w:b w:val="false"/>
                <w:i w:val="false"/>
                <w:color w:val="000000"/>
                <w:sz w:val="20"/>
              </w:rPr>
              <w:t>
 </w:t>
            </w:r>
          </w:p>
          <w:bookmarkEnd w:id="11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20"/>
          <w:p>
            <w:pPr>
              <w:spacing w:after="20"/>
              <w:ind w:left="20"/>
              <w:jc w:val="both"/>
            </w:pPr>
            <w:r>
              <w:rPr>
                <w:rFonts w:ascii="Times New Roman"/>
                <w:b w:val="false"/>
                <w:i w:val="false"/>
                <w:color w:val="000000"/>
                <w:sz w:val="20"/>
              </w:rPr>
              <w:t>
 </w:t>
            </w:r>
          </w:p>
          <w:bookmarkEnd w:id="12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21"/>
          <w:p>
            <w:pPr>
              <w:spacing w:after="20"/>
              <w:ind w:left="20"/>
              <w:jc w:val="both"/>
            </w:pPr>
            <w:r>
              <w:rPr>
                <w:rFonts w:ascii="Times New Roman"/>
                <w:b w:val="false"/>
                <w:i w:val="false"/>
                <w:color w:val="000000"/>
                <w:sz w:val="20"/>
              </w:rPr>
              <w:t>
 </w:t>
            </w:r>
          </w:p>
          <w:bookmarkEnd w:id="12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22"/>
          <w:p>
            <w:pPr>
              <w:spacing w:after="20"/>
              <w:ind w:left="20"/>
              <w:jc w:val="both"/>
            </w:pPr>
            <w:r>
              <w:rPr>
                <w:rFonts w:ascii="Times New Roman"/>
                <w:b w:val="false"/>
                <w:i w:val="false"/>
                <w:color w:val="000000"/>
                <w:sz w:val="20"/>
              </w:rPr>
              <w:t>
 </w:t>
            </w:r>
          </w:p>
          <w:bookmarkEnd w:id="12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23"/>
          <w:p>
            <w:pPr>
              <w:spacing w:after="20"/>
              <w:ind w:left="20"/>
              <w:jc w:val="both"/>
            </w:pPr>
            <w:r>
              <w:rPr>
                <w:rFonts w:ascii="Times New Roman"/>
                <w:b w:val="false"/>
                <w:i w:val="false"/>
                <w:color w:val="000000"/>
                <w:sz w:val="20"/>
              </w:rPr>
              <w:t>
 </w:t>
            </w:r>
          </w:p>
          <w:bookmarkEnd w:id="12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24"/>
          <w:p>
            <w:pPr>
              <w:spacing w:after="20"/>
              <w:ind w:left="20"/>
              <w:jc w:val="both"/>
            </w:pPr>
            <w:r>
              <w:rPr>
                <w:rFonts w:ascii="Times New Roman"/>
                <w:b w:val="false"/>
                <w:i w:val="false"/>
                <w:color w:val="000000"/>
                <w:sz w:val="20"/>
              </w:rPr>
              <w:t>
 </w:t>
            </w:r>
          </w:p>
          <w:bookmarkEnd w:id="12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25"/>
          <w:p>
            <w:pPr>
              <w:spacing w:after="20"/>
              <w:ind w:left="20"/>
              <w:jc w:val="both"/>
            </w:pPr>
            <w:r>
              <w:rPr>
                <w:rFonts w:ascii="Times New Roman"/>
                <w:b w:val="false"/>
                <w:i w:val="false"/>
                <w:color w:val="000000"/>
                <w:sz w:val="20"/>
              </w:rPr>
              <w:t>
02</w:t>
            </w:r>
          </w:p>
          <w:bookmarkEnd w:id="12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26"/>
          <w:p>
            <w:pPr>
              <w:spacing w:after="20"/>
              <w:ind w:left="20"/>
              <w:jc w:val="both"/>
            </w:pPr>
            <w:r>
              <w:rPr>
                <w:rFonts w:ascii="Times New Roman"/>
                <w:b w:val="false"/>
                <w:i w:val="false"/>
                <w:color w:val="000000"/>
                <w:sz w:val="20"/>
              </w:rPr>
              <w:t>
 </w:t>
            </w:r>
          </w:p>
          <w:bookmarkEnd w:id="12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27"/>
          <w:p>
            <w:pPr>
              <w:spacing w:after="20"/>
              <w:ind w:left="20"/>
              <w:jc w:val="both"/>
            </w:pPr>
            <w:r>
              <w:rPr>
                <w:rFonts w:ascii="Times New Roman"/>
                <w:b w:val="false"/>
                <w:i w:val="false"/>
                <w:color w:val="000000"/>
                <w:sz w:val="20"/>
              </w:rPr>
              <w:t>
 </w:t>
            </w:r>
          </w:p>
          <w:bookmarkEnd w:id="12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28"/>
          <w:p>
            <w:pPr>
              <w:spacing w:after="20"/>
              <w:ind w:left="20"/>
              <w:jc w:val="both"/>
            </w:pPr>
            <w:r>
              <w:rPr>
                <w:rFonts w:ascii="Times New Roman"/>
                <w:b w:val="false"/>
                <w:i w:val="false"/>
                <w:color w:val="000000"/>
                <w:sz w:val="20"/>
              </w:rPr>
              <w:t>
 </w:t>
            </w:r>
          </w:p>
          <w:bookmarkEnd w:id="12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29"/>
          <w:p>
            <w:pPr>
              <w:spacing w:after="20"/>
              <w:ind w:left="20"/>
              <w:jc w:val="both"/>
            </w:pPr>
            <w:r>
              <w:rPr>
                <w:rFonts w:ascii="Times New Roman"/>
                <w:b w:val="false"/>
                <w:i w:val="false"/>
                <w:color w:val="000000"/>
                <w:sz w:val="20"/>
              </w:rPr>
              <w:t>
03</w:t>
            </w:r>
          </w:p>
          <w:bookmarkEnd w:id="12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30"/>
          <w:p>
            <w:pPr>
              <w:spacing w:after="20"/>
              <w:ind w:left="20"/>
              <w:jc w:val="both"/>
            </w:pPr>
            <w:r>
              <w:rPr>
                <w:rFonts w:ascii="Times New Roman"/>
                <w:b w:val="false"/>
                <w:i w:val="false"/>
                <w:color w:val="000000"/>
                <w:sz w:val="20"/>
              </w:rPr>
              <w:t>
 </w:t>
            </w:r>
          </w:p>
          <w:bookmarkEnd w:id="13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31"/>
          <w:p>
            <w:pPr>
              <w:spacing w:after="20"/>
              <w:ind w:left="20"/>
              <w:jc w:val="both"/>
            </w:pPr>
            <w:r>
              <w:rPr>
                <w:rFonts w:ascii="Times New Roman"/>
                <w:b w:val="false"/>
                <w:i w:val="false"/>
                <w:color w:val="000000"/>
                <w:sz w:val="20"/>
              </w:rPr>
              <w:t>
 </w:t>
            </w:r>
          </w:p>
          <w:bookmarkEnd w:id="13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2"/>
          <w:p>
            <w:pPr>
              <w:spacing w:after="20"/>
              <w:ind w:left="20"/>
              <w:jc w:val="both"/>
            </w:pPr>
            <w:r>
              <w:rPr>
                <w:rFonts w:ascii="Times New Roman"/>
                <w:b w:val="false"/>
                <w:i w:val="false"/>
                <w:color w:val="000000"/>
                <w:sz w:val="20"/>
              </w:rPr>
              <w:t>
 </w:t>
            </w:r>
          </w:p>
          <w:bookmarkEnd w:id="13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3"/>
          <w:p>
            <w:pPr>
              <w:spacing w:after="20"/>
              <w:ind w:left="20"/>
              <w:jc w:val="both"/>
            </w:pPr>
            <w:r>
              <w:rPr>
                <w:rFonts w:ascii="Times New Roman"/>
                <w:b w:val="false"/>
                <w:i w:val="false"/>
                <w:color w:val="000000"/>
                <w:sz w:val="20"/>
              </w:rPr>
              <w:t>
 </w:t>
            </w:r>
          </w:p>
          <w:bookmarkEnd w:id="13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4"/>
          <w:p>
            <w:pPr>
              <w:spacing w:after="20"/>
              <w:ind w:left="20"/>
              <w:jc w:val="both"/>
            </w:pPr>
            <w:r>
              <w:rPr>
                <w:rFonts w:ascii="Times New Roman"/>
                <w:b w:val="false"/>
                <w:i w:val="false"/>
                <w:color w:val="000000"/>
                <w:sz w:val="20"/>
              </w:rPr>
              <w:t>
 </w:t>
            </w:r>
          </w:p>
          <w:bookmarkEnd w:id="13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35"/>
          <w:p>
            <w:pPr>
              <w:spacing w:after="20"/>
              <w:ind w:left="20"/>
              <w:jc w:val="both"/>
            </w:pPr>
            <w:r>
              <w:rPr>
                <w:rFonts w:ascii="Times New Roman"/>
                <w:b w:val="false"/>
                <w:i w:val="false"/>
                <w:color w:val="000000"/>
                <w:sz w:val="20"/>
              </w:rPr>
              <w:t>
 </w:t>
            </w:r>
          </w:p>
          <w:bookmarkEnd w:id="13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36"/>
          <w:p>
            <w:pPr>
              <w:spacing w:after="20"/>
              <w:ind w:left="20"/>
              <w:jc w:val="both"/>
            </w:pPr>
            <w:r>
              <w:rPr>
                <w:rFonts w:ascii="Times New Roman"/>
                <w:b w:val="false"/>
                <w:i w:val="false"/>
                <w:color w:val="000000"/>
                <w:sz w:val="20"/>
              </w:rPr>
              <w:t>
04</w:t>
            </w:r>
          </w:p>
          <w:bookmarkEnd w:id="1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19 728 111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37"/>
          <w:p>
            <w:pPr>
              <w:spacing w:after="20"/>
              <w:ind w:left="20"/>
              <w:jc w:val="both"/>
            </w:pPr>
            <w:r>
              <w:rPr>
                <w:rFonts w:ascii="Times New Roman"/>
                <w:b w:val="false"/>
                <w:i w:val="false"/>
                <w:color w:val="000000"/>
                <w:sz w:val="20"/>
              </w:rPr>
              <w:t>
 </w:t>
            </w:r>
          </w:p>
          <w:bookmarkEnd w:id="1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4 089 789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8"/>
          <w:p>
            <w:pPr>
              <w:spacing w:after="20"/>
              <w:ind w:left="20"/>
              <w:jc w:val="both"/>
            </w:pPr>
            <w:r>
              <w:rPr>
                <w:rFonts w:ascii="Times New Roman"/>
                <w:b w:val="false"/>
                <w:i w:val="false"/>
                <w:color w:val="000000"/>
                <w:sz w:val="20"/>
              </w:rPr>
              <w:t>
 </w:t>
            </w:r>
          </w:p>
          <w:bookmarkEnd w:id="13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39"/>
          <w:p>
            <w:pPr>
              <w:spacing w:after="20"/>
              <w:ind w:left="20"/>
              <w:jc w:val="both"/>
            </w:pPr>
            <w:r>
              <w:rPr>
                <w:rFonts w:ascii="Times New Roman"/>
                <w:b w:val="false"/>
                <w:i w:val="false"/>
                <w:color w:val="000000"/>
                <w:sz w:val="20"/>
              </w:rPr>
              <w:t>
 </w:t>
            </w:r>
          </w:p>
          <w:bookmarkEnd w:id="13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40"/>
          <w:p>
            <w:pPr>
              <w:spacing w:after="20"/>
              <w:ind w:left="20"/>
              <w:jc w:val="both"/>
            </w:pPr>
            <w:r>
              <w:rPr>
                <w:rFonts w:ascii="Times New Roman"/>
                <w:b w:val="false"/>
                <w:i w:val="false"/>
                <w:color w:val="000000"/>
                <w:sz w:val="20"/>
              </w:rPr>
              <w:t>
 </w:t>
            </w:r>
          </w:p>
          <w:bookmarkEnd w:id="14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41"/>
          <w:p>
            <w:pPr>
              <w:spacing w:after="20"/>
              <w:ind w:left="20"/>
              <w:jc w:val="both"/>
            </w:pPr>
            <w:r>
              <w:rPr>
                <w:rFonts w:ascii="Times New Roman"/>
                <w:b w:val="false"/>
                <w:i w:val="false"/>
                <w:color w:val="000000"/>
                <w:sz w:val="20"/>
              </w:rPr>
              <w:t>
 </w:t>
            </w:r>
          </w:p>
          <w:bookmarkEnd w:id="14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42"/>
          <w:p>
            <w:pPr>
              <w:spacing w:after="20"/>
              <w:ind w:left="20"/>
              <w:jc w:val="both"/>
            </w:pPr>
            <w:r>
              <w:rPr>
                <w:rFonts w:ascii="Times New Roman"/>
                <w:b w:val="false"/>
                <w:i w:val="false"/>
                <w:color w:val="000000"/>
                <w:sz w:val="20"/>
              </w:rPr>
              <w:t>
 </w:t>
            </w:r>
          </w:p>
          <w:bookmarkEnd w:id="14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43"/>
          <w:p>
            <w:pPr>
              <w:spacing w:after="20"/>
              <w:ind w:left="20"/>
              <w:jc w:val="both"/>
            </w:pPr>
            <w:r>
              <w:rPr>
                <w:rFonts w:ascii="Times New Roman"/>
                <w:b w:val="false"/>
                <w:i w:val="false"/>
                <w:color w:val="000000"/>
                <w:sz w:val="20"/>
              </w:rPr>
              <w:t>
 </w:t>
            </w:r>
          </w:p>
          <w:bookmarkEnd w:id="14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14 351 983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44"/>
          <w:p>
            <w:pPr>
              <w:spacing w:after="20"/>
              <w:ind w:left="20"/>
              <w:jc w:val="both"/>
            </w:pPr>
            <w:r>
              <w:rPr>
                <w:rFonts w:ascii="Times New Roman"/>
                <w:b w:val="false"/>
                <w:i w:val="false"/>
                <w:color w:val="000000"/>
                <w:sz w:val="20"/>
              </w:rPr>
              <w:t>
 </w:t>
            </w:r>
          </w:p>
          <w:bookmarkEnd w:id="14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13 782 627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5"/>
          <w:p>
            <w:pPr>
              <w:spacing w:after="20"/>
              <w:ind w:left="20"/>
              <w:jc w:val="both"/>
            </w:pPr>
            <w:r>
              <w:rPr>
                <w:rFonts w:ascii="Times New Roman"/>
                <w:b w:val="false"/>
                <w:i w:val="false"/>
                <w:color w:val="000000"/>
                <w:sz w:val="20"/>
              </w:rPr>
              <w:t>
 </w:t>
            </w:r>
          </w:p>
          <w:bookmarkEnd w:id="14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13 103 927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46"/>
          <w:p>
            <w:pPr>
              <w:spacing w:after="20"/>
              <w:ind w:left="20"/>
              <w:jc w:val="both"/>
            </w:pPr>
            <w:r>
              <w:rPr>
                <w:rFonts w:ascii="Times New Roman"/>
                <w:b w:val="false"/>
                <w:i w:val="false"/>
                <w:color w:val="000000"/>
                <w:sz w:val="20"/>
              </w:rPr>
              <w:t>
 </w:t>
            </w:r>
          </w:p>
          <w:bookmarkEnd w:id="14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бiлiм беру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47"/>
          <w:p>
            <w:pPr>
              <w:spacing w:after="20"/>
              <w:ind w:left="20"/>
              <w:jc w:val="both"/>
            </w:pPr>
            <w:r>
              <w:rPr>
                <w:rFonts w:ascii="Times New Roman"/>
                <w:b w:val="false"/>
                <w:i w:val="false"/>
                <w:color w:val="000000"/>
                <w:sz w:val="20"/>
              </w:rPr>
              <w:t>
 </w:t>
            </w:r>
          </w:p>
          <w:bookmarkEnd w:id="14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48"/>
          <w:p>
            <w:pPr>
              <w:spacing w:after="20"/>
              <w:ind w:left="20"/>
              <w:jc w:val="both"/>
            </w:pPr>
            <w:r>
              <w:rPr>
                <w:rFonts w:ascii="Times New Roman"/>
                <w:b w:val="false"/>
                <w:i w:val="false"/>
                <w:color w:val="000000"/>
                <w:sz w:val="20"/>
              </w:rPr>
              <w:t>
 </w:t>
            </w:r>
          </w:p>
          <w:bookmarkEnd w:id="14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9"/>
          <w:p>
            <w:pPr>
              <w:spacing w:after="20"/>
              <w:ind w:left="20"/>
              <w:jc w:val="both"/>
            </w:pPr>
            <w:r>
              <w:rPr>
                <w:rFonts w:ascii="Times New Roman"/>
                <w:b w:val="false"/>
                <w:i w:val="false"/>
                <w:color w:val="000000"/>
                <w:sz w:val="20"/>
              </w:rPr>
              <w:t>
 </w:t>
            </w:r>
          </w:p>
          <w:bookmarkEnd w:id="14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0"/>
          <w:p>
            <w:pPr>
              <w:spacing w:after="20"/>
              <w:ind w:left="20"/>
              <w:jc w:val="both"/>
            </w:pPr>
            <w:r>
              <w:rPr>
                <w:rFonts w:ascii="Times New Roman"/>
                <w:b w:val="false"/>
                <w:i w:val="false"/>
                <w:color w:val="000000"/>
                <w:sz w:val="20"/>
              </w:rPr>
              <w:t>
 </w:t>
            </w:r>
          </w:p>
          <w:bookmarkEnd w:id="15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51"/>
          <w:p>
            <w:pPr>
              <w:spacing w:after="20"/>
              <w:ind w:left="20"/>
              <w:jc w:val="both"/>
            </w:pPr>
            <w:r>
              <w:rPr>
                <w:rFonts w:ascii="Times New Roman"/>
                <w:b w:val="false"/>
                <w:i w:val="false"/>
                <w:color w:val="000000"/>
                <w:sz w:val="20"/>
              </w:rPr>
              <w:t>
 </w:t>
            </w:r>
          </w:p>
          <w:bookmarkEnd w:id="15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52"/>
          <w:p>
            <w:pPr>
              <w:spacing w:after="20"/>
              <w:ind w:left="20"/>
              <w:jc w:val="both"/>
            </w:pPr>
            <w:r>
              <w:rPr>
                <w:rFonts w:ascii="Times New Roman"/>
                <w:b w:val="false"/>
                <w:i w:val="false"/>
                <w:color w:val="000000"/>
                <w:sz w:val="20"/>
              </w:rPr>
              <w:t>
 </w:t>
            </w:r>
          </w:p>
          <w:bookmarkEnd w:id="15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53"/>
          <w:p>
            <w:pPr>
              <w:spacing w:after="20"/>
              <w:ind w:left="20"/>
              <w:jc w:val="both"/>
            </w:pPr>
            <w:r>
              <w:rPr>
                <w:rFonts w:ascii="Times New Roman"/>
                <w:b w:val="false"/>
                <w:i w:val="false"/>
                <w:color w:val="000000"/>
                <w:sz w:val="20"/>
              </w:rPr>
              <w:t>
 </w:t>
            </w:r>
          </w:p>
          <w:bookmarkEnd w:id="15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4"/>
          <w:p>
            <w:pPr>
              <w:spacing w:after="20"/>
              <w:ind w:left="20"/>
              <w:jc w:val="both"/>
            </w:pPr>
            <w:r>
              <w:rPr>
                <w:rFonts w:ascii="Times New Roman"/>
                <w:b w:val="false"/>
                <w:i w:val="false"/>
                <w:color w:val="000000"/>
                <w:sz w:val="20"/>
              </w:rPr>
              <w:t>
 </w:t>
            </w:r>
          </w:p>
          <w:bookmarkEnd w:id="15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5"/>
          <w:p>
            <w:pPr>
              <w:spacing w:after="20"/>
              <w:ind w:left="20"/>
              <w:jc w:val="both"/>
            </w:pPr>
            <w:r>
              <w:rPr>
                <w:rFonts w:ascii="Times New Roman"/>
                <w:b w:val="false"/>
                <w:i w:val="false"/>
                <w:color w:val="000000"/>
                <w:sz w:val="20"/>
              </w:rPr>
              <w:t>
 </w:t>
            </w:r>
          </w:p>
          <w:bookmarkEnd w:id="15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6"/>
          <w:p>
            <w:pPr>
              <w:spacing w:after="20"/>
              <w:ind w:left="20"/>
              <w:jc w:val="both"/>
            </w:pPr>
            <w:r>
              <w:rPr>
                <w:rFonts w:ascii="Times New Roman"/>
                <w:b w:val="false"/>
                <w:i w:val="false"/>
                <w:color w:val="000000"/>
                <w:sz w:val="20"/>
              </w:rPr>
              <w:t>
 </w:t>
            </w:r>
          </w:p>
          <w:bookmarkEnd w:id="15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7"/>
          <w:p>
            <w:pPr>
              <w:spacing w:after="20"/>
              <w:ind w:left="20"/>
              <w:jc w:val="both"/>
            </w:pPr>
            <w:r>
              <w:rPr>
                <w:rFonts w:ascii="Times New Roman"/>
                <w:b w:val="false"/>
                <w:i w:val="false"/>
                <w:color w:val="000000"/>
                <w:sz w:val="20"/>
              </w:rPr>
              <w:t>
 </w:t>
            </w:r>
          </w:p>
          <w:bookmarkEnd w:id="15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58"/>
          <w:p>
            <w:pPr>
              <w:spacing w:after="20"/>
              <w:ind w:left="20"/>
              <w:jc w:val="both"/>
            </w:pPr>
            <w:r>
              <w:rPr>
                <w:rFonts w:ascii="Times New Roman"/>
                <w:b w:val="false"/>
                <w:i w:val="false"/>
                <w:color w:val="000000"/>
                <w:sz w:val="20"/>
              </w:rPr>
              <w:t>
 </w:t>
            </w:r>
          </w:p>
          <w:bookmarkEnd w:id="15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психологиялық-медициналық-педогогикалық консультациялық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9"/>
          <w:p>
            <w:pPr>
              <w:spacing w:after="20"/>
              <w:ind w:left="20"/>
              <w:jc w:val="both"/>
            </w:pPr>
            <w:r>
              <w:rPr>
                <w:rFonts w:ascii="Times New Roman"/>
                <w:b w:val="false"/>
                <w:i w:val="false"/>
                <w:color w:val="000000"/>
                <w:sz w:val="20"/>
              </w:rPr>
              <w:t>
 </w:t>
            </w:r>
          </w:p>
          <w:bookmarkEnd w:id="15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0"/>
          <w:p>
            <w:pPr>
              <w:spacing w:after="20"/>
              <w:ind w:left="20"/>
              <w:jc w:val="both"/>
            </w:pPr>
            <w:r>
              <w:rPr>
                <w:rFonts w:ascii="Times New Roman"/>
                <w:b w:val="false"/>
                <w:i w:val="false"/>
                <w:color w:val="000000"/>
                <w:sz w:val="20"/>
              </w:rPr>
              <w:t>
06</w:t>
            </w:r>
          </w:p>
          <w:bookmarkEnd w:id="16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61"/>
          <w:p>
            <w:pPr>
              <w:spacing w:after="20"/>
              <w:ind w:left="20"/>
              <w:jc w:val="both"/>
            </w:pPr>
            <w:r>
              <w:rPr>
                <w:rFonts w:ascii="Times New Roman"/>
                <w:b w:val="false"/>
                <w:i w:val="false"/>
                <w:color w:val="000000"/>
                <w:sz w:val="20"/>
              </w:rPr>
              <w:t>
 </w:t>
            </w:r>
          </w:p>
          <w:bookmarkEnd w:id="16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2"/>
          <w:p>
            <w:pPr>
              <w:spacing w:after="20"/>
              <w:ind w:left="20"/>
              <w:jc w:val="both"/>
            </w:pPr>
            <w:r>
              <w:rPr>
                <w:rFonts w:ascii="Times New Roman"/>
                <w:b w:val="false"/>
                <w:i w:val="false"/>
                <w:color w:val="000000"/>
                <w:sz w:val="20"/>
              </w:rPr>
              <w:t>
 </w:t>
            </w:r>
          </w:p>
          <w:bookmarkEnd w:id="16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3"/>
          <w:p>
            <w:pPr>
              <w:spacing w:after="20"/>
              <w:ind w:left="20"/>
              <w:jc w:val="both"/>
            </w:pPr>
            <w:r>
              <w:rPr>
                <w:rFonts w:ascii="Times New Roman"/>
                <w:b w:val="false"/>
                <w:i w:val="false"/>
                <w:color w:val="000000"/>
                <w:sz w:val="20"/>
              </w:rPr>
              <w:t>
 </w:t>
            </w:r>
          </w:p>
          <w:bookmarkEnd w:id="16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64"/>
          <w:p>
            <w:pPr>
              <w:spacing w:after="20"/>
              <w:ind w:left="20"/>
              <w:jc w:val="both"/>
            </w:pPr>
            <w:r>
              <w:rPr>
                <w:rFonts w:ascii="Times New Roman"/>
                <w:b w:val="false"/>
                <w:i w:val="false"/>
                <w:color w:val="000000"/>
                <w:sz w:val="20"/>
              </w:rPr>
              <w:t>
 </w:t>
            </w:r>
          </w:p>
          <w:bookmarkEnd w:id="16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65"/>
          <w:p>
            <w:pPr>
              <w:spacing w:after="20"/>
              <w:ind w:left="20"/>
              <w:jc w:val="both"/>
            </w:pPr>
            <w:r>
              <w:rPr>
                <w:rFonts w:ascii="Times New Roman"/>
                <w:b w:val="false"/>
                <w:i w:val="false"/>
                <w:color w:val="000000"/>
                <w:sz w:val="20"/>
              </w:rPr>
              <w:t>
 </w:t>
            </w:r>
          </w:p>
          <w:bookmarkEnd w:id="16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66"/>
          <w:p>
            <w:pPr>
              <w:spacing w:after="20"/>
              <w:ind w:left="20"/>
              <w:jc w:val="both"/>
            </w:pPr>
            <w:r>
              <w:rPr>
                <w:rFonts w:ascii="Times New Roman"/>
                <w:b w:val="false"/>
                <w:i w:val="false"/>
                <w:color w:val="000000"/>
                <w:sz w:val="20"/>
              </w:rPr>
              <w:t>
 </w:t>
            </w:r>
          </w:p>
          <w:bookmarkEnd w:id="16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1 356 613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67"/>
          <w:p>
            <w:pPr>
              <w:spacing w:after="20"/>
              <w:ind w:left="20"/>
              <w:jc w:val="both"/>
            </w:pPr>
            <w:r>
              <w:rPr>
                <w:rFonts w:ascii="Times New Roman"/>
                <w:b w:val="false"/>
                <w:i w:val="false"/>
                <w:color w:val="000000"/>
                <w:sz w:val="20"/>
              </w:rPr>
              <w:t>
 </w:t>
            </w:r>
          </w:p>
          <w:bookmarkEnd w:id="16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8"/>
          <w:p>
            <w:pPr>
              <w:spacing w:after="20"/>
              <w:ind w:left="20"/>
              <w:jc w:val="both"/>
            </w:pPr>
            <w:r>
              <w:rPr>
                <w:rFonts w:ascii="Times New Roman"/>
                <w:b w:val="false"/>
                <w:i w:val="false"/>
                <w:color w:val="000000"/>
                <w:sz w:val="20"/>
              </w:rPr>
              <w:t>
 </w:t>
            </w:r>
          </w:p>
          <w:bookmarkEnd w:id="16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9"/>
          <w:p>
            <w:pPr>
              <w:spacing w:after="20"/>
              <w:ind w:left="20"/>
              <w:jc w:val="both"/>
            </w:pPr>
            <w:r>
              <w:rPr>
                <w:rFonts w:ascii="Times New Roman"/>
                <w:b w:val="false"/>
                <w:i w:val="false"/>
                <w:color w:val="000000"/>
                <w:sz w:val="20"/>
              </w:rPr>
              <w:t>
 </w:t>
            </w:r>
          </w:p>
          <w:bookmarkEnd w:id="16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70"/>
          <w:p>
            <w:pPr>
              <w:spacing w:after="20"/>
              <w:ind w:left="20"/>
              <w:jc w:val="both"/>
            </w:pPr>
            <w:r>
              <w:rPr>
                <w:rFonts w:ascii="Times New Roman"/>
                <w:b w:val="false"/>
                <w:i w:val="false"/>
                <w:color w:val="000000"/>
                <w:sz w:val="20"/>
              </w:rPr>
              <w:t>
 </w:t>
            </w:r>
          </w:p>
          <w:bookmarkEnd w:id="17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1"/>
          <w:p>
            <w:pPr>
              <w:spacing w:after="20"/>
              <w:ind w:left="20"/>
              <w:jc w:val="both"/>
            </w:pPr>
            <w:r>
              <w:rPr>
                <w:rFonts w:ascii="Times New Roman"/>
                <w:b w:val="false"/>
                <w:i w:val="false"/>
                <w:color w:val="000000"/>
                <w:sz w:val="20"/>
              </w:rPr>
              <w:t>
 </w:t>
            </w:r>
          </w:p>
          <w:bookmarkEnd w:id="17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72"/>
          <w:p>
            <w:pPr>
              <w:spacing w:after="20"/>
              <w:ind w:left="20"/>
              <w:jc w:val="both"/>
            </w:pPr>
            <w:r>
              <w:rPr>
                <w:rFonts w:ascii="Times New Roman"/>
                <w:b w:val="false"/>
                <w:i w:val="false"/>
                <w:color w:val="000000"/>
                <w:sz w:val="20"/>
              </w:rPr>
              <w:t>
 </w:t>
            </w:r>
          </w:p>
          <w:bookmarkEnd w:id="17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73"/>
          <w:p>
            <w:pPr>
              <w:spacing w:after="20"/>
              <w:ind w:left="20"/>
              <w:jc w:val="both"/>
            </w:pPr>
            <w:r>
              <w:rPr>
                <w:rFonts w:ascii="Times New Roman"/>
                <w:b w:val="false"/>
                <w:i w:val="false"/>
                <w:color w:val="000000"/>
                <w:sz w:val="20"/>
              </w:rPr>
              <w:t>
 </w:t>
            </w:r>
          </w:p>
          <w:bookmarkEnd w:id="17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74"/>
          <w:p>
            <w:pPr>
              <w:spacing w:after="20"/>
              <w:ind w:left="20"/>
              <w:jc w:val="both"/>
            </w:pPr>
            <w:r>
              <w:rPr>
                <w:rFonts w:ascii="Times New Roman"/>
                <w:b w:val="false"/>
                <w:i w:val="false"/>
                <w:color w:val="000000"/>
                <w:sz w:val="20"/>
              </w:rPr>
              <w:t>
 </w:t>
            </w:r>
          </w:p>
          <w:bookmarkEnd w:id="17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75"/>
          <w:p>
            <w:pPr>
              <w:spacing w:after="20"/>
              <w:ind w:left="20"/>
              <w:jc w:val="both"/>
            </w:pPr>
            <w:r>
              <w:rPr>
                <w:rFonts w:ascii="Times New Roman"/>
                <w:b w:val="false"/>
                <w:i w:val="false"/>
                <w:color w:val="000000"/>
                <w:sz w:val="20"/>
              </w:rPr>
              <w:t>
 </w:t>
            </w:r>
          </w:p>
          <w:bookmarkEnd w:id="17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76"/>
          <w:p>
            <w:pPr>
              <w:spacing w:after="20"/>
              <w:ind w:left="20"/>
              <w:jc w:val="both"/>
            </w:pPr>
            <w:r>
              <w:rPr>
                <w:rFonts w:ascii="Times New Roman"/>
                <w:b w:val="false"/>
                <w:i w:val="false"/>
                <w:color w:val="000000"/>
                <w:sz w:val="20"/>
              </w:rPr>
              <w:t>
 </w:t>
            </w:r>
          </w:p>
          <w:bookmarkEnd w:id="17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77"/>
          <w:p>
            <w:pPr>
              <w:spacing w:after="20"/>
              <w:ind w:left="20"/>
              <w:jc w:val="both"/>
            </w:pPr>
            <w:r>
              <w:rPr>
                <w:rFonts w:ascii="Times New Roman"/>
                <w:b w:val="false"/>
                <w:i w:val="false"/>
                <w:color w:val="000000"/>
                <w:sz w:val="20"/>
              </w:rPr>
              <w:t>
 </w:t>
            </w:r>
          </w:p>
          <w:bookmarkEnd w:id="17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78"/>
          <w:p>
            <w:pPr>
              <w:spacing w:after="20"/>
              <w:ind w:left="20"/>
              <w:jc w:val="both"/>
            </w:pPr>
            <w:r>
              <w:rPr>
                <w:rFonts w:ascii="Times New Roman"/>
                <w:b w:val="false"/>
                <w:i w:val="false"/>
                <w:color w:val="000000"/>
                <w:sz w:val="20"/>
              </w:rPr>
              <w:t>
 </w:t>
            </w:r>
          </w:p>
          <w:bookmarkEnd w:id="17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9"/>
          <w:p>
            <w:pPr>
              <w:spacing w:after="20"/>
              <w:ind w:left="20"/>
              <w:jc w:val="both"/>
            </w:pPr>
            <w:r>
              <w:rPr>
                <w:rFonts w:ascii="Times New Roman"/>
                <w:b w:val="false"/>
                <w:i w:val="false"/>
                <w:color w:val="000000"/>
                <w:sz w:val="20"/>
              </w:rPr>
              <w:t>
 </w:t>
            </w:r>
          </w:p>
          <w:bookmarkEnd w:id="17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80"/>
          <w:p>
            <w:pPr>
              <w:spacing w:after="20"/>
              <w:ind w:left="20"/>
              <w:jc w:val="both"/>
            </w:pPr>
            <w:r>
              <w:rPr>
                <w:rFonts w:ascii="Times New Roman"/>
                <w:b w:val="false"/>
                <w:i w:val="false"/>
                <w:color w:val="000000"/>
                <w:sz w:val="20"/>
              </w:rPr>
              <w:t>
 </w:t>
            </w:r>
          </w:p>
          <w:bookmarkEnd w:id="18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81"/>
          <w:p>
            <w:pPr>
              <w:spacing w:after="20"/>
              <w:ind w:left="20"/>
              <w:jc w:val="both"/>
            </w:pPr>
            <w:r>
              <w:rPr>
                <w:rFonts w:ascii="Times New Roman"/>
                <w:b w:val="false"/>
                <w:i w:val="false"/>
                <w:color w:val="000000"/>
                <w:sz w:val="20"/>
              </w:rPr>
              <w:t>
 </w:t>
            </w:r>
          </w:p>
          <w:bookmarkEnd w:id="18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2"/>
          <w:p>
            <w:pPr>
              <w:spacing w:after="20"/>
              <w:ind w:left="20"/>
              <w:jc w:val="both"/>
            </w:pPr>
            <w:r>
              <w:rPr>
                <w:rFonts w:ascii="Times New Roman"/>
                <w:b w:val="false"/>
                <w:i w:val="false"/>
                <w:color w:val="000000"/>
                <w:sz w:val="20"/>
              </w:rPr>
              <w:t>
07</w:t>
            </w:r>
          </w:p>
          <w:bookmarkEnd w:id="18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4 269 878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3"/>
          <w:p>
            <w:pPr>
              <w:spacing w:after="20"/>
              <w:ind w:left="20"/>
              <w:jc w:val="both"/>
            </w:pPr>
            <w:r>
              <w:rPr>
                <w:rFonts w:ascii="Times New Roman"/>
                <w:b w:val="false"/>
                <w:i w:val="false"/>
                <w:color w:val="000000"/>
                <w:sz w:val="20"/>
              </w:rPr>
              <w:t>
 </w:t>
            </w:r>
          </w:p>
          <w:bookmarkEnd w:id="18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4"/>
          <w:p>
            <w:pPr>
              <w:spacing w:after="20"/>
              <w:ind w:left="20"/>
              <w:jc w:val="both"/>
            </w:pPr>
            <w:r>
              <w:rPr>
                <w:rFonts w:ascii="Times New Roman"/>
                <w:b w:val="false"/>
                <w:i w:val="false"/>
                <w:color w:val="000000"/>
                <w:sz w:val="20"/>
              </w:rPr>
              <w:t>
 </w:t>
            </w:r>
          </w:p>
          <w:bookmarkEnd w:id="18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5"/>
          <w:p>
            <w:pPr>
              <w:spacing w:after="20"/>
              <w:ind w:left="20"/>
              <w:jc w:val="both"/>
            </w:pPr>
            <w:r>
              <w:rPr>
                <w:rFonts w:ascii="Times New Roman"/>
                <w:b w:val="false"/>
                <w:i w:val="false"/>
                <w:color w:val="000000"/>
                <w:sz w:val="20"/>
              </w:rPr>
              <w:t>
 </w:t>
            </w:r>
          </w:p>
          <w:bookmarkEnd w:id="18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6"/>
          <w:p>
            <w:pPr>
              <w:spacing w:after="20"/>
              <w:ind w:left="20"/>
              <w:jc w:val="both"/>
            </w:pPr>
            <w:r>
              <w:rPr>
                <w:rFonts w:ascii="Times New Roman"/>
                <w:b w:val="false"/>
                <w:i w:val="false"/>
                <w:color w:val="000000"/>
                <w:sz w:val="20"/>
              </w:rPr>
              <w:t>
 </w:t>
            </w:r>
          </w:p>
          <w:bookmarkEnd w:id="18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қорының сақталуын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7"/>
          <w:p>
            <w:pPr>
              <w:spacing w:after="20"/>
              <w:ind w:left="20"/>
              <w:jc w:val="both"/>
            </w:pPr>
            <w:r>
              <w:rPr>
                <w:rFonts w:ascii="Times New Roman"/>
                <w:b w:val="false"/>
                <w:i w:val="false"/>
                <w:color w:val="000000"/>
                <w:sz w:val="20"/>
              </w:rPr>
              <w:t>
 </w:t>
            </w:r>
          </w:p>
          <w:bookmarkEnd w:id="18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88"/>
          <w:p>
            <w:pPr>
              <w:spacing w:after="20"/>
              <w:ind w:left="20"/>
              <w:jc w:val="both"/>
            </w:pPr>
            <w:r>
              <w:rPr>
                <w:rFonts w:ascii="Times New Roman"/>
                <w:b w:val="false"/>
                <w:i w:val="false"/>
                <w:color w:val="000000"/>
                <w:sz w:val="20"/>
              </w:rPr>
              <w:t>
 </w:t>
            </w:r>
          </w:p>
          <w:bookmarkEnd w:id="18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9"/>
          <w:p>
            <w:pPr>
              <w:spacing w:after="20"/>
              <w:ind w:left="20"/>
              <w:jc w:val="both"/>
            </w:pPr>
            <w:r>
              <w:rPr>
                <w:rFonts w:ascii="Times New Roman"/>
                <w:b w:val="false"/>
                <w:i w:val="false"/>
                <w:color w:val="000000"/>
                <w:sz w:val="20"/>
              </w:rPr>
              <w:t>
 </w:t>
            </w:r>
          </w:p>
          <w:bookmarkEnd w:id="18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90"/>
          <w:p>
            <w:pPr>
              <w:spacing w:after="20"/>
              <w:ind w:left="20"/>
              <w:jc w:val="both"/>
            </w:pPr>
            <w:r>
              <w:rPr>
                <w:rFonts w:ascii="Times New Roman"/>
                <w:b w:val="false"/>
                <w:i w:val="false"/>
                <w:color w:val="000000"/>
                <w:sz w:val="20"/>
              </w:rPr>
              <w:t>
 </w:t>
            </w:r>
          </w:p>
          <w:bookmarkEnd w:id="19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91"/>
          <w:p>
            <w:pPr>
              <w:spacing w:after="20"/>
              <w:ind w:left="20"/>
              <w:jc w:val="both"/>
            </w:pPr>
            <w:r>
              <w:rPr>
                <w:rFonts w:ascii="Times New Roman"/>
                <w:b w:val="false"/>
                <w:i w:val="false"/>
                <w:color w:val="000000"/>
                <w:sz w:val="20"/>
              </w:rPr>
              <w:t>
 </w:t>
            </w:r>
          </w:p>
          <w:bookmarkEnd w:id="19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2"/>
          <w:p>
            <w:pPr>
              <w:spacing w:after="20"/>
              <w:ind w:left="20"/>
              <w:jc w:val="both"/>
            </w:pPr>
            <w:r>
              <w:rPr>
                <w:rFonts w:ascii="Times New Roman"/>
                <w:b w:val="false"/>
                <w:i w:val="false"/>
                <w:color w:val="000000"/>
                <w:sz w:val="20"/>
              </w:rPr>
              <w:t>
 </w:t>
            </w:r>
          </w:p>
          <w:bookmarkEnd w:id="19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3"/>
          <w:p>
            <w:pPr>
              <w:spacing w:after="20"/>
              <w:ind w:left="20"/>
              <w:jc w:val="both"/>
            </w:pPr>
            <w:r>
              <w:rPr>
                <w:rFonts w:ascii="Times New Roman"/>
                <w:b w:val="false"/>
                <w:i w:val="false"/>
                <w:color w:val="000000"/>
                <w:sz w:val="20"/>
              </w:rPr>
              <w:t>
 </w:t>
            </w:r>
          </w:p>
          <w:bookmarkEnd w:id="19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94"/>
          <w:p>
            <w:pPr>
              <w:spacing w:after="20"/>
              <w:ind w:left="20"/>
              <w:jc w:val="both"/>
            </w:pPr>
            <w:r>
              <w:rPr>
                <w:rFonts w:ascii="Times New Roman"/>
                <w:b w:val="false"/>
                <w:i w:val="false"/>
                <w:color w:val="000000"/>
                <w:sz w:val="20"/>
              </w:rPr>
              <w:t>
 </w:t>
            </w:r>
          </w:p>
          <w:bookmarkEnd w:id="19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95"/>
          <w:p>
            <w:pPr>
              <w:spacing w:after="20"/>
              <w:ind w:left="20"/>
              <w:jc w:val="both"/>
            </w:pPr>
            <w:r>
              <w:rPr>
                <w:rFonts w:ascii="Times New Roman"/>
                <w:b w:val="false"/>
                <w:i w:val="false"/>
                <w:color w:val="000000"/>
                <w:sz w:val="20"/>
              </w:rPr>
              <w:t>
 </w:t>
            </w:r>
          </w:p>
          <w:bookmarkEnd w:id="19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1 186 910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6"/>
          <w:p>
            <w:pPr>
              <w:spacing w:after="20"/>
              <w:ind w:left="20"/>
              <w:jc w:val="both"/>
            </w:pPr>
            <w:r>
              <w:rPr>
                <w:rFonts w:ascii="Times New Roman"/>
                <w:b w:val="false"/>
                <w:i w:val="false"/>
                <w:color w:val="000000"/>
                <w:sz w:val="20"/>
              </w:rPr>
              <w:t>
 </w:t>
            </w:r>
          </w:p>
          <w:bookmarkEnd w:id="19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97"/>
          <w:p>
            <w:pPr>
              <w:spacing w:after="20"/>
              <w:ind w:left="20"/>
              <w:jc w:val="both"/>
            </w:pPr>
            <w:r>
              <w:rPr>
                <w:rFonts w:ascii="Times New Roman"/>
                <w:b w:val="false"/>
                <w:i w:val="false"/>
                <w:color w:val="000000"/>
                <w:sz w:val="20"/>
              </w:rPr>
              <w:t>
 </w:t>
            </w:r>
          </w:p>
          <w:bookmarkEnd w:id="19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8"/>
          <w:p>
            <w:pPr>
              <w:spacing w:after="20"/>
              <w:ind w:left="20"/>
              <w:jc w:val="both"/>
            </w:pPr>
            <w:r>
              <w:rPr>
                <w:rFonts w:ascii="Times New Roman"/>
                <w:b w:val="false"/>
                <w:i w:val="false"/>
                <w:color w:val="000000"/>
                <w:sz w:val="20"/>
              </w:rPr>
              <w:t>
 </w:t>
            </w:r>
          </w:p>
          <w:bookmarkEnd w:id="19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9"/>
          <w:p>
            <w:pPr>
              <w:spacing w:after="20"/>
              <w:ind w:left="20"/>
              <w:jc w:val="both"/>
            </w:pPr>
            <w:r>
              <w:rPr>
                <w:rFonts w:ascii="Times New Roman"/>
                <w:b w:val="false"/>
                <w:i w:val="false"/>
                <w:color w:val="000000"/>
                <w:sz w:val="20"/>
              </w:rPr>
              <w:t>
 </w:t>
            </w:r>
          </w:p>
          <w:bookmarkEnd w:id="19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00"/>
          <w:p>
            <w:pPr>
              <w:spacing w:after="20"/>
              <w:ind w:left="20"/>
              <w:jc w:val="both"/>
            </w:pPr>
            <w:r>
              <w:rPr>
                <w:rFonts w:ascii="Times New Roman"/>
                <w:b w:val="false"/>
                <w:i w:val="false"/>
                <w:color w:val="000000"/>
                <w:sz w:val="20"/>
              </w:rPr>
              <w:t>
 </w:t>
            </w:r>
          </w:p>
          <w:bookmarkEnd w:id="20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01"/>
          <w:p>
            <w:pPr>
              <w:spacing w:after="20"/>
              <w:ind w:left="20"/>
              <w:jc w:val="both"/>
            </w:pPr>
            <w:r>
              <w:rPr>
                <w:rFonts w:ascii="Times New Roman"/>
                <w:b w:val="false"/>
                <w:i w:val="false"/>
                <w:color w:val="000000"/>
                <w:sz w:val="20"/>
              </w:rPr>
              <w:t>
 </w:t>
            </w:r>
          </w:p>
          <w:bookmarkEnd w:id="20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02"/>
          <w:p>
            <w:pPr>
              <w:spacing w:after="20"/>
              <w:ind w:left="20"/>
              <w:jc w:val="both"/>
            </w:pPr>
            <w:r>
              <w:rPr>
                <w:rFonts w:ascii="Times New Roman"/>
                <w:b w:val="false"/>
                <w:i w:val="false"/>
                <w:color w:val="000000"/>
                <w:sz w:val="20"/>
              </w:rPr>
              <w:t>
 </w:t>
            </w:r>
          </w:p>
          <w:bookmarkEnd w:id="20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03"/>
          <w:p>
            <w:pPr>
              <w:spacing w:after="20"/>
              <w:ind w:left="20"/>
              <w:jc w:val="both"/>
            </w:pPr>
            <w:r>
              <w:rPr>
                <w:rFonts w:ascii="Times New Roman"/>
                <w:b w:val="false"/>
                <w:i w:val="false"/>
                <w:color w:val="000000"/>
                <w:sz w:val="20"/>
              </w:rPr>
              <w:t>
 </w:t>
            </w:r>
          </w:p>
          <w:bookmarkEnd w:id="20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4"/>
          <w:p>
            <w:pPr>
              <w:spacing w:after="20"/>
              <w:ind w:left="20"/>
              <w:jc w:val="both"/>
            </w:pPr>
            <w:r>
              <w:rPr>
                <w:rFonts w:ascii="Times New Roman"/>
                <w:b w:val="false"/>
                <w:i w:val="false"/>
                <w:color w:val="000000"/>
                <w:sz w:val="20"/>
              </w:rPr>
              <w:t>
 </w:t>
            </w:r>
          </w:p>
          <w:bookmarkEnd w:id="20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05"/>
          <w:p>
            <w:pPr>
              <w:spacing w:after="20"/>
              <w:ind w:left="20"/>
              <w:jc w:val="both"/>
            </w:pPr>
            <w:r>
              <w:rPr>
                <w:rFonts w:ascii="Times New Roman"/>
                <w:b w:val="false"/>
                <w:i w:val="false"/>
                <w:color w:val="000000"/>
                <w:sz w:val="20"/>
              </w:rPr>
              <w:t>
 </w:t>
            </w:r>
          </w:p>
          <w:bookmarkEnd w:id="20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2 148 903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06"/>
          <w:p>
            <w:pPr>
              <w:spacing w:after="20"/>
              <w:ind w:left="20"/>
              <w:jc w:val="both"/>
            </w:pPr>
            <w:r>
              <w:rPr>
                <w:rFonts w:ascii="Times New Roman"/>
                <w:b w:val="false"/>
                <w:i w:val="false"/>
                <w:color w:val="000000"/>
                <w:sz w:val="20"/>
              </w:rPr>
              <w:t>
 </w:t>
            </w:r>
          </w:p>
          <w:bookmarkEnd w:id="20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2 148 903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07"/>
          <w:p>
            <w:pPr>
              <w:spacing w:after="20"/>
              <w:ind w:left="20"/>
              <w:jc w:val="both"/>
            </w:pPr>
            <w:r>
              <w:rPr>
                <w:rFonts w:ascii="Times New Roman"/>
                <w:b w:val="false"/>
                <w:i w:val="false"/>
                <w:color w:val="000000"/>
                <w:sz w:val="20"/>
              </w:rPr>
              <w:t>
 </w:t>
            </w:r>
          </w:p>
          <w:bookmarkEnd w:id="20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08"/>
          <w:p>
            <w:pPr>
              <w:spacing w:after="20"/>
              <w:ind w:left="20"/>
              <w:jc w:val="both"/>
            </w:pPr>
            <w:r>
              <w:rPr>
                <w:rFonts w:ascii="Times New Roman"/>
                <w:b w:val="false"/>
                <w:i w:val="false"/>
                <w:color w:val="000000"/>
                <w:sz w:val="20"/>
              </w:rPr>
              <w:t>
 </w:t>
            </w:r>
          </w:p>
          <w:bookmarkEnd w:id="20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09"/>
          <w:p>
            <w:pPr>
              <w:spacing w:after="20"/>
              <w:ind w:left="20"/>
              <w:jc w:val="both"/>
            </w:pPr>
            <w:r>
              <w:rPr>
                <w:rFonts w:ascii="Times New Roman"/>
                <w:b w:val="false"/>
                <w:i w:val="false"/>
                <w:color w:val="000000"/>
                <w:sz w:val="20"/>
              </w:rPr>
              <w:t>
 </w:t>
            </w:r>
          </w:p>
          <w:bookmarkEnd w:id="20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10"/>
          <w:p>
            <w:pPr>
              <w:spacing w:after="20"/>
              <w:ind w:left="20"/>
              <w:jc w:val="both"/>
            </w:pPr>
            <w:r>
              <w:rPr>
                <w:rFonts w:ascii="Times New Roman"/>
                <w:b w:val="false"/>
                <w:i w:val="false"/>
                <w:color w:val="000000"/>
                <w:sz w:val="20"/>
              </w:rPr>
              <w:t>
 </w:t>
            </w:r>
          </w:p>
          <w:bookmarkEnd w:id="21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11"/>
          <w:p>
            <w:pPr>
              <w:spacing w:after="20"/>
              <w:ind w:left="20"/>
              <w:jc w:val="both"/>
            </w:pPr>
            <w:r>
              <w:rPr>
                <w:rFonts w:ascii="Times New Roman"/>
                <w:b w:val="false"/>
                <w:i w:val="false"/>
                <w:color w:val="000000"/>
                <w:sz w:val="20"/>
              </w:rPr>
              <w:t>
08</w:t>
            </w:r>
          </w:p>
          <w:bookmarkEnd w:id="21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12"/>
          <w:p>
            <w:pPr>
              <w:spacing w:after="20"/>
              <w:ind w:left="20"/>
              <w:jc w:val="both"/>
            </w:pPr>
            <w:r>
              <w:rPr>
                <w:rFonts w:ascii="Times New Roman"/>
                <w:b w:val="false"/>
                <w:i w:val="false"/>
                <w:color w:val="000000"/>
                <w:sz w:val="20"/>
              </w:rPr>
              <w:t>
 </w:t>
            </w:r>
          </w:p>
          <w:bookmarkEnd w:id="21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13"/>
          <w:p>
            <w:pPr>
              <w:spacing w:after="20"/>
              <w:ind w:left="20"/>
              <w:jc w:val="both"/>
            </w:pPr>
            <w:r>
              <w:rPr>
                <w:rFonts w:ascii="Times New Roman"/>
                <w:b w:val="false"/>
                <w:i w:val="false"/>
                <w:color w:val="000000"/>
                <w:sz w:val="20"/>
              </w:rPr>
              <w:t>
 </w:t>
            </w:r>
          </w:p>
          <w:bookmarkEnd w:id="21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4"/>
          <w:p>
            <w:pPr>
              <w:spacing w:after="20"/>
              <w:ind w:left="20"/>
              <w:jc w:val="both"/>
            </w:pPr>
            <w:r>
              <w:rPr>
                <w:rFonts w:ascii="Times New Roman"/>
                <w:b w:val="false"/>
                <w:i w:val="false"/>
                <w:color w:val="000000"/>
                <w:sz w:val="20"/>
              </w:rPr>
              <w:t>
 </w:t>
            </w:r>
          </w:p>
          <w:bookmarkEnd w:id="21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15"/>
          <w:p>
            <w:pPr>
              <w:spacing w:after="20"/>
              <w:ind w:left="20"/>
              <w:jc w:val="both"/>
            </w:pPr>
            <w:r>
              <w:rPr>
                <w:rFonts w:ascii="Times New Roman"/>
                <w:b w:val="false"/>
                <w:i w:val="false"/>
                <w:color w:val="000000"/>
                <w:sz w:val="20"/>
              </w:rPr>
              <w:t>
 </w:t>
            </w:r>
          </w:p>
          <w:bookmarkEnd w:id="21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16"/>
          <w:p>
            <w:pPr>
              <w:spacing w:after="20"/>
              <w:ind w:left="20"/>
              <w:jc w:val="both"/>
            </w:pPr>
            <w:r>
              <w:rPr>
                <w:rFonts w:ascii="Times New Roman"/>
                <w:b w:val="false"/>
                <w:i w:val="false"/>
                <w:color w:val="000000"/>
                <w:sz w:val="20"/>
              </w:rPr>
              <w:t>
 </w:t>
            </w:r>
          </w:p>
          <w:bookmarkEnd w:id="21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17"/>
          <w:p>
            <w:pPr>
              <w:spacing w:after="20"/>
              <w:ind w:left="20"/>
              <w:jc w:val="both"/>
            </w:pPr>
            <w:r>
              <w:rPr>
                <w:rFonts w:ascii="Times New Roman"/>
                <w:b w:val="false"/>
                <w:i w:val="false"/>
                <w:color w:val="000000"/>
                <w:sz w:val="20"/>
              </w:rPr>
              <w:t>
 </w:t>
            </w:r>
          </w:p>
          <w:bookmarkEnd w:id="21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18"/>
          <w:p>
            <w:pPr>
              <w:spacing w:after="20"/>
              <w:ind w:left="20"/>
              <w:jc w:val="both"/>
            </w:pPr>
            <w:r>
              <w:rPr>
                <w:rFonts w:ascii="Times New Roman"/>
                <w:b w:val="false"/>
                <w:i w:val="false"/>
                <w:color w:val="000000"/>
                <w:sz w:val="20"/>
              </w:rPr>
              <w:t>
 </w:t>
            </w:r>
          </w:p>
          <w:bookmarkEnd w:id="21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19"/>
          <w:p>
            <w:pPr>
              <w:spacing w:after="20"/>
              <w:ind w:left="20"/>
              <w:jc w:val="both"/>
            </w:pPr>
            <w:r>
              <w:rPr>
                <w:rFonts w:ascii="Times New Roman"/>
                <w:b w:val="false"/>
                <w:i w:val="false"/>
                <w:color w:val="000000"/>
                <w:sz w:val="20"/>
              </w:rPr>
              <w:t>
 </w:t>
            </w:r>
          </w:p>
          <w:bookmarkEnd w:id="21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20"/>
          <w:p>
            <w:pPr>
              <w:spacing w:after="20"/>
              <w:ind w:left="20"/>
              <w:jc w:val="both"/>
            </w:pPr>
            <w:r>
              <w:rPr>
                <w:rFonts w:ascii="Times New Roman"/>
                <w:b w:val="false"/>
                <w:i w:val="false"/>
                <w:color w:val="000000"/>
                <w:sz w:val="20"/>
              </w:rPr>
              <w:t>
 </w:t>
            </w:r>
          </w:p>
          <w:bookmarkEnd w:id="22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21"/>
          <w:p>
            <w:pPr>
              <w:spacing w:after="20"/>
              <w:ind w:left="20"/>
              <w:jc w:val="both"/>
            </w:pPr>
            <w:r>
              <w:rPr>
                <w:rFonts w:ascii="Times New Roman"/>
                <w:b w:val="false"/>
                <w:i w:val="false"/>
                <w:color w:val="000000"/>
                <w:sz w:val="20"/>
              </w:rPr>
              <w:t>
 </w:t>
            </w:r>
          </w:p>
          <w:bookmarkEnd w:id="22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22"/>
          <w:p>
            <w:pPr>
              <w:spacing w:after="20"/>
              <w:ind w:left="20"/>
              <w:jc w:val="both"/>
            </w:pPr>
            <w:r>
              <w:rPr>
                <w:rFonts w:ascii="Times New Roman"/>
                <w:b w:val="false"/>
                <w:i w:val="false"/>
                <w:color w:val="000000"/>
                <w:sz w:val="20"/>
              </w:rPr>
              <w:t>
 </w:t>
            </w:r>
          </w:p>
          <w:bookmarkEnd w:id="22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23"/>
          <w:p>
            <w:pPr>
              <w:spacing w:after="20"/>
              <w:ind w:left="20"/>
              <w:jc w:val="both"/>
            </w:pPr>
            <w:r>
              <w:rPr>
                <w:rFonts w:ascii="Times New Roman"/>
                <w:b w:val="false"/>
                <w:i w:val="false"/>
                <w:color w:val="000000"/>
                <w:sz w:val="20"/>
              </w:rPr>
              <w:t>
 </w:t>
            </w:r>
          </w:p>
          <w:bookmarkEnd w:id="22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24"/>
          <w:p>
            <w:pPr>
              <w:spacing w:after="20"/>
              <w:ind w:left="20"/>
              <w:jc w:val="both"/>
            </w:pPr>
            <w:r>
              <w:rPr>
                <w:rFonts w:ascii="Times New Roman"/>
                <w:b w:val="false"/>
                <w:i w:val="false"/>
                <w:color w:val="000000"/>
                <w:sz w:val="20"/>
              </w:rPr>
              <w:t>
 </w:t>
            </w:r>
          </w:p>
          <w:bookmarkEnd w:id="22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25"/>
          <w:p>
            <w:pPr>
              <w:spacing w:after="20"/>
              <w:ind w:left="20"/>
              <w:jc w:val="both"/>
            </w:pPr>
            <w:r>
              <w:rPr>
                <w:rFonts w:ascii="Times New Roman"/>
                <w:b w:val="false"/>
                <w:i w:val="false"/>
                <w:color w:val="000000"/>
                <w:sz w:val="20"/>
              </w:rPr>
              <w:t>
 </w:t>
            </w:r>
          </w:p>
          <w:bookmarkEnd w:id="22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26"/>
          <w:p>
            <w:pPr>
              <w:spacing w:after="20"/>
              <w:ind w:left="20"/>
              <w:jc w:val="both"/>
            </w:pPr>
            <w:r>
              <w:rPr>
                <w:rFonts w:ascii="Times New Roman"/>
                <w:b w:val="false"/>
                <w:i w:val="false"/>
                <w:color w:val="000000"/>
                <w:sz w:val="20"/>
              </w:rPr>
              <w:t>
 </w:t>
            </w:r>
          </w:p>
          <w:bookmarkEnd w:id="22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27"/>
          <w:p>
            <w:pPr>
              <w:spacing w:after="20"/>
              <w:ind w:left="20"/>
              <w:jc w:val="both"/>
            </w:pPr>
            <w:r>
              <w:rPr>
                <w:rFonts w:ascii="Times New Roman"/>
                <w:b w:val="false"/>
                <w:i w:val="false"/>
                <w:color w:val="000000"/>
                <w:sz w:val="20"/>
              </w:rPr>
              <w:t>
 </w:t>
            </w:r>
          </w:p>
          <w:bookmarkEnd w:id="22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28"/>
          <w:p>
            <w:pPr>
              <w:spacing w:after="20"/>
              <w:ind w:left="20"/>
              <w:jc w:val="both"/>
            </w:pPr>
            <w:r>
              <w:rPr>
                <w:rFonts w:ascii="Times New Roman"/>
                <w:b w:val="false"/>
                <w:i w:val="false"/>
                <w:color w:val="000000"/>
                <w:sz w:val="20"/>
              </w:rPr>
              <w:t>
 </w:t>
            </w:r>
          </w:p>
          <w:bookmarkEnd w:id="22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29"/>
          <w:p>
            <w:pPr>
              <w:spacing w:after="20"/>
              <w:ind w:left="20"/>
              <w:jc w:val="both"/>
            </w:pPr>
            <w:r>
              <w:rPr>
                <w:rFonts w:ascii="Times New Roman"/>
                <w:b w:val="false"/>
                <w:i w:val="false"/>
                <w:color w:val="000000"/>
                <w:sz w:val="20"/>
              </w:rPr>
              <w:t>
 </w:t>
            </w:r>
          </w:p>
          <w:bookmarkEnd w:id="22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30"/>
          <w:p>
            <w:pPr>
              <w:spacing w:after="20"/>
              <w:ind w:left="20"/>
              <w:jc w:val="both"/>
            </w:pPr>
            <w:r>
              <w:rPr>
                <w:rFonts w:ascii="Times New Roman"/>
                <w:b w:val="false"/>
                <w:i w:val="false"/>
                <w:color w:val="000000"/>
                <w:sz w:val="20"/>
              </w:rPr>
              <w:t>
 </w:t>
            </w:r>
          </w:p>
          <w:bookmarkEnd w:id="23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31"/>
          <w:p>
            <w:pPr>
              <w:spacing w:after="20"/>
              <w:ind w:left="20"/>
              <w:jc w:val="both"/>
            </w:pPr>
            <w:r>
              <w:rPr>
                <w:rFonts w:ascii="Times New Roman"/>
                <w:b w:val="false"/>
                <w:i w:val="false"/>
                <w:color w:val="000000"/>
                <w:sz w:val="20"/>
              </w:rPr>
              <w:t>
 </w:t>
            </w:r>
          </w:p>
          <w:bookmarkEnd w:id="23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32"/>
          <w:p>
            <w:pPr>
              <w:spacing w:after="20"/>
              <w:ind w:left="20"/>
              <w:jc w:val="both"/>
            </w:pPr>
            <w:r>
              <w:rPr>
                <w:rFonts w:ascii="Times New Roman"/>
                <w:b w:val="false"/>
                <w:i w:val="false"/>
                <w:color w:val="000000"/>
                <w:sz w:val="20"/>
              </w:rPr>
              <w:t>
 </w:t>
            </w:r>
          </w:p>
          <w:bookmarkEnd w:id="23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33"/>
          <w:p>
            <w:pPr>
              <w:spacing w:after="20"/>
              <w:ind w:left="20"/>
              <w:jc w:val="both"/>
            </w:pPr>
            <w:r>
              <w:rPr>
                <w:rFonts w:ascii="Times New Roman"/>
                <w:b w:val="false"/>
                <w:i w:val="false"/>
                <w:color w:val="000000"/>
                <w:sz w:val="20"/>
              </w:rPr>
              <w:t>
 </w:t>
            </w:r>
          </w:p>
          <w:bookmarkEnd w:id="23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34"/>
          <w:p>
            <w:pPr>
              <w:spacing w:after="20"/>
              <w:ind w:left="20"/>
              <w:jc w:val="both"/>
            </w:pPr>
            <w:r>
              <w:rPr>
                <w:rFonts w:ascii="Times New Roman"/>
                <w:b w:val="false"/>
                <w:i w:val="false"/>
                <w:color w:val="000000"/>
                <w:sz w:val="20"/>
              </w:rPr>
              <w:t>
09</w:t>
            </w:r>
          </w:p>
          <w:bookmarkEnd w:id="23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35"/>
          <w:p>
            <w:pPr>
              <w:spacing w:after="20"/>
              <w:ind w:left="20"/>
              <w:jc w:val="both"/>
            </w:pPr>
            <w:r>
              <w:rPr>
                <w:rFonts w:ascii="Times New Roman"/>
                <w:b w:val="false"/>
                <w:i w:val="false"/>
                <w:color w:val="000000"/>
                <w:sz w:val="20"/>
              </w:rPr>
              <w:t>
 </w:t>
            </w:r>
          </w:p>
          <w:bookmarkEnd w:id="23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36"/>
          <w:p>
            <w:pPr>
              <w:spacing w:after="20"/>
              <w:ind w:left="20"/>
              <w:jc w:val="both"/>
            </w:pPr>
            <w:r>
              <w:rPr>
                <w:rFonts w:ascii="Times New Roman"/>
                <w:b w:val="false"/>
                <w:i w:val="false"/>
                <w:color w:val="000000"/>
                <w:sz w:val="20"/>
              </w:rPr>
              <w:t>
 </w:t>
            </w:r>
          </w:p>
          <w:bookmarkEnd w:id="2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37"/>
          <w:p>
            <w:pPr>
              <w:spacing w:after="20"/>
              <w:ind w:left="20"/>
              <w:jc w:val="both"/>
            </w:pPr>
            <w:r>
              <w:rPr>
                <w:rFonts w:ascii="Times New Roman"/>
                <w:b w:val="false"/>
                <w:i w:val="false"/>
                <w:color w:val="000000"/>
                <w:sz w:val="20"/>
              </w:rPr>
              <w:t>
 </w:t>
            </w:r>
          </w:p>
          <w:bookmarkEnd w:id="2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38"/>
          <w:p>
            <w:pPr>
              <w:spacing w:after="20"/>
              <w:ind w:left="20"/>
              <w:jc w:val="both"/>
            </w:pPr>
            <w:r>
              <w:rPr>
                <w:rFonts w:ascii="Times New Roman"/>
                <w:b w:val="false"/>
                <w:i w:val="false"/>
                <w:color w:val="000000"/>
                <w:sz w:val="20"/>
              </w:rPr>
              <w:t>
10</w:t>
            </w:r>
          </w:p>
          <w:bookmarkEnd w:id="23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39"/>
          <w:p>
            <w:pPr>
              <w:spacing w:after="20"/>
              <w:ind w:left="20"/>
              <w:jc w:val="both"/>
            </w:pPr>
            <w:r>
              <w:rPr>
                <w:rFonts w:ascii="Times New Roman"/>
                <w:b w:val="false"/>
                <w:i w:val="false"/>
                <w:color w:val="000000"/>
                <w:sz w:val="20"/>
              </w:rPr>
              <w:t>
 </w:t>
            </w:r>
          </w:p>
          <w:bookmarkEnd w:id="23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40"/>
          <w:p>
            <w:pPr>
              <w:spacing w:after="20"/>
              <w:ind w:left="20"/>
              <w:jc w:val="both"/>
            </w:pPr>
            <w:r>
              <w:rPr>
                <w:rFonts w:ascii="Times New Roman"/>
                <w:b w:val="false"/>
                <w:i w:val="false"/>
                <w:color w:val="000000"/>
                <w:sz w:val="20"/>
              </w:rPr>
              <w:t>
 </w:t>
            </w:r>
          </w:p>
          <w:bookmarkEnd w:id="24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41"/>
          <w:p>
            <w:pPr>
              <w:spacing w:after="20"/>
              <w:ind w:left="20"/>
              <w:jc w:val="both"/>
            </w:pPr>
            <w:r>
              <w:rPr>
                <w:rFonts w:ascii="Times New Roman"/>
                <w:b w:val="false"/>
                <w:i w:val="false"/>
                <w:color w:val="000000"/>
                <w:sz w:val="20"/>
              </w:rPr>
              <w:t>
 </w:t>
            </w:r>
          </w:p>
          <w:bookmarkEnd w:id="24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2"/>
          <w:p>
            <w:pPr>
              <w:spacing w:after="20"/>
              <w:ind w:left="20"/>
              <w:jc w:val="both"/>
            </w:pPr>
            <w:r>
              <w:rPr>
                <w:rFonts w:ascii="Times New Roman"/>
                <w:b w:val="false"/>
                <w:i w:val="false"/>
                <w:color w:val="000000"/>
                <w:sz w:val="20"/>
              </w:rPr>
              <w:t>
 </w:t>
            </w:r>
          </w:p>
          <w:bookmarkEnd w:id="24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43"/>
          <w:p>
            <w:pPr>
              <w:spacing w:after="20"/>
              <w:ind w:left="20"/>
              <w:jc w:val="both"/>
            </w:pPr>
            <w:r>
              <w:rPr>
                <w:rFonts w:ascii="Times New Roman"/>
                <w:b w:val="false"/>
                <w:i w:val="false"/>
                <w:color w:val="000000"/>
                <w:sz w:val="20"/>
              </w:rPr>
              <w:t>
 </w:t>
            </w:r>
          </w:p>
          <w:bookmarkEnd w:id="24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44"/>
          <w:p>
            <w:pPr>
              <w:spacing w:after="20"/>
              <w:ind w:left="20"/>
              <w:jc w:val="both"/>
            </w:pPr>
            <w:r>
              <w:rPr>
                <w:rFonts w:ascii="Times New Roman"/>
                <w:b w:val="false"/>
                <w:i w:val="false"/>
                <w:color w:val="000000"/>
                <w:sz w:val="20"/>
              </w:rPr>
              <w:t>
 </w:t>
            </w:r>
          </w:p>
          <w:bookmarkEnd w:id="24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45"/>
          <w:p>
            <w:pPr>
              <w:spacing w:after="20"/>
              <w:ind w:left="20"/>
              <w:jc w:val="both"/>
            </w:pPr>
            <w:r>
              <w:rPr>
                <w:rFonts w:ascii="Times New Roman"/>
                <w:b w:val="false"/>
                <w:i w:val="false"/>
                <w:color w:val="000000"/>
                <w:sz w:val="20"/>
              </w:rPr>
              <w:t>
 </w:t>
            </w:r>
          </w:p>
          <w:bookmarkEnd w:id="24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46"/>
          <w:p>
            <w:pPr>
              <w:spacing w:after="20"/>
              <w:ind w:left="20"/>
              <w:jc w:val="both"/>
            </w:pPr>
            <w:r>
              <w:rPr>
                <w:rFonts w:ascii="Times New Roman"/>
                <w:b w:val="false"/>
                <w:i w:val="false"/>
                <w:color w:val="000000"/>
                <w:sz w:val="20"/>
              </w:rPr>
              <w:t>
 </w:t>
            </w:r>
          </w:p>
          <w:bookmarkEnd w:id="24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47"/>
          <w:p>
            <w:pPr>
              <w:spacing w:after="20"/>
              <w:ind w:left="20"/>
              <w:jc w:val="both"/>
            </w:pPr>
            <w:r>
              <w:rPr>
                <w:rFonts w:ascii="Times New Roman"/>
                <w:b w:val="false"/>
                <w:i w:val="false"/>
                <w:color w:val="000000"/>
                <w:sz w:val="20"/>
              </w:rPr>
              <w:t>
 </w:t>
            </w:r>
          </w:p>
          <w:bookmarkEnd w:id="24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жанурлардан алынатын өнімдер мен шикізаттың құнын иелеріне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48"/>
          <w:p>
            <w:pPr>
              <w:spacing w:after="20"/>
              <w:ind w:left="20"/>
              <w:jc w:val="both"/>
            </w:pPr>
            <w:r>
              <w:rPr>
                <w:rFonts w:ascii="Times New Roman"/>
                <w:b w:val="false"/>
                <w:i w:val="false"/>
                <w:color w:val="000000"/>
                <w:sz w:val="20"/>
              </w:rPr>
              <w:t>
 </w:t>
            </w:r>
          </w:p>
          <w:bookmarkEnd w:id="24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49"/>
          <w:p>
            <w:pPr>
              <w:spacing w:after="20"/>
              <w:ind w:left="20"/>
              <w:jc w:val="both"/>
            </w:pPr>
            <w:r>
              <w:rPr>
                <w:rFonts w:ascii="Times New Roman"/>
                <w:b w:val="false"/>
                <w:i w:val="false"/>
                <w:color w:val="000000"/>
                <w:sz w:val="20"/>
              </w:rPr>
              <w:t>
 </w:t>
            </w:r>
          </w:p>
          <w:bookmarkEnd w:id="24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50"/>
          <w:p>
            <w:pPr>
              <w:spacing w:after="20"/>
              <w:ind w:left="20"/>
              <w:jc w:val="both"/>
            </w:pPr>
            <w:r>
              <w:rPr>
                <w:rFonts w:ascii="Times New Roman"/>
                <w:b w:val="false"/>
                <w:i w:val="false"/>
                <w:color w:val="000000"/>
                <w:sz w:val="20"/>
              </w:rPr>
              <w:t>
 </w:t>
            </w:r>
          </w:p>
          <w:bookmarkEnd w:id="25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51"/>
          <w:p>
            <w:pPr>
              <w:spacing w:after="20"/>
              <w:ind w:left="20"/>
              <w:jc w:val="both"/>
            </w:pPr>
            <w:r>
              <w:rPr>
                <w:rFonts w:ascii="Times New Roman"/>
                <w:b w:val="false"/>
                <w:i w:val="false"/>
                <w:color w:val="000000"/>
                <w:sz w:val="20"/>
              </w:rPr>
              <w:t>
 </w:t>
            </w:r>
          </w:p>
          <w:bookmarkEnd w:id="25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52"/>
          <w:p>
            <w:pPr>
              <w:spacing w:after="20"/>
              <w:ind w:left="20"/>
              <w:jc w:val="both"/>
            </w:pPr>
            <w:r>
              <w:rPr>
                <w:rFonts w:ascii="Times New Roman"/>
                <w:b w:val="false"/>
                <w:i w:val="false"/>
                <w:color w:val="000000"/>
                <w:sz w:val="20"/>
              </w:rPr>
              <w:t>
 </w:t>
            </w:r>
          </w:p>
          <w:bookmarkEnd w:id="25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53"/>
          <w:p>
            <w:pPr>
              <w:spacing w:after="20"/>
              <w:ind w:left="20"/>
              <w:jc w:val="both"/>
            </w:pPr>
            <w:r>
              <w:rPr>
                <w:rFonts w:ascii="Times New Roman"/>
                <w:b w:val="false"/>
                <w:i w:val="false"/>
                <w:color w:val="000000"/>
                <w:sz w:val="20"/>
              </w:rPr>
              <w:t>
 </w:t>
            </w:r>
          </w:p>
          <w:bookmarkEnd w:id="25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54"/>
          <w:p>
            <w:pPr>
              <w:spacing w:after="20"/>
              <w:ind w:left="20"/>
              <w:jc w:val="both"/>
            </w:pPr>
            <w:r>
              <w:rPr>
                <w:rFonts w:ascii="Times New Roman"/>
                <w:b w:val="false"/>
                <w:i w:val="false"/>
                <w:color w:val="000000"/>
                <w:sz w:val="20"/>
              </w:rPr>
              <w:t>
 </w:t>
            </w:r>
          </w:p>
          <w:bookmarkEnd w:id="25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55"/>
          <w:p>
            <w:pPr>
              <w:spacing w:after="20"/>
              <w:ind w:left="20"/>
              <w:jc w:val="both"/>
            </w:pPr>
            <w:r>
              <w:rPr>
                <w:rFonts w:ascii="Times New Roman"/>
                <w:b w:val="false"/>
                <w:i w:val="false"/>
                <w:color w:val="000000"/>
                <w:sz w:val="20"/>
              </w:rPr>
              <w:t>
 </w:t>
            </w:r>
          </w:p>
          <w:bookmarkEnd w:id="25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56"/>
          <w:p>
            <w:pPr>
              <w:spacing w:after="20"/>
              <w:ind w:left="20"/>
              <w:jc w:val="both"/>
            </w:pPr>
            <w:r>
              <w:rPr>
                <w:rFonts w:ascii="Times New Roman"/>
                <w:b w:val="false"/>
                <w:i w:val="false"/>
                <w:color w:val="000000"/>
                <w:sz w:val="20"/>
              </w:rPr>
              <w:t>
11</w:t>
            </w:r>
          </w:p>
          <w:bookmarkEnd w:id="25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57"/>
          <w:p>
            <w:pPr>
              <w:spacing w:after="20"/>
              <w:ind w:left="20"/>
              <w:jc w:val="both"/>
            </w:pPr>
            <w:r>
              <w:rPr>
                <w:rFonts w:ascii="Times New Roman"/>
                <w:b w:val="false"/>
                <w:i w:val="false"/>
                <w:color w:val="000000"/>
                <w:sz w:val="20"/>
              </w:rPr>
              <w:t>
 </w:t>
            </w:r>
          </w:p>
          <w:bookmarkEnd w:id="25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58"/>
          <w:p>
            <w:pPr>
              <w:spacing w:after="20"/>
              <w:ind w:left="20"/>
              <w:jc w:val="both"/>
            </w:pPr>
            <w:r>
              <w:rPr>
                <w:rFonts w:ascii="Times New Roman"/>
                <w:b w:val="false"/>
                <w:i w:val="false"/>
                <w:color w:val="000000"/>
                <w:sz w:val="20"/>
              </w:rPr>
              <w:t>
 </w:t>
            </w:r>
          </w:p>
          <w:bookmarkEnd w:id="25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59"/>
          <w:p>
            <w:pPr>
              <w:spacing w:after="20"/>
              <w:ind w:left="20"/>
              <w:jc w:val="both"/>
            </w:pPr>
            <w:r>
              <w:rPr>
                <w:rFonts w:ascii="Times New Roman"/>
                <w:b w:val="false"/>
                <w:i w:val="false"/>
                <w:color w:val="000000"/>
                <w:sz w:val="20"/>
              </w:rPr>
              <w:t>
 </w:t>
            </w:r>
          </w:p>
          <w:bookmarkEnd w:id="25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60"/>
          <w:p>
            <w:pPr>
              <w:spacing w:after="20"/>
              <w:ind w:left="20"/>
              <w:jc w:val="both"/>
            </w:pPr>
            <w:r>
              <w:rPr>
                <w:rFonts w:ascii="Times New Roman"/>
                <w:b w:val="false"/>
                <w:i w:val="false"/>
                <w:color w:val="000000"/>
                <w:sz w:val="20"/>
              </w:rPr>
              <w:t>
 </w:t>
            </w:r>
          </w:p>
          <w:bookmarkEnd w:id="26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61"/>
          <w:p>
            <w:pPr>
              <w:spacing w:after="20"/>
              <w:ind w:left="20"/>
              <w:jc w:val="both"/>
            </w:pPr>
            <w:r>
              <w:rPr>
                <w:rFonts w:ascii="Times New Roman"/>
                <w:b w:val="false"/>
                <w:i w:val="false"/>
                <w:color w:val="000000"/>
                <w:sz w:val="20"/>
              </w:rPr>
              <w:t>
 </w:t>
            </w:r>
          </w:p>
          <w:bookmarkEnd w:id="26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62"/>
          <w:p>
            <w:pPr>
              <w:spacing w:after="20"/>
              <w:ind w:left="20"/>
              <w:jc w:val="both"/>
            </w:pPr>
            <w:r>
              <w:rPr>
                <w:rFonts w:ascii="Times New Roman"/>
                <w:b w:val="false"/>
                <w:i w:val="false"/>
                <w:color w:val="000000"/>
                <w:sz w:val="20"/>
              </w:rPr>
              <w:t>
12</w:t>
            </w:r>
          </w:p>
          <w:bookmarkEnd w:id="26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63"/>
          <w:p>
            <w:pPr>
              <w:spacing w:after="20"/>
              <w:ind w:left="20"/>
              <w:jc w:val="both"/>
            </w:pPr>
            <w:r>
              <w:rPr>
                <w:rFonts w:ascii="Times New Roman"/>
                <w:b w:val="false"/>
                <w:i w:val="false"/>
                <w:color w:val="000000"/>
                <w:sz w:val="20"/>
              </w:rPr>
              <w:t>
 </w:t>
            </w:r>
          </w:p>
          <w:bookmarkEnd w:id="26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64"/>
          <w:p>
            <w:pPr>
              <w:spacing w:after="20"/>
              <w:ind w:left="20"/>
              <w:jc w:val="both"/>
            </w:pPr>
            <w:r>
              <w:rPr>
                <w:rFonts w:ascii="Times New Roman"/>
                <w:b w:val="false"/>
                <w:i w:val="false"/>
                <w:color w:val="000000"/>
                <w:sz w:val="20"/>
              </w:rPr>
              <w:t>
 </w:t>
            </w:r>
          </w:p>
          <w:bookmarkEnd w:id="26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65"/>
          <w:p>
            <w:pPr>
              <w:spacing w:after="20"/>
              <w:ind w:left="20"/>
              <w:jc w:val="both"/>
            </w:pPr>
            <w:r>
              <w:rPr>
                <w:rFonts w:ascii="Times New Roman"/>
                <w:b w:val="false"/>
                <w:i w:val="false"/>
                <w:color w:val="000000"/>
                <w:sz w:val="20"/>
              </w:rPr>
              <w:t>
 </w:t>
            </w:r>
          </w:p>
          <w:bookmarkEnd w:id="26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66"/>
          <w:p>
            <w:pPr>
              <w:spacing w:after="20"/>
              <w:ind w:left="20"/>
              <w:jc w:val="both"/>
            </w:pPr>
            <w:r>
              <w:rPr>
                <w:rFonts w:ascii="Times New Roman"/>
                <w:b w:val="false"/>
                <w:i w:val="false"/>
                <w:color w:val="000000"/>
                <w:sz w:val="20"/>
              </w:rPr>
              <w:t>
 </w:t>
            </w:r>
          </w:p>
          <w:bookmarkEnd w:id="26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67"/>
          <w:p>
            <w:pPr>
              <w:spacing w:after="20"/>
              <w:ind w:left="20"/>
              <w:jc w:val="both"/>
            </w:pPr>
            <w:r>
              <w:rPr>
                <w:rFonts w:ascii="Times New Roman"/>
                <w:b w:val="false"/>
                <w:i w:val="false"/>
                <w:color w:val="000000"/>
                <w:sz w:val="20"/>
              </w:rPr>
              <w:t>
 </w:t>
            </w:r>
          </w:p>
          <w:bookmarkEnd w:id="26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68"/>
          <w:p>
            <w:pPr>
              <w:spacing w:after="20"/>
              <w:ind w:left="20"/>
              <w:jc w:val="both"/>
            </w:pPr>
            <w:r>
              <w:rPr>
                <w:rFonts w:ascii="Times New Roman"/>
                <w:b w:val="false"/>
                <w:i w:val="false"/>
                <w:color w:val="000000"/>
                <w:sz w:val="20"/>
              </w:rPr>
              <w:t>
13</w:t>
            </w:r>
          </w:p>
          <w:bookmarkEnd w:id="26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69"/>
          <w:p>
            <w:pPr>
              <w:spacing w:after="20"/>
              <w:ind w:left="20"/>
              <w:jc w:val="both"/>
            </w:pPr>
            <w:r>
              <w:rPr>
                <w:rFonts w:ascii="Times New Roman"/>
                <w:b w:val="false"/>
                <w:i w:val="false"/>
                <w:color w:val="000000"/>
                <w:sz w:val="20"/>
              </w:rPr>
              <w:t>
 </w:t>
            </w:r>
          </w:p>
          <w:bookmarkEnd w:id="26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70"/>
          <w:p>
            <w:pPr>
              <w:spacing w:after="20"/>
              <w:ind w:left="20"/>
              <w:jc w:val="both"/>
            </w:pPr>
            <w:r>
              <w:rPr>
                <w:rFonts w:ascii="Times New Roman"/>
                <w:b w:val="false"/>
                <w:i w:val="false"/>
                <w:color w:val="000000"/>
                <w:sz w:val="20"/>
              </w:rPr>
              <w:t>
 </w:t>
            </w:r>
          </w:p>
          <w:bookmarkEnd w:id="27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71"/>
          <w:p>
            <w:pPr>
              <w:spacing w:after="20"/>
              <w:ind w:left="20"/>
              <w:jc w:val="both"/>
            </w:pPr>
            <w:r>
              <w:rPr>
                <w:rFonts w:ascii="Times New Roman"/>
                <w:b w:val="false"/>
                <w:i w:val="false"/>
                <w:color w:val="000000"/>
                <w:sz w:val="20"/>
              </w:rPr>
              <w:t>
 </w:t>
            </w:r>
          </w:p>
          <w:bookmarkEnd w:id="27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72"/>
          <w:p>
            <w:pPr>
              <w:spacing w:after="20"/>
              <w:ind w:left="20"/>
              <w:jc w:val="both"/>
            </w:pPr>
            <w:r>
              <w:rPr>
                <w:rFonts w:ascii="Times New Roman"/>
                <w:b w:val="false"/>
                <w:i w:val="false"/>
                <w:color w:val="000000"/>
                <w:sz w:val="20"/>
              </w:rPr>
              <w:t>
15</w:t>
            </w:r>
          </w:p>
          <w:bookmarkEnd w:id="27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73"/>
          <w:p>
            <w:pPr>
              <w:spacing w:after="20"/>
              <w:ind w:left="20"/>
              <w:jc w:val="both"/>
            </w:pPr>
            <w:r>
              <w:rPr>
                <w:rFonts w:ascii="Times New Roman"/>
                <w:b w:val="false"/>
                <w:i w:val="false"/>
                <w:color w:val="000000"/>
                <w:sz w:val="20"/>
              </w:rPr>
              <w:t>
 </w:t>
            </w:r>
          </w:p>
          <w:bookmarkEnd w:id="27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74"/>
          <w:p>
            <w:pPr>
              <w:spacing w:after="20"/>
              <w:ind w:left="20"/>
              <w:jc w:val="both"/>
            </w:pPr>
            <w:r>
              <w:rPr>
                <w:rFonts w:ascii="Times New Roman"/>
                <w:b w:val="false"/>
                <w:i w:val="false"/>
                <w:color w:val="000000"/>
                <w:sz w:val="20"/>
              </w:rPr>
              <w:t>
 </w:t>
            </w:r>
          </w:p>
          <w:bookmarkEnd w:id="27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75"/>
          <w:p>
            <w:pPr>
              <w:spacing w:after="20"/>
              <w:ind w:left="20"/>
              <w:jc w:val="both"/>
            </w:pPr>
            <w:r>
              <w:rPr>
                <w:rFonts w:ascii="Times New Roman"/>
                <w:b w:val="false"/>
                <w:i w:val="false"/>
                <w:color w:val="000000"/>
                <w:sz w:val="20"/>
              </w:rPr>
              <w:t>
 </w:t>
            </w:r>
          </w:p>
          <w:bookmarkEnd w:id="27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2017 жылғы 14 желтоқсандағы № 177 шешіміне 3 қосымша</w:t>
            </w:r>
          </w:p>
        </w:tc>
      </w:tr>
    </w:tbl>
    <w:bookmarkStart w:name="z547" w:id="276"/>
    <w:p>
      <w:pPr>
        <w:spacing w:after="0"/>
        <w:ind w:left="0"/>
        <w:jc w:val="left"/>
      </w:pPr>
      <w:r>
        <w:rPr>
          <w:rFonts w:ascii="Times New Roman"/>
          <w:b/>
          <w:i w:val="false"/>
          <w:color w:val="000000"/>
        </w:rPr>
        <w:t xml:space="preserve"> 2020 жылға арналған қалалық бюджет</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77"/>
          <w:p>
            <w:pPr>
              <w:spacing w:after="20"/>
              <w:ind w:left="20"/>
              <w:jc w:val="both"/>
            </w:pPr>
            <w:r>
              <w:rPr>
                <w:rFonts w:ascii="Times New Roman"/>
                <w:b w:val="false"/>
                <w:i w:val="false"/>
                <w:color w:val="000000"/>
                <w:sz w:val="20"/>
              </w:rPr>
              <w:t>
Санаты</w:t>
            </w:r>
          </w:p>
          <w:bookmarkEnd w:id="277"/>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78"/>
          <w:p>
            <w:pPr>
              <w:spacing w:after="20"/>
              <w:ind w:left="20"/>
              <w:jc w:val="both"/>
            </w:pPr>
            <w:r>
              <w:rPr>
                <w:rFonts w:ascii="Times New Roman"/>
                <w:b w:val="false"/>
                <w:i w:val="false"/>
                <w:color w:val="000000"/>
                <w:sz w:val="20"/>
              </w:rPr>
              <w:t>
 </w:t>
            </w:r>
          </w:p>
          <w:bookmarkEnd w:id="2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79"/>
          <w:p>
            <w:pPr>
              <w:spacing w:after="20"/>
              <w:ind w:left="20"/>
              <w:jc w:val="both"/>
            </w:pPr>
            <w:r>
              <w:rPr>
                <w:rFonts w:ascii="Times New Roman"/>
                <w:b w:val="false"/>
                <w:i w:val="false"/>
                <w:color w:val="000000"/>
                <w:sz w:val="20"/>
              </w:rPr>
              <w:t>
 </w:t>
            </w:r>
          </w:p>
          <w:bookmarkEnd w:id="27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80"/>
          <w:p>
            <w:pPr>
              <w:spacing w:after="20"/>
              <w:ind w:left="20"/>
              <w:jc w:val="both"/>
            </w:pPr>
            <w:r>
              <w:rPr>
                <w:rFonts w:ascii="Times New Roman"/>
                <w:b w:val="false"/>
                <w:i w:val="false"/>
                <w:color w:val="000000"/>
                <w:sz w:val="20"/>
              </w:rPr>
              <w:t>
 </w:t>
            </w:r>
          </w:p>
          <w:bookmarkEnd w:id="28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81"/>
          <w:p>
            <w:pPr>
              <w:spacing w:after="20"/>
              <w:ind w:left="20"/>
              <w:jc w:val="both"/>
            </w:pPr>
            <w:r>
              <w:rPr>
                <w:rFonts w:ascii="Times New Roman"/>
                <w:b w:val="false"/>
                <w:i w:val="false"/>
                <w:color w:val="000000"/>
                <w:sz w:val="20"/>
              </w:rPr>
              <w:t>
1</w:t>
            </w:r>
          </w:p>
          <w:bookmarkEnd w:id="28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82"/>
          <w:p>
            <w:pPr>
              <w:spacing w:after="20"/>
              <w:ind w:left="20"/>
              <w:jc w:val="both"/>
            </w:pPr>
            <w:r>
              <w:rPr>
                <w:rFonts w:ascii="Times New Roman"/>
                <w:b w:val="false"/>
                <w:i w:val="false"/>
                <w:color w:val="000000"/>
                <w:sz w:val="20"/>
              </w:rPr>
              <w:t>
 </w:t>
            </w:r>
          </w:p>
          <w:bookmarkEnd w:id="28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115 271 913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83"/>
          <w:p>
            <w:pPr>
              <w:spacing w:after="20"/>
              <w:ind w:left="20"/>
              <w:jc w:val="both"/>
            </w:pPr>
            <w:r>
              <w:rPr>
                <w:rFonts w:ascii="Times New Roman"/>
                <w:b w:val="false"/>
                <w:i w:val="false"/>
                <w:color w:val="000000"/>
                <w:sz w:val="20"/>
              </w:rPr>
              <w:t>
1</w:t>
            </w:r>
          </w:p>
          <w:bookmarkEnd w:id="28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114 121 423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84"/>
          <w:p>
            <w:pPr>
              <w:spacing w:after="20"/>
              <w:ind w:left="20"/>
              <w:jc w:val="both"/>
            </w:pPr>
            <w:r>
              <w:rPr>
                <w:rFonts w:ascii="Times New Roman"/>
                <w:b w:val="false"/>
                <w:i w:val="false"/>
                <w:color w:val="000000"/>
                <w:sz w:val="20"/>
              </w:rPr>
              <w:t>
 </w:t>
            </w:r>
          </w:p>
          <w:bookmarkEnd w:id="28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85"/>
          <w:p>
            <w:pPr>
              <w:spacing w:after="20"/>
              <w:ind w:left="20"/>
              <w:jc w:val="both"/>
            </w:pPr>
            <w:r>
              <w:rPr>
                <w:rFonts w:ascii="Times New Roman"/>
                <w:b w:val="false"/>
                <w:i w:val="false"/>
                <w:color w:val="000000"/>
                <w:sz w:val="20"/>
              </w:rPr>
              <w:t>
 </w:t>
            </w:r>
          </w:p>
          <w:bookmarkEnd w:id="28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86"/>
          <w:p>
            <w:pPr>
              <w:spacing w:after="20"/>
              <w:ind w:left="20"/>
              <w:jc w:val="both"/>
            </w:pPr>
            <w:r>
              <w:rPr>
                <w:rFonts w:ascii="Times New Roman"/>
                <w:b w:val="false"/>
                <w:i w:val="false"/>
                <w:color w:val="000000"/>
                <w:sz w:val="20"/>
              </w:rPr>
              <w:t>
 </w:t>
            </w:r>
          </w:p>
          <w:bookmarkEnd w:id="28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35 815 940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87"/>
          <w:p>
            <w:pPr>
              <w:spacing w:after="20"/>
              <w:ind w:left="20"/>
              <w:jc w:val="both"/>
            </w:pPr>
            <w:r>
              <w:rPr>
                <w:rFonts w:ascii="Times New Roman"/>
                <w:b w:val="false"/>
                <w:i w:val="false"/>
                <w:color w:val="000000"/>
                <w:sz w:val="20"/>
              </w:rPr>
              <w:t>
 </w:t>
            </w:r>
          </w:p>
          <w:bookmarkEnd w:id="28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35 815 940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88"/>
          <w:p>
            <w:pPr>
              <w:spacing w:after="20"/>
              <w:ind w:left="20"/>
              <w:jc w:val="both"/>
            </w:pPr>
            <w:r>
              <w:rPr>
                <w:rFonts w:ascii="Times New Roman"/>
                <w:b w:val="false"/>
                <w:i w:val="false"/>
                <w:color w:val="000000"/>
                <w:sz w:val="20"/>
              </w:rPr>
              <w:t>
 </w:t>
            </w:r>
          </w:p>
          <w:bookmarkEnd w:id="28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89"/>
          <w:p>
            <w:pPr>
              <w:spacing w:after="20"/>
              <w:ind w:left="20"/>
              <w:jc w:val="both"/>
            </w:pPr>
            <w:r>
              <w:rPr>
                <w:rFonts w:ascii="Times New Roman"/>
                <w:b w:val="false"/>
                <w:i w:val="false"/>
                <w:color w:val="000000"/>
                <w:sz w:val="20"/>
              </w:rPr>
              <w:t>
 </w:t>
            </w:r>
          </w:p>
          <w:bookmarkEnd w:id="28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6 374 898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90"/>
          <w:p>
            <w:pPr>
              <w:spacing w:after="20"/>
              <w:ind w:left="20"/>
              <w:jc w:val="both"/>
            </w:pPr>
            <w:r>
              <w:rPr>
                <w:rFonts w:ascii="Times New Roman"/>
                <w:b w:val="false"/>
                <w:i w:val="false"/>
                <w:color w:val="000000"/>
                <w:sz w:val="20"/>
              </w:rPr>
              <w:t>
 </w:t>
            </w:r>
          </w:p>
          <w:bookmarkEnd w:id="29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91"/>
          <w:p>
            <w:pPr>
              <w:spacing w:after="20"/>
              <w:ind w:left="20"/>
              <w:jc w:val="both"/>
            </w:pPr>
            <w:r>
              <w:rPr>
                <w:rFonts w:ascii="Times New Roman"/>
                <w:b w:val="false"/>
                <w:i w:val="false"/>
                <w:color w:val="000000"/>
                <w:sz w:val="20"/>
              </w:rPr>
              <w:t>
 </w:t>
            </w:r>
          </w:p>
          <w:bookmarkEnd w:id="29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92"/>
          <w:p>
            <w:pPr>
              <w:spacing w:after="20"/>
              <w:ind w:left="20"/>
              <w:jc w:val="both"/>
            </w:pPr>
            <w:r>
              <w:rPr>
                <w:rFonts w:ascii="Times New Roman"/>
                <w:b w:val="false"/>
                <w:i w:val="false"/>
                <w:color w:val="000000"/>
                <w:sz w:val="20"/>
              </w:rPr>
              <w:t>
 </w:t>
            </w:r>
          </w:p>
          <w:bookmarkEnd w:id="29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93"/>
          <w:p>
            <w:pPr>
              <w:spacing w:after="20"/>
              <w:ind w:left="20"/>
              <w:jc w:val="both"/>
            </w:pPr>
            <w:r>
              <w:rPr>
                <w:rFonts w:ascii="Times New Roman"/>
                <w:b w:val="false"/>
                <w:i w:val="false"/>
                <w:color w:val="000000"/>
                <w:sz w:val="20"/>
              </w:rPr>
              <w:t>
 </w:t>
            </w:r>
          </w:p>
          <w:bookmarkEnd w:id="29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26 024 794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94"/>
          <w:p>
            <w:pPr>
              <w:spacing w:after="20"/>
              <w:ind w:left="20"/>
              <w:jc w:val="both"/>
            </w:pPr>
            <w:r>
              <w:rPr>
                <w:rFonts w:ascii="Times New Roman"/>
                <w:b w:val="false"/>
                <w:i w:val="false"/>
                <w:color w:val="000000"/>
                <w:sz w:val="20"/>
              </w:rPr>
              <w:t>
 </w:t>
            </w:r>
          </w:p>
          <w:bookmarkEnd w:id="29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25 032 922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95"/>
          <w:p>
            <w:pPr>
              <w:spacing w:after="20"/>
              <w:ind w:left="20"/>
              <w:jc w:val="both"/>
            </w:pPr>
            <w:r>
              <w:rPr>
                <w:rFonts w:ascii="Times New Roman"/>
                <w:b w:val="false"/>
                <w:i w:val="false"/>
                <w:color w:val="000000"/>
                <w:sz w:val="20"/>
              </w:rPr>
              <w:t>
 </w:t>
            </w:r>
          </w:p>
          <w:bookmarkEnd w:id="29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96"/>
          <w:p>
            <w:pPr>
              <w:spacing w:after="20"/>
              <w:ind w:left="20"/>
              <w:jc w:val="both"/>
            </w:pPr>
            <w:r>
              <w:rPr>
                <w:rFonts w:ascii="Times New Roman"/>
                <w:b w:val="false"/>
                <w:i w:val="false"/>
                <w:color w:val="000000"/>
                <w:sz w:val="20"/>
              </w:rPr>
              <w:t>
 </w:t>
            </w:r>
          </w:p>
          <w:bookmarkEnd w:id="29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97"/>
          <w:p>
            <w:pPr>
              <w:spacing w:after="20"/>
              <w:ind w:left="20"/>
              <w:jc w:val="both"/>
            </w:pPr>
            <w:r>
              <w:rPr>
                <w:rFonts w:ascii="Times New Roman"/>
                <w:b w:val="false"/>
                <w:i w:val="false"/>
                <w:color w:val="000000"/>
                <w:sz w:val="20"/>
              </w:rPr>
              <w:t>
 </w:t>
            </w:r>
          </w:p>
          <w:bookmarkEnd w:id="29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98"/>
          <w:p>
            <w:pPr>
              <w:spacing w:after="20"/>
              <w:ind w:left="20"/>
              <w:jc w:val="both"/>
            </w:pPr>
            <w:r>
              <w:rPr>
                <w:rFonts w:ascii="Times New Roman"/>
                <w:b w:val="false"/>
                <w:i w:val="false"/>
                <w:color w:val="000000"/>
                <w:sz w:val="20"/>
              </w:rPr>
              <w:t>
 </w:t>
            </w:r>
          </w:p>
          <w:bookmarkEnd w:id="29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99"/>
          <w:p>
            <w:pPr>
              <w:spacing w:after="20"/>
              <w:ind w:left="20"/>
              <w:jc w:val="both"/>
            </w:pPr>
            <w:r>
              <w:rPr>
                <w:rFonts w:ascii="Times New Roman"/>
                <w:b w:val="false"/>
                <w:i w:val="false"/>
                <w:color w:val="000000"/>
                <w:sz w:val="20"/>
              </w:rPr>
              <w:t>
 </w:t>
            </w:r>
          </w:p>
          <w:bookmarkEnd w:id="29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00"/>
          <w:p>
            <w:pPr>
              <w:spacing w:after="20"/>
              <w:ind w:left="20"/>
              <w:jc w:val="both"/>
            </w:pPr>
            <w:r>
              <w:rPr>
                <w:rFonts w:ascii="Times New Roman"/>
                <w:b w:val="false"/>
                <w:i w:val="false"/>
                <w:color w:val="000000"/>
                <w:sz w:val="20"/>
              </w:rPr>
              <w:t>
 </w:t>
            </w:r>
          </w:p>
          <w:bookmarkEnd w:id="30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01"/>
          <w:p>
            <w:pPr>
              <w:spacing w:after="20"/>
              <w:ind w:left="20"/>
              <w:jc w:val="both"/>
            </w:pPr>
            <w:r>
              <w:rPr>
                <w:rFonts w:ascii="Times New Roman"/>
                <w:b w:val="false"/>
                <w:i w:val="false"/>
                <w:color w:val="000000"/>
                <w:sz w:val="20"/>
              </w:rPr>
              <w:t>
 </w:t>
            </w:r>
          </w:p>
          <w:bookmarkEnd w:id="30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02"/>
          <w:p>
            <w:pPr>
              <w:spacing w:after="20"/>
              <w:ind w:left="20"/>
              <w:jc w:val="both"/>
            </w:pPr>
            <w:r>
              <w:rPr>
                <w:rFonts w:ascii="Times New Roman"/>
                <w:b w:val="false"/>
                <w:i w:val="false"/>
                <w:color w:val="000000"/>
                <w:sz w:val="20"/>
              </w:rPr>
              <w:t>
2</w:t>
            </w:r>
          </w:p>
          <w:bookmarkEnd w:id="30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03"/>
          <w:p>
            <w:pPr>
              <w:spacing w:after="20"/>
              <w:ind w:left="20"/>
              <w:jc w:val="both"/>
            </w:pPr>
            <w:r>
              <w:rPr>
                <w:rFonts w:ascii="Times New Roman"/>
                <w:b w:val="false"/>
                <w:i w:val="false"/>
                <w:color w:val="000000"/>
                <w:sz w:val="20"/>
              </w:rPr>
              <w:t>
 </w:t>
            </w:r>
          </w:p>
          <w:bookmarkEnd w:id="30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04"/>
          <w:p>
            <w:pPr>
              <w:spacing w:after="20"/>
              <w:ind w:left="20"/>
              <w:jc w:val="both"/>
            </w:pPr>
            <w:r>
              <w:rPr>
                <w:rFonts w:ascii="Times New Roman"/>
                <w:b w:val="false"/>
                <w:i w:val="false"/>
                <w:color w:val="000000"/>
                <w:sz w:val="20"/>
              </w:rPr>
              <w:t>
 </w:t>
            </w:r>
          </w:p>
          <w:bookmarkEnd w:id="30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05"/>
          <w:p>
            <w:pPr>
              <w:spacing w:after="20"/>
              <w:ind w:left="20"/>
              <w:jc w:val="both"/>
            </w:pPr>
            <w:r>
              <w:rPr>
                <w:rFonts w:ascii="Times New Roman"/>
                <w:b w:val="false"/>
                <w:i w:val="false"/>
                <w:color w:val="000000"/>
                <w:sz w:val="20"/>
              </w:rPr>
              <w:t>
 </w:t>
            </w:r>
          </w:p>
          <w:bookmarkEnd w:id="30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06"/>
          <w:p>
            <w:pPr>
              <w:spacing w:after="20"/>
              <w:ind w:left="20"/>
              <w:jc w:val="both"/>
            </w:pPr>
            <w:r>
              <w:rPr>
                <w:rFonts w:ascii="Times New Roman"/>
                <w:b w:val="false"/>
                <w:i w:val="false"/>
                <w:color w:val="000000"/>
                <w:sz w:val="20"/>
              </w:rPr>
              <w:t>
 </w:t>
            </w:r>
          </w:p>
          <w:bookmarkEnd w:id="30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07"/>
          <w:p>
            <w:pPr>
              <w:spacing w:after="20"/>
              <w:ind w:left="20"/>
              <w:jc w:val="both"/>
            </w:pPr>
            <w:r>
              <w:rPr>
                <w:rFonts w:ascii="Times New Roman"/>
                <w:b w:val="false"/>
                <w:i w:val="false"/>
                <w:color w:val="000000"/>
                <w:sz w:val="20"/>
              </w:rPr>
              <w:t>
 </w:t>
            </w:r>
          </w:p>
          <w:bookmarkEnd w:id="30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08"/>
          <w:p>
            <w:pPr>
              <w:spacing w:after="20"/>
              <w:ind w:left="20"/>
              <w:jc w:val="both"/>
            </w:pPr>
            <w:r>
              <w:rPr>
                <w:rFonts w:ascii="Times New Roman"/>
                <w:b w:val="false"/>
                <w:i w:val="false"/>
                <w:color w:val="000000"/>
                <w:sz w:val="20"/>
              </w:rPr>
              <w:t>
 </w:t>
            </w:r>
          </w:p>
          <w:bookmarkEnd w:id="30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09"/>
          <w:p>
            <w:pPr>
              <w:spacing w:after="20"/>
              <w:ind w:left="20"/>
              <w:jc w:val="both"/>
            </w:pPr>
            <w:r>
              <w:rPr>
                <w:rFonts w:ascii="Times New Roman"/>
                <w:b w:val="false"/>
                <w:i w:val="false"/>
                <w:color w:val="000000"/>
                <w:sz w:val="20"/>
              </w:rPr>
              <w:t>
 </w:t>
            </w:r>
          </w:p>
          <w:bookmarkEnd w:id="30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10"/>
          <w:p>
            <w:pPr>
              <w:spacing w:after="20"/>
              <w:ind w:left="20"/>
              <w:jc w:val="both"/>
            </w:pPr>
            <w:r>
              <w:rPr>
                <w:rFonts w:ascii="Times New Roman"/>
                <w:b w:val="false"/>
                <w:i w:val="false"/>
                <w:color w:val="000000"/>
                <w:sz w:val="20"/>
              </w:rPr>
              <w:t>
 </w:t>
            </w:r>
          </w:p>
          <w:bookmarkEnd w:id="31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11"/>
          <w:p>
            <w:pPr>
              <w:spacing w:after="20"/>
              <w:ind w:left="20"/>
              <w:jc w:val="both"/>
            </w:pPr>
            <w:r>
              <w:rPr>
                <w:rFonts w:ascii="Times New Roman"/>
                <w:b w:val="false"/>
                <w:i w:val="false"/>
                <w:color w:val="000000"/>
                <w:sz w:val="20"/>
              </w:rPr>
              <w:t>
 </w:t>
            </w:r>
          </w:p>
          <w:bookmarkEnd w:id="31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12"/>
          <w:p>
            <w:pPr>
              <w:spacing w:after="20"/>
              <w:ind w:left="20"/>
              <w:jc w:val="both"/>
            </w:pPr>
            <w:r>
              <w:rPr>
                <w:rFonts w:ascii="Times New Roman"/>
                <w:b w:val="false"/>
                <w:i w:val="false"/>
                <w:color w:val="000000"/>
                <w:sz w:val="20"/>
              </w:rPr>
              <w:t>
 </w:t>
            </w:r>
          </w:p>
          <w:bookmarkEnd w:id="312"/>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13"/>
          <w:p>
            <w:pPr>
              <w:spacing w:after="20"/>
              <w:ind w:left="20"/>
              <w:jc w:val="both"/>
            </w:pPr>
            <w:r>
              <w:rPr>
                <w:rFonts w:ascii="Times New Roman"/>
                <w:b w:val="false"/>
                <w:i w:val="false"/>
                <w:color w:val="000000"/>
                <w:sz w:val="20"/>
              </w:rPr>
              <w:t>
3</w:t>
            </w:r>
          </w:p>
          <w:bookmarkEnd w:id="313"/>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14"/>
          <w:p>
            <w:pPr>
              <w:spacing w:after="20"/>
              <w:ind w:left="20"/>
              <w:jc w:val="both"/>
            </w:pPr>
            <w:r>
              <w:rPr>
                <w:rFonts w:ascii="Times New Roman"/>
                <w:b w:val="false"/>
                <w:i w:val="false"/>
                <w:color w:val="000000"/>
                <w:sz w:val="20"/>
              </w:rPr>
              <w:t>
 </w:t>
            </w:r>
          </w:p>
          <w:bookmarkEnd w:id="314"/>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15"/>
          <w:p>
            <w:pPr>
              <w:spacing w:after="20"/>
              <w:ind w:left="20"/>
              <w:jc w:val="both"/>
            </w:pPr>
            <w:r>
              <w:rPr>
                <w:rFonts w:ascii="Times New Roman"/>
                <w:b w:val="false"/>
                <w:i w:val="false"/>
                <w:color w:val="000000"/>
                <w:sz w:val="20"/>
              </w:rPr>
              <w:t>
 </w:t>
            </w:r>
          </w:p>
          <w:bookmarkEnd w:id="315"/>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16"/>
          <w:p>
            <w:pPr>
              <w:spacing w:after="20"/>
              <w:ind w:left="20"/>
              <w:jc w:val="both"/>
            </w:pPr>
            <w:r>
              <w:rPr>
                <w:rFonts w:ascii="Times New Roman"/>
                <w:b w:val="false"/>
                <w:i w:val="false"/>
                <w:color w:val="000000"/>
                <w:sz w:val="20"/>
              </w:rPr>
              <w:t>
 </w:t>
            </w:r>
          </w:p>
          <w:bookmarkEnd w:id="31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17"/>
          <w:p>
            <w:pPr>
              <w:spacing w:after="20"/>
              <w:ind w:left="20"/>
              <w:jc w:val="both"/>
            </w:pPr>
            <w:r>
              <w:rPr>
                <w:rFonts w:ascii="Times New Roman"/>
                <w:b w:val="false"/>
                <w:i w:val="false"/>
                <w:color w:val="000000"/>
                <w:sz w:val="20"/>
              </w:rPr>
              <w:t>
 </w:t>
            </w:r>
          </w:p>
          <w:bookmarkEnd w:id="31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18"/>
          <w:p>
            <w:pPr>
              <w:spacing w:after="20"/>
              <w:ind w:left="20"/>
              <w:jc w:val="both"/>
            </w:pPr>
            <w:r>
              <w:rPr>
                <w:rFonts w:ascii="Times New Roman"/>
                <w:b w:val="false"/>
                <w:i w:val="false"/>
                <w:color w:val="000000"/>
                <w:sz w:val="20"/>
              </w:rPr>
              <w:t>
 </w:t>
            </w:r>
          </w:p>
          <w:bookmarkEnd w:id="31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980"/>
        <w:gridCol w:w="980"/>
        <w:gridCol w:w="6112"/>
        <w:gridCol w:w="27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19"/>
          <w:p>
            <w:pPr>
              <w:spacing w:after="20"/>
              <w:ind w:left="20"/>
              <w:jc w:val="both"/>
            </w:pPr>
            <w:r>
              <w:rPr>
                <w:rFonts w:ascii="Times New Roman"/>
                <w:b w:val="false"/>
                <w:i w:val="false"/>
                <w:color w:val="000000"/>
                <w:sz w:val="20"/>
              </w:rPr>
              <w:t>
Функционалдық топ</w:t>
            </w:r>
          </w:p>
          <w:bookmarkEnd w:id="319"/>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20"/>
          <w:p>
            <w:pPr>
              <w:spacing w:after="20"/>
              <w:ind w:left="20"/>
              <w:jc w:val="both"/>
            </w:pPr>
            <w:r>
              <w:rPr>
                <w:rFonts w:ascii="Times New Roman"/>
                <w:b w:val="false"/>
                <w:i w:val="false"/>
                <w:color w:val="000000"/>
                <w:sz w:val="20"/>
              </w:rPr>
              <w:t>
 </w:t>
            </w:r>
          </w:p>
          <w:bookmarkEnd w:id="3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21"/>
          <w:p>
            <w:pPr>
              <w:spacing w:after="20"/>
              <w:ind w:left="20"/>
              <w:jc w:val="both"/>
            </w:pPr>
            <w:r>
              <w:rPr>
                <w:rFonts w:ascii="Times New Roman"/>
                <w:b w:val="false"/>
                <w:i w:val="false"/>
                <w:color w:val="000000"/>
                <w:sz w:val="20"/>
              </w:rPr>
              <w:t>
 </w:t>
            </w:r>
          </w:p>
          <w:bookmarkEnd w:id="32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22"/>
          <w:p>
            <w:pPr>
              <w:spacing w:after="20"/>
              <w:ind w:left="20"/>
              <w:jc w:val="both"/>
            </w:pPr>
            <w:r>
              <w:rPr>
                <w:rFonts w:ascii="Times New Roman"/>
                <w:b w:val="false"/>
                <w:i w:val="false"/>
                <w:color w:val="000000"/>
                <w:sz w:val="20"/>
              </w:rPr>
              <w:t>
 </w:t>
            </w:r>
          </w:p>
          <w:bookmarkEnd w:id="32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23"/>
          <w:p>
            <w:pPr>
              <w:spacing w:after="20"/>
              <w:ind w:left="20"/>
              <w:jc w:val="both"/>
            </w:pPr>
            <w:r>
              <w:rPr>
                <w:rFonts w:ascii="Times New Roman"/>
                <w:b w:val="false"/>
                <w:i w:val="false"/>
                <w:color w:val="000000"/>
                <w:sz w:val="20"/>
              </w:rPr>
              <w:t>
 </w:t>
            </w:r>
          </w:p>
          <w:bookmarkEnd w:id="32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24"/>
          <w:p>
            <w:pPr>
              <w:spacing w:after="20"/>
              <w:ind w:left="20"/>
              <w:jc w:val="both"/>
            </w:pPr>
            <w:r>
              <w:rPr>
                <w:rFonts w:ascii="Times New Roman"/>
                <w:b w:val="false"/>
                <w:i w:val="false"/>
                <w:color w:val="000000"/>
                <w:sz w:val="20"/>
              </w:rPr>
              <w:t>
1</w:t>
            </w:r>
          </w:p>
          <w:bookmarkEnd w:id="32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25"/>
          <w:p>
            <w:pPr>
              <w:spacing w:after="20"/>
              <w:ind w:left="20"/>
              <w:jc w:val="both"/>
            </w:pPr>
            <w:r>
              <w:rPr>
                <w:rFonts w:ascii="Times New Roman"/>
                <w:b w:val="false"/>
                <w:i w:val="false"/>
                <w:color w:val="000000"/>
                <w:sz w:val="20"/>
              </w:rPr>
              <w:t>
 </w:t>
            </w:r>
          </w:p>
          <w:bookmarkEnd w:id="32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115 271 913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26"/>
          <w:p>
            <w:pPr>
              <w:spacing w:after="20"/>
              <w:ind w:left="20"/>
              <w:jc w:val="both"/>
            </w:pPr>
            <w:r>
              <w:rPr>
                <w:rFonts w:ascii="Times New Roman"/>
                <w:b w:val="false"/>
                <w:i w:val="false"/>
                <w:color w:val="000000"/>
                <w:sz w:val="20"/>
              </w:rPr>
              <w:t>
01</w:t>
            </w:r>
          </w:p>
          <w:bookmarkEnd w:id="32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27"/>
          <w:p>
            <w:pPr>
              <w:spacing w:after="20"/>
              <w:ind w:left="20"/>
              <w:jc w:val="both"/>
            </w:pPr>
            <w:r>
              <w:rPr>
                <w:rFonts w:ascii="Times New Roman"/>
                <w:b w:val="false"/>
                <w:i w:val="false"/>
                <w:color w:val="000000"/>
                <w:sz w:val="20"/>
              </w:rPr>
              <w:t>
 </w:t>
            </w:r>
          </w:p>
          <w:bookmarkEnd w:id="32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28"/>
          <w:p>
            <w:pPr>
              <w:spacing w:after="20"/>
              <w:ind w:left="20"/>
              <w:jc w:val="both"/>
            </w:pPr>
            <w:r>
              <w:rPr>
                <w:rFonts w:ascii="Times New Roman"/>
                <w:b w:val="false"/>
                <w:i w:val="false"/>
                <w:color w:val="000000"/>
                <w:sz w:val="20"/>
              </w:rPr>
              <w:t>
 </w:t>
            </w:r>
          </w:p>
          <w:bookmarkEnd w:id="32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29"/>
          <w:p>
            <w:pPr>
              <w:spacing w:after="20"/>
              <w:ind w:left="20"/>
              <w:jc w:val="both"/>
            </w:pPr>
            <w:r>
              <w:rPr>
                <w:rFonts w:ascii="Times New Roman"/>
                <w:b w:val="false"/>
                <w:i w:val="false"/>
                <w:color w:val="000000"/>
                <w:sz w:val="20"/>
              </w:rPr>
              <w:t>
 </w:t>
            </w:r>
          </w:p>
          <w:bookmarkEnd w:id="32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30"/>
          <w:p>
            <w:pPr>
              <w:spacing w:after="20"/>
              <w:ind w:left="20"/>
              <w:jc w:val="both"/>
            </w:pPr>
            <w:r>
              <w:rPr>
                <w:rFonts w:ascii="Times New Roman"/>
                <w:b w:val="false"/>
                <w:i w:val="false"/>
                <w:color w:val="000000"/>
                <w:sz w:val="20"/>
              </w:rPr>
              <w:t>
 </w:t>
            </w:r>
          </w:p>
          <w:bookmarkEnd w:id="33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31"/>
          <w:p>
            <w:pPr>
              <w:spacing w:after="20"/>
              <w:ind w:left="20"/>
              <w:jc w:val="both"/>
            </w:pPr>
            <w:r>
              <w:rPr>
                <w:rFonts w:ascii="Times New Roman"/>
                <w:b w:val="false"/>
                <w:i w:val="false"/>
                <w:color w:val="000000"/>
                <w:sz w:val="20"/>
              </w:rPr>
              <w:t>
 </w:t>
            </w:r>
          </w:p>
          <w:bookmarkEnd w:id="33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32"/>
          <w:p>
            <w:pPr>
              <w:spacing w:after="20"/>
              <w:ind w:left="20"/>
              <w:jc w:val="both"/>
            </w:pPr>
            <w:r>
              <w:rPr>
                <w:rFonts w:ascii="Times New Roman"/>
                <w:b w:val="false"/>
                <w:i w:val="false"/>
                <w:color w:val="000000"/>
                <w:sz w:val="20"/>
              </w:rPr>
              <w:t>
 </w:t>
            </w:r>
          </w:p>
          <w:bookmarkEnd w:id="33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33"/>
          <w:p>
            <w:pPr>
              <w:spacing w:after="20"/>
              <w:ind w:left="20"/>
              <w:jc w:val="both"/>
            </w:pPr>
            <w:r>
              <w:rPr>
                <w:rFonts w:ascii="Times New Roman"/>
                <w:b w:val="false"/>
                <w:i w:val="false"/>
                <w:color w:val="000000"/>
                <w:sz w:val="20"/>
              </w:rPr>
              <w:t>
 </w:t>
            </w:r>
          </w:p>
          <w:bookmarkEnd w:id="33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34"/>
          <w:p>
            <w:pPr>
              <w:spacing w:after="20"/>
              <w:ind w:left="20"/>
              <w:jc w:val="both"/>
            </w:pPr>
            <w:r>
              <w:rPr>
                <w:rFonts w:ascii="Times New Roman"/>
                <w:b w:val="false"/>
                <w:i w:val="false"/>
                <w:color w:val="000000"/>
                <w:sz w:val="20"/>
              </w:rPr>
              <w:t>
 </w:t>
            </w:r>
          </w:p>
          <w:bookmarkEnd w:id="33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35"/>
          <w:p>
            <w:pPr>
              <w:spacing w:after="20"/>
              <w:ind w:left="20"/>
              <w:jc w:val="both"/>
            </w:pPr>
            <w:r>
              <w:rPr>
                <w:rFonts w:ascii="Times New Roman"/>
                <w:b w:val="false"/>
                <w:i w:val="false"/>
                <w:color w:val="000000"/>
                <w:sz w:val="20"/>
              </w:rPr>
              <w:t>
 </w:t>
            </w:r>
          </w:p>
          <w:bookmarkEnd w:id="33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36"/>
          <w:p>
            <w:pPr>
              <w:spacing w:after="20"/>
              <w:ind w:left="20"/>
              <w:jc w:val="both"/>
            </w:pPr>
            <w:r>
              <w:rPr>
                <w:rFonts w:ascii="Times New Roman"/>
                <w:b w:val="false"/>
                <w:i w:val="false"/>
                <w:color w:val="000000"/>
                <w:sz w:val="20"/>
              </w:rPr>
              <w:t>
 </w:t>
            </w:r>
          </w:p>
          <w:bookmarkEnd w:id="3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37"/>
          <w:p>
            <w:pPr>
              <w:spacing w:after="20"/>
              <w:ind w:left="20"/>
              <w:jc w:val="both"/>
            </w:pPr>
            <w:r>
              <w:rPr>
                <w:rFonts w:ascii="Times New Roman"/>
                <w:b w:val="false"/>
                <w:i w:val="false"/>
                <w:color w:val="000000"/>
                <w:sz w:val="20"/>
              </w:rPr>
              <w:t>
 </w:t>
            </w:r>
          </w:p>
          <w:bookmarkEnd w:id="3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38"/>
          <w:p>
            <w:pPr>
              <w:spacing w:after="20"/>
              <w:ind w:left="20"/>
              <w:jc w:val="both"/>
            </w:pPr>
            <w:r>
              <w:rPr>
                <w:rFonts w:ascii="Times New Roman"/>
                <w:b w:val="false"/>
                <w:i w:val="false"/>
                <w:color w:val="000000"/>
                <w:sz w:val="20"/>
              </w:rPr>
              <w:t>
 </w:t>
            </w:r>
          </w:p>
          <w:bookmarkEnd w:id="33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39"/>
          <w:p>
            <w:pPr>
              <w:spacing w:after="20"/>
              <w:ind w:left="20"/>
              <w:jc w:val="both"/>
            </w:pPr>
            <w:r>
              <w:rPr>
                <w:rFonts w:ascii="Times New Roman"/>
                <w:b w:val="false"/>
                <w:i w:val="false"/>
                <w:color w:val="000000"/>
                <w:sz w:val="20"/>
              </w:rPr>
              <w:t>
 </w:t>
            </w:r>
          </w:p>
          <w:bookmarkEnd w:id="33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40"/>
          <w:p>
            <w:pPr>
              <w:spacing w:after="20"/>
              <w:ind w:left="20"/>
              <w:jc w:val="both"/>
            </w:pPr>
            <w:r>
              <w:rPr>
                <w:rFonts w:ascii="Times New Roman"/>
                <w:b w:val="false"/>
                <w:i w:val="false"/>
                <w:color w:val="000000"/>
                <w:sz w:val="20"/>
              </w:rPr>
              <w:t>
 </w:t>
            </w:r>
          </w:p>
          <w:bookmarkEnd w:id="34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41"/>
          <w:p>
            <w:pPr>
              <w:spacing w:after="20"/>
              <w:ind w:left="20"/>
              <w:jc w:val="both"/>
            </w:pPr>
            <w:r>
              <w:rPr>
                <w:rFonts w:ascii="Times New Roman"/>
                <w:b w:val="false"/>
                <w:i w:val="false"/>
                <w:color w:val="000000"/>
                <w:sz w:val="20"/>
              </w:rPr>
              <w:t>
 </w:t>
            </w:r>
          </w:p>
          <w:bookmarkEnd w:id="34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42"/>
          <w:p>
            <w:pPr>
              <w:spacing w:after="20"/>
              <w:ind w:left="20"/>
              <w:jc w:val="both"/>
            </w:pPr>
            <w:r>
              <w:rPr>
                <w:rFonts w:ascii="Times New Roman"/>
                <w:b w:val="false"/>
                <w:i w:val="false"/>
                <w:color w:val="000000"/>
                <w:sz w:val="20"/>
              </w:rPr>
              <w:t>
 </w:t>
            </w:r>
          </w:p>
          <w:bookmarkEnd w:id="34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43"/>
          <w:p>
            <w:pPr>
              <w:spacing w:after="20"/>
              <w:ind w:left="20"/>
              <w:jc w:val="both"/>
            </w:pPr>
            <w:r>
              <w:rPr>
                <w:rFonts w:ascii="Times New Roman"/>
                <w:b w:val="false"/>
                <w:i w:val="false"/>
                <w:color w:val="000000"/>
                <w:sz w:val="20"/>
              </w:rPr>
              <w:t>
 </w:t>
            </w:r>
          </w:p>
          <w:bookmarkEnd w:id="34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44"/>
          <w:p>
            <w:pPr>
              <w:spacing w:after="20"/>
              <w:ind w:left="20"/>
              <w:jc w:val="both"/>
            </w:pPr>
            <w:r>
              <w:rPr>
                <w:rFonts w:ascii="Times New Roman"/>
                <w:b w:val="false"/>
                <w:i w:val="false"/>
                <w:color w:val="000000"/>
                <w:sz w:val="20"/>
              </w:rPr>
              <w:t>
 </w:t>
            </w:r>
          </w:p>
          <w:bookmarkEnd w:id="34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45"/>
          <w:p>
            <w:pPr>
              <w:spacing w:after="20"/>
              <w:ind w:left="20"/>
              <w:jc w:val="both"/>
            </w:pPr>
            <w:r>
              <w:rPr>
                <w:rFonts w:ascii="Times New Roman"/>
                <w:b w:val="false"/>
                <w:i w:val="false"/>
                <w:color w:val="000000"/>
                <w:sz w:val="20"/>
              </w:rPr>
              <w:t>
 </w:t>
            </w:r>
          </w:p>
          <w:bookmarkEnd w:id="34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46"/>
          <w:p>
            <w:pPr>
              <w:spacing w:after="20"/>
              <w:ind w:left="20"/>
              <w:jc w:val="both"/>
            </w:pPr>
            <w:r>
              <w:rPr>
                <w:rFonts w:ascii="Times New Roman"/>
                <w:b w:val="false"/>
                <w:i w:val="false"/>
                <w:color w:val="000000"/>
                <w:sz w:val="20"/>
              </w:rPr>
              <w:t>
02</w:t>
            </w:r>
          </w:p>
          <w:bookmarkEnd w:id="34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47"/>
          <w:p>
            <w:pPr>
              <w:spacing w:after="20"/>
              <w:ind w:left="20"/>
              <w:jc w:val="both"/>
            </w:pPr>
            <w:r>
              <w:rPr>
                <w:rFonts w:ascii="Times New Roman"/>
                <w:b w:val="false"/>
                <w:i w:val="false"/>
                <w:color w:val="000000"/>
                <w:sz w:val="20"/>
              </w:rPr>
              <w:t>
 </w:t>
            </w:r>
          </w:p>
          <w:bookmarkEnd w:id="34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48"/>
          <w:p>
            <w:pPr>
              <w:spacing w:after="20"/>
              <w:ind w:left="20"/>
              <w:jc w:val="both"/>
            </w:pPr>
            <w:r>
              <w:rPr>
                <w:rFonts w:ascii="Times New Roman"/>
                <w:b w:val="false"/>
                <w:i w:val="false"/>
                <w:color w:val="000000"/>
                <w:sz w:val="20"/>
              </w:rPr>
              <w:t>
 </w:t>
            </w:r>
          </w:p>
          <w:bookmarkEnd w:id="34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49"/>
          <w:p>
            <w:pPr>
              <w:spacing w:after="20"/>
              <w:ind w:left="20"/>
              <w:jc w:val="both"/>
            </w:pPr>
            <w:r>
              <w:rPr>
                <w:rFonts w:ascii="Times New Roman"/>
                <w:b w:val="false"/>
                <w:i w:val="false"/>
                <w:color w:val="000000"/>
                <w:sz w:val="20"/>
              </w:rPr>
              <w:t>
 </w:t>
            </w:r>
          </w:p>
          <w:bookmarkEnd w:id="34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50"/>
          <w:p>
            <w:pPr>
              <w:spacing w:after="20"/>
              <w:ind w:left="20"/>
              <w:jc w:val="both"/>
            </w:pPr>
            <w:r>
              <w:rPr>
                <w:rFonts w:ascii="Times New Roman"/>
                <w:b w:val="false"/>
                <w:i w:val="false"/>
                <w:color w:val="000000"/>
                <w:sz w:val="20"/>
              </w:rPr>
              <w:t>
03</w:t>
            </w:r>
          </w:p>
          <w:bookmarkEnd w:id="35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1"/>
          <w:p>
            <w:pPr>
              <w:spacing w:after="20"/>
              <w:ind w:left="20"/>
              <w:jc w:val="both"/>
            </w:pPr>
            <w:r>
              <w:rPr>
                <w:rFonts w:ascii="Times New Roman"/>
                <w:b w:val="false"/>
                <w:i w:val="false"/>
                <w:color w:val="000000"/>
                <w:sz w:val="20"/>
              </w:rPr>
              <w:t>
 </w:t>
            </w:r>
          </w:p>
          <w:bookmarkEnd w:id="35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52"/>
          <w:p>
            <w:pPr>
              <w:spacing w:after="20"/>
              <w:ind w:left="20"/>
              <w:jc w:val="both"/>
            </w:pPr>
            <w:r>
              <w:rPr>
                <w:rFonts w:ascii="Times New Roman"/>
                <w:b w:val="false"/>
                <w:i w:val="false"/>
                <w:color w:val="000000"/>
                <w:sz w:val="20"/>
              </w:rPr>
              <w:t>
 </w:t>
            </w:r>
          </w:p>
          <w:bookmarkEnd w:id="35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53"/>
          <w:p>
            <w:pPr>
              <w:spacing w:after="20"/>
              <w:ind w:left="20"/>
              <w:jc w:val="both"/>
            </w:pPr>
            <w:r>
              <w:rPr>
                <w:rFonts w:ascii="Times New Roman"/>
                <w:b w:val="false"/>
                <w:i w:val="false"/>
                <w:color w:val="000000"/>
                <w:sz w:val="20"/>
              </w:rPr>
              <w:t>
 </w:t>
            </w:r>
          </w:p>
          <w:bookmarkEnd w:id="35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54"/>
          <w:p>
            <w:pPr>
              <w:spacing w:after="20"/>
              <w:ind w:left="20"/>
              <w:jc w:val="both"/>
            </w:pPr>
            <w:r>
              <w:rPr>
                <w:rFonts w:ascii="Times New Roman"/>
                <w:b w:val="false"/>
                <w:i w:val="false"/>
                <w:color w:val="000000"/>
                <w:sz w:val="20"/>
              </w:rPr>
              <w:t>
 </w:t>
            </w:r>
          </w:p>
          <w:bookmarkEnd w:id="35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55"/>
          <w:p>
            <w:pPr>
              <w:spacing w:after="20"/>
              <w:ind w:left="20"/>
              <w:jc w:val="both"/>
            </w:pPr>
            <w:r>
              <w:rPr>
                <w:rFonts w:ascii="Times New Roman"/>
                <w:b w:val="false"/>
                <w:i w:val="false"/>
                <w:color w:val="000000"/>
                <w:sz w:val="20"/>
              </w:rPr>
              <w:t>
 </w:t>
            </w:r>
          </w:p>
          <w:bookmarkEnd w:id="35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56"/>
          <w:p>
            <w:pPr>
              <w:spacing w:after="20"/>
              <w:ind w:left="20"/>
              <w:jc w:val="both"/>
            </w:pPr>
            <w:r>
              <w:rPr>
                <w:rFonts w:ascii="Times New Roman"/>
                <w:b w:val="false"/>
                <w:i w:val="false"/>
                <w:color w:val="000000"/>
                <w:sz w:val="20"/>
              </w:rPr>
              <w:t>
 </w:t>
            </w:r>
          </w:p>
          <w:bookmarkEnd w:id="35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7"/>
          <w:p>
            <w:pPr>
              <w:spacing w:after="20"/>
              <w:ind w:left="20"/>
              <w:jc w:val="both"/>
            </w:pPr>
            <w:r>
              <w:rPr>
                <w:rFonts w:ascii="Times New Roman"/>
                <w:b w:val="false"/>
                <w:i w:val="false"/>
                <w:color w:val="000000"/>
                <w:sz w:val="20"/>
              </w:rPr>
              <w:t>
04</w:t>
            </w:r>
          </w:p>
          <w:bookmarkEnd w:id="35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19 728 111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58"/>
          <w:p>
            <w:pPr>
              <w:spacing w:after="20"/>
              <w:ind w:left="20"/>
              <w:jc w:val="both"/>
            </w:pPr>
            <w:r>
              <w:rPr>
                <w:rFonts w:ascii="Times New Roman"/>
                <w:b w:val="false"/>
                <w:i w:val="false"/>
                <w:color w:val="000000"/>
                <w:sz w:val="20"/>
              </w:rPr>
              <w:t>
 </w:t>
            </w:r>
          </w:p>
          <w:bookmarkEnd w:id="35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4 089 789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59"/>
          <w:p>
            <w:pPr>
              <w:spacing w:after="20"/>
              <w:ind w:left="20"/>
              <w:jc w:val="both"/>
            </w:pPr>
            <w:r>
              <w:rPr>
                <w:rFonts w:ascii="Times New Roman"/>
                <w:b w:val="false"/>
                <w:i w:val="false"/>
                <w:color w:val="000000"/>
                <w:sz w:val="20"/>
              </w:rPr>
              <w:t>
 </w:t>
            </w:r>
          </w:p>
          <w:bookmarkEnd w:id="35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60"/>
          <w:p>
            <w:pPr>
              <w:spacing w:after="20"/>
              <w:ind w:left="20"/>
              <w:jc w:val="both"/>
            </w:pPr>
            <w:r>
              <w:rPr>
                <w:rFonts w:ascii="Times New Roman"/>
                <w:b w:val="false"/>
                <w:i w:val="false"/>
                <w:color w:val="000000"/>
                <w:sz w:val="20"/>
              </w:rPr>
              <w:t>
 </w:t>
            </w:r>
          </w:p>
          <w:bookmarkEnd w:id="36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61"/>
          <w:p>
            <w:pPr>
              <w:spacing w:after="20"/>
              <w:ind w:left="20"/>
              <w:jc w:val="both"/>
            </w:pPr>
            <w:r>
              <w:rPr>
                <w:rFonts w:ascii="Times New Roman"/>
                <w:b w:val="false"/>
                <w:i w:val="false"/>
                <w:color w:val="000000"/>
                <w:sz w:val="20"/>
              </w:rPr>
              <w:t>
 </w:t>
            </w:r>
          </w:p>
          <w:bookmarkEnd w:id="36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62"/>
          <w:p>
            <w:pPr>
              <w:spacing w:after="20"/>
              <w:ind w:left="20"/>
              <w:jc w:val="both"/>
            </w:pPr>
            <w:r>
              <w:rPr>
                <w:rFonts w:ascii="Times New Roman"/>
                <w:b w:val="false"/>
                <w:i w:val="false"/>
                <w:color w:val="000000"/>
                <w:sz w:val="20"/>
              </w:rPr>
              <w:t>
 </w:t>
            </w:r>
          </w:p>
          <w:bookmarkEnd w:id="36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63"/>
          <w:p>
            <w:pPr>
              <w:spacing w:after="20"/>
              <w:ind w:left="20"/>
              <w:jc w:val="both"/>
            </w:pPr>
            <w:r>
              <w:rPr>
                <w:rFonts w:ascii="Times New Roman"/>
                <w:b w:val="false"/>
                <w:i w:val="false"/>
                <w:color w:val="000000"/>
                <w:sz w:val="20"/>
              </w:rPr>
              <w:t>
 </w:t>
            </w:r>
          </w:p>
          <w:bookmarkEnd w:id="36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64"/>
          <w:p>
            <w:pPr>
              <w:spacing w:after="20"/>
              <w:ind w:left="20"/>
              <w:jc w:val="both"/>
            </w:pPr>
            <w:r>
              <w:rPr>
                <w:rFonts w:ascii="Times New Roman"/>
                <w:b w:val="false"/>
                <w:i w:val="false"/>
                <w:color w:val="000000"/>
                <w:sz w:val="20"/>
              </w:rPr>
              <w:t>
 </w:t>
            </w:r>
          </w:p>
          <w:bookmarkEnd w:id="36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14 351 983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65"/>
          <w:p>
            <w:pPr>
              <w:spacing w:after="20"/>
              <w:ind w:left="20"/>
              <w:jc w:val="both"/>
            </w:pPr>
            <w:r>
              <w:rPr>
                <w:rFonts w:ascii="Times New Roman"/>
                <w:b w:val="false"/>
                <w:i w:val="false"/>
                <w:color w:val="000000"/>
                <w:sz w:val="20"/>
              </w:rPr>
              <w:t>
 </w:t>
            </w:r>
          </w:p>
          <w:bookmarkEnd w:id="36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13 782 627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66"/>
          <w:p>
            <w:pPr>
              <w:spacing w:after="20"/>
              <w:ind w:left="20"/>
              <w:jc w:val="both"/>
            </w:pPr>
            <w:r>
              <w:rPr>
                <w:rFonts w:ascii="Times New Roman"/>
                <w:b w:val="false"/>
                <w:i w:val="false"/>
                <w:color w:val="000000"/>
                <w:sz w:val="20"/>
              </w:rPr>
              <w:t>
 </w:t>
            </w:r>
          </w:p>
          <w:bookmarkEnd w:id="36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13 103 927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67"/>
          <w:p>
            <w:pPr>
              <w:spacing w:after="20"/>
              <w:ind w:left="20"/>
              <w:jc w:val="both"/>
            </w:pPr>
            <w:r>
              <w:rPr>
                <w:rFonts w:ascii="Times New Roman"/>
                <w:b w:val="false"/>
                <w:i w:val="false"/>
                <w:color w:val="000000"/>
                <w:sz w:val="20"/>
              </w:rPr>
              <w:t>
 </w:t>
            </w:r>
          </w:p>
          <w:bookmarkEnd w:id="36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бiлiм беру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68"/>
          <w:p>
            <w:pPr>
              <w:spacing w:after="20"/>
              <w:ind w:left="20"/>
              <w:jc w:val="both"/>
            </w:pPr>
            <w:r>
              <w:rPr>
                <w:rFonts w:ascii="Times New Roman"/>
                <w:b w:val="false"/>
                <w:i w:val="false"/>
                <w:color w:val="000000"/>
                <w:sz w:val="20"/>
              </w:rPr>
              <w:t>
 </w:t>
            </w:r>
          </w:p>
          <w:bookmarkEnd w:id="36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69"/>
          <w:p>
            <w:pPr>
              <w:spacing w:after="20"/>
              <w:ind w:left="20"/>
              <w:jc w:val="both"/>
            </w:pPr>
            <w:r>
              <w:rPr>
                <w:rFonts w:ascii="Times New Roman"/>
                <w:b w:val="false"/>
                <w:i w:val="false"/>
                <w:color w:val="000000"/>
                <w:sz w:val="20"/>
              </w:rPr>
              <w:t>
 </w:t>
            </w:r>
          </w:p>
          <w:bookmarkEnd w:id="36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70"/>
          <w:p>
            <w:pPr>
              <w:spacing w:after="20"/>
              <w:ind w:left="20"/>
              <w:jc w:val="both"/>
            </w:pPr>
            <w:r>
              <w:rPr>
                <w:rFonts w:ascii="Times New Roman"/>
                <w:b w:val="false"/>
                <w:i w:val="false"/>
                <w:color w:val="000000"/>
                <w:sz w:val="20"/>
              </w:rPr>
              <w:t>
 </w:t>
            </w:r>
          </w:p>
          <w:bookmarkEnd w:id="37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71"/>
          <w:p>
            <w:pPr>
              <w:spacing w:after="20"/>
              <w:ind w:left="20"/>
              <w:jc w:val="both"/>
            </w:pPr>
            <w:r>
              <w:rPr>
                <w:rFonts w:ascii="Times New Roman"/>
                <w:b w:val="false"/>
                <w:i w:val="false"/>
                <w:color w:val="000000"/>
                <w:sz w:val="20"/>
              </w:rPr>
              <w:t>
 </w:t>
            </w:r>
          </w:p>
          <w:bookmarkEnd w:id="37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72"/>
          <w:p>
            <w:pPr>
              <w:spacing w:after="20"/>
              <w:ind w:left="20"/>
              <w:jc w:val="both"/>
            </w:pPr>
            <w:r>
              <w:rPr>
                <w:rFonts w:ascii="Times New Roman"/>
                <w:b w:val="false"/>
                <w:i w:val="false"/>
                <w:color w:val="000000"/>
                <w:sz w:val="20"/>
              </w:rPr>
              <w:t>
 </w:t>
            </w:r>
          </w:p>
          <w:bookmarkEnd w:id="37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73"/>
          <w:p>
            <w:pPr>
              <w:spacing w:after="20"/>
              <w:ind w:left="20"/>
              <w:jc w:val="both"/>
            </w:pPr>
            <w:r>
              <w:rPr>
                <w:rFonts w:ascii="Times New Roman"/>
                <w:b w:val="false"/>
                <w:i w:val="false"/>
                <w:color w:val="000000"/>
                <w:sz w:val="20"/>
              </w:rPr>
              <w:t>
 </w:t>
            </w:r>
          </w:p>
          <w:bookmarkEnd w:id="37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74"/>
          <w:p>
            <w:pPr>
              <w:spacing w:after="20"/>
              <w:ind w:left="20"/>
              <w:jc w:val="both"/>
            </w:pPr>
            <w:r>
              <w:rPr>
                <w:rFonts w:ascii="Times New Roman"/>
                <w:b w:val="false"/>
                <w:i w:val="false"/>
                <w:color w:val="000000"/>
                <w:sz w:val="20"/>
              </w:rPr>
              <w:t>
 </w:t>
            </w:r>
          </w:p>
          <w:bookmarkEnd w:id="37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75"/>
          <w:p>
            <w:pPr>
              <w:spacing w:after="20"/>
              <w:ind w:left="20"/>
              <w:jc w:val="both"/>
            </w:pPr>
            <w:r>
              <w:rPr>
                <w:rFonts w:ascii="Times New Roman"/>
                <w:b w:val="false"/>
                <w:i w:val="false"/>
                <w:color w:val="000000"/>
                <w:sz w:val="20"/>
              </w:rPr>
              <w:t>
 </w:t>
            </w:r>
          </w:p>
          <w:bookmarkEnd w:id="37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76"/>
          <w:p>
            <w:pPr>
              <w:spacing w:after="20"/>
              <w:ind w:left="20"/>
              <w:jc w:val="both"/>
            </w:pPr>
            <w:r>
              <w:rPr>
                <w:rFonts w:ascii="Times New Roman"/>
                <w:b w:val="false"/>
                <w:i w:val="false"/>
                <w:color w:val="000000"/>
                <w:sz w:val="20"/>
              </w:rPr>
              <w:t>
 </w:t>
            </w:r>
          </w:p>
          <w:bookmarkEnd w:id="37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77"/>
          <w:p>
            <w:pPr>
              <w:spacing w:after="20"/>
              <w:ind w:left="20"/>
              <w:jc w:val="both"/>
            </w:pPr>
            <w:r>
              <w:rPr>
                <w:rFonts w:ascii="Times New Roman"/>
                <w:b w:val="false"/>
                <w:i w:val="false"/>
                <w:color w:val="000000"/>
                <w:sz w:val="20"/>
              </w:rPr>
              <w:t>
 </w:t>
            </w:r>
          </w:p>
          <w:bookmarkEnd w:id="37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78"/>
          <w:p>
            <w:pPr>
              <w:spacing w:after="20"/>
              <w:ind w:left="20"/>
              <w:jc w:val="both"/>
            </w:pPr>
            <w:r>
              <w:rPr>
                <w:rFonts w:ascii="Times New Roman"/>
                <w:b w:val="false"/>
                <w:i w:val="false"/>
                <w:color w:val="000000"/>
                <w:sz w:val="20"/>
              </w:rPr>
              <w:t>
 </w:t>
            </w:r>
          </w:p>
          <w:bookmarkEnd w:id="37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79"/>
          <w:p>
            <w:pPr>
              <w:spacing w:after="20"/>
              <w:ind w:left="20"/>
              <w:jc w:val="both"/>
            </w:pPr>
            <w:r>
              <w:rPr>
                <w:rFonts w:ascii="Times New Roman"/>
                <w:b w:val="false"/>
                <w:i w:val="false"/>
                <w:color w:val="000000"/>
                <w:sz w:val="20"/>
              </w:rPr>
              <w:t>
 </w:t>
            </w:r>
          </w:p>
          <w:bookmarkEnd w:id="37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психологиялық-медициналық-педогогикалық консультациялық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80"/>
          <w:p>
            <w:pPr>
              <w:spacing w:after="20"/>
              <w:ind w:left="20"/>
              <w:jc w:val="both"/>
            </w:pPr>
            <w:r>
              <w:rPr>
                <w:rFonts w:ascii="Times New Roman"/>
                <w:b w:val="false"/>
                <w:i w:val="false"/>
                <w:color w:val="000000"/>
                <w:sz w:val="20"/>
              </w:rPr>
              <w:t>
 </w:t>
            </w:r>
          </w:p>
          <w:bookmarkEnd w:id="38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81"/>
          <w:p>
            <w:pPr>
              <w:spacing w:after="20"/>
              <w:ind w:left="20"/>
              <w:jc w:val="both"/>
            </w:pPr>
            <w:r>
              <w:rPr>
                <w:rFonts w:ascii="Times New Roman"/>
                <w:b w:val="false"/>
                <w:i w:val="false"/>
                <w:color w:val="000000"/>
                <w:sz w:val="20"/>
              </w:rPr>
              <w:t>
06</w:t>
            </w:r>
          </w:p>
          <w:bookmarkEnd w:id="38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82"/>
          <w:p>
            <w:pPr>
              <w:spacing w:after="20"/>
              <w:ind w:left="20"/>
              <w:jc w:val="both"/>
            </w:pPr>
            <w:r>
              <w:rPr>
                <w:rFonts w:ascii="Times New Roman"/>
                <w:b w:val="false"/>
                <w:i w:val="false"/>
                <w:color w:val="000000"/>
                <w:sz w:val="20"/>
              </w:rPr>
              <w:t>
 </w:t>
            </w:r>
          </w:p>
          <w:bookmarkEnd w:id="38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83"/>
          <w:p>
            <w:pPr>
              <w:spacing w:after="20"/>
              <w:ind w:left="20"/>
              <w:jc w:val="both"/>
            </w:pPr>
            <w:r>
              <w:rPr>
                <w:rFonts w:ascii="Times New Roman"/>
                <w:b w:val="false"/>
                <w:i w:val="false"/>
                <w:color w:val="000000"/>
                <w:sz w:val="20"/>
              </w:rPr>
              <w:t>
 </w:t>
            </w:r>
          </w:p>
          <w:bookmarkEnd w:id="38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84"/>
          <w:p>
            <w:pPr>
              <w:spacing w:after="20"/>
              <w:ind w:left="20"/>
              <w:jc w:val="both"/>
            </w:pPr>
            <w:r>
              <w:rPr>
                <w:rFonts w:ascii="Times New Roman"/>
                <w:b w:val="false"/>
                <w:i w:val="false"/>
                <w:color w:val="000000"/>
                <w:sz w:val="20"/>
              </w:rPr>
              <w:t>
 </w:t>
            </w:r>
          </w:p>
          <w:bookmarkEnd w:id="38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85"/>
          <w:p>
            <w:pPr>
              <w:spacing w:after="20"/>
              <w:ind w:left="20"/>
              <w:jc w:val="both"/>
            </w:pPr>
            <w:r>
              <w:rPr>
                <w:rFonts w:ascii="Times New Roman"/>
                <w:b w:val="false"/>
                <w:i w:val="false"/>
                <w:color w:val="000000"/>
                <w:sz w:val="20"/>
              </w:rPr>
              <w:t>
 </w:t>
            </w:r>
          </w:p>
          <w:bookmarkEnd w:id="38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86"/>
          <w:p>
            <w:pPr>
              <w:spacing w:after="20"/>
              <w:ind w:left="20"/>
              <w:jc w:val="both"/>
            </w:pPr>
            <w:r>
              <w:rPr>
                <w:rFonts w:ascii="Times New Roman"/>
                <w:b w:val="false"/>
                <w:i w:val="false"/>
                <w:color w:val="000000"/>
                <w:sz w:val="20"/>
              </w:rPr>
              <w:t>
 </w:t>
            </w:r>
          </w:p>
          <w:bookmarkEnd w:id="38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87"/>
          <w:p>
            <w:pPr>
              <w:spacing w:after="20"/>
              <w:ind w:left="20"/>
              <w:jc w:val="both"/>
            </w:pPr>
            <w:r>
              <w:rPr>
                <w:rFonts w:ascii="Times New Roman"/>
                <w:b w:val="false"/>
                <w:i w:val="false"/>
                <w:color w:val="000000"/>
                <w:sz w:val="20"/>
              </w:rPr>
              <w:t>
 </w:t>
            </w:r>
          </w:p>
          <w:bookmarkEnd w:id="38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1 356 613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88"/>
          <w:p>
            <w:pPr>
              <w:spacing w:after="20"/>
              <w:ind w:left="20"/>
              <w:jc w:val="both"/>
            </w:pPr>
            <w:r>
              <w:rPr>
                <w:rFonts w:ascii="Times New Roman"/>
                <w:b w:val="false"/>
                <w:i w:val="false"/>
                <w:color w:val="000000"/>
                <w:sz w:val="20"/>
              </w:rPr>
              <w:t>
 </w:t>
            </w:r>
          </w:p>
          <w:bookmarkEnd w:id="38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89"/>
          <w:p>
            <w:pPr>
              <w:spacing w:after="20"/>
              <w:ind w:left="20"/>
              <w:jc w:val="both"/>
            </w:pPr>
            <w:r>
              <w:rPr>
                <w:rFonts w:ascii="Times New Roman"/>
                <w:b w:val="false"/>
                <w:i w:val="false"/>
                <w:color w:val="000000"/>
                <w:sz w:val="20"/>
              </w:rPr>
              <w:t>
 </w:t>
            </w:r>
          </w:p>
          <w:bookmarkEnd w:id="38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90"/>
          <w:p>
            <w:pPr>
              <w:spacing w:after="20"/>
              <w:ind w:left="20"/>
              <w:jc w:val="both"/>
            </w:pPr>
            <w:r>
              <w:rPr>
                <w:rFonts w:ascii="Times New Roman"/>
                <w:b w:val="false"/>
                <w:i w:val="false"/>
                <w:color w:val="000000"/>
                <w:sz w:val="20"/>
              </w:rPr>
              <w:t>
 </w:t>
            </w:r>
          </w:p>
          <w:bookmarkEnd w:id="39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91"/>
          <w:p>
            <w:pPr>
              <w:spacing w:after="20"/>
              <w:ind w:left="20"/>
              <w:jc w:val="both"/>
            </w:pPr>
            <w:r>
              <w:rPr>
                <w:rFonts w:ascii="Times New Roman"/>
                <w:b w:val="false"/>
                <w:i w:val="false"/>
                <w:color w:val="000000"/>
                <w:sz w:val="20"/>
              </w:rPr>
              <w:t>
 </w:t>
            </w:r>
          </w:p>
          <w:bookmarkEnd w:id="39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92"/>
          <w:p>
            <w:pPr>
              <w:spacing w:after="20"/>
              <w:ind w:left="20"/>
              <w:jc w:val="both"/>
            </w:pPr>
            <w:r>
              <w:rPr>
                <w:rFonts w:ascii="Times New Roman"/>
                <w:b w:val="false"/>
                <w:i w:val="false"/>
                <w:color w:val="000000"/>
                <w:sz w:val="20"/>
              </w:rPr>
              <w:t>
 </w:t>
            </w:r>
          </w:p>
          <w:bookmarkEnd w:id="39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93"/>
          <w:p>
            <w:pPr>
              <w:spacing w:after="20"/>
              <w:ind w:left="20"/>
              <w:jc w:val="both"/>
            </w:pPr>
            <w:r>
              <w:rPr>
                <w:rFonts w:ascii="Times New Roman"/>
                <w:b w:val="false"/>
                <w:i w:val="false"/>
                <w:color w:val="000000"/>
                <w:sz w:val="20"/>
              </w:rPr>
              <w:t>
 </w:t>
            </w:r>
          </w:p>
          <w:bookmarkEnd w:id="39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94"/>
          <w:p>
            <w:pPr>
              <w:spacing w:after="20"/>
              <w:ind w:left="20"/>
              <w:jc w:val="both"/>
            </w:pPr>
            <w:r>
              <w:rPr>
                <w:rFonts w:ascii="Times New Roman"/>
                <w:b w:val="false"/>
                <w:i w:val="false"/>
                <w:color w:val="000000"/>
                <w:sz w:val="20"/>
              </w:rPr>
              <w:t>
 </w:t>
            </w:r>
          </w:p>
          <w:bookmarkEnd w:id="39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95"/>
          <w:p>
            <w:pPr>
              <w:spacing w:after="20"/>
              <w:ind w:left="20"/>
              <w:jc w:val="both"/>
            </w:pPr>
            <w:r>
              <w:rPr>
                <w:rFonts w:ascii="Times New Roman"/>
                <w:b w:val="false"/>
                <w:i w:val="false"/>
                <w:color w:val="000000"/>
                <w:sz w:val="20"/>
              </w:rPr>
              <w:t>
 </w:t>
            </w:r>
          </w:p>
          <w:bookmarkEnd w:id="39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96"/>
          <w:p>
            <w:pPr>
              <w:spacing w:after="20"/>
              <w:ind w:left="20"/>
              <w:jc w:val="both"/>
            </w:pPr>
            <w:r>
              <w:rPr>
                <w:rFonts w:ascii="Times New Roman"/>
                <w:b w:val="false"/>
                <w:i w:val="false"/>
                <w:color w:val="000000"/>
                <w:sz w:val="20"/>
              </w:rPr>
              <w:t>
 </w:t>
            </w:r>
          </w:p>
          <w:bookmarkEnd w:id="39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97"/>
          <w:p>
            <w:pPr>
              <w:spacing w:after="20"/>
              <w:ind w:left="20"/>
              <w:jc w:val="both"/>
            </w:pPr>
            <w:r>
              <w:rPr>
                <w:rFonts w:ascii="Times New Roman"/>
                <w:b w:val="false"/>
                <w:i w:val="false"/>
                <w:color w:val="000000"/>
                <w:sz w:val="20"/>
              </w:rPr>
              <w:t>
 </w:t>
            </w:r>
          </w:p>
          <w:bookmarkEnd w:id="39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98"/>
          <w:p>
            <w:pPr>
              <w:spacing w:after="20"/>
              <w:ind w:left="20"/>
              <w:jc w:val="both"/>
            </w:pPr>
            <w:r>
              <w:rPr>
                <w:rFonts w:ascii="Times New Roman"/>
                <w:b w:val="false"/>
                <w:i w:val="false"/>
                <w:color w:val="000000"/>
                <w:sz w:val="20"/>
              </w:rPr>
              <w:t>
 </w:t>
            </w:r>
          </w:p>
          <w:bookmarkEnd w:id="39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99"/>
          <w:p>
            <w:pPr>
              <w:spacing w:after="20"/>
              <w:ind w:left="20"/>
              <w:jc w:val="both"/>
            </w:pPr>
            <w:r>
              <w:rPr>
                <w:rFonts w:ascii="Times New Roman"/>
                <w:b w:val="false"/>
                <w:i w:val="false"/>
                <w:color w:val="000000"/>
                <w:sz w:val="20"/>
              </w:rPr>
              <w:t>
 </w:t>
            </w:r>
          </w:p>
          <w:bookmarkEnd w:id="39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00"/>
          <w:p>
            <w:pPr>
              <w:spacing w:after="20"/>
              <w:ind w:left="20"/>
              <w:jc w:val="both"/>
            </w:pPr>
            <w:r>
              <w:rPr>
                <w:rFonts w:ascii="Times New Roman"/>
                <w:b w:val="false"/>
                <w:i w:val="false"/>
                <w:color w:val="000000"/>
                <w:sz w:val="20"/>
              </w:rPr>
              <w:t>
 </w:t>
            </w:r>
          </w:p>
          <w:bookmarkEnd w:id="40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01"/>
          <w:p>
            <w:pPr>
              <w:spacing w:after="20"/>
              <w:ind w:left="20"/>
              <w:jc w:val="both"/>
            </w:pPr>
            <w:r>
              <w:rPr>
                <w:rFonts w:ascii="Times New Roman"/>
                <w:b w:val="false"/>
                <w:i w:val="false"/>
                <w:color w:val="000000"/>
                <w:sz w:val="20"/>
              </w:rPr>
              <w:t>
 </w:t>
            </w:r>
          </w:p>
          <w:bookmarkEnd w:id="40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02"/>
          <w:p>
            <w:pPr>
              <w:spacing w:after="20"/>
              <w:ind w:left="20"/>
              <w:jc w:val="both"/>
            </w:pPr>
            <w:r>
              <w:rPr>
                <w:rFonts w:ascii="Times New Roman"/>
                <w:b w:val="false"/>
                <w:i w:val="false"/>
                <w:color w:val="000000"/>
                <w:sz w:val="20"/>
              </w:rPr>
              <w:t>
 </w:t>
            </w:r>
          </w:p>
          <w:bookmarkEnd w:id="40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03"/>
          <w:p>
            <w:pPr>
              <w:spacing w:after="20"/>
              <w:ind w:left="20"/>
              <w:jc w:val="both"/>
            </w:pPr>
            <w:r>
              <w:rPr>
                <w:rFonts w:ascii="Times New Roman"/>
                <w:b w:val="false"/>
                <w:i w:val="false"/>
                <w:color w:val="000000"/>
                <w:sz w:val="20"/>
              </w:rPr>
              <w:t>
07</w:t>
            </w:r>
          </w:p>
          <w:bookmarkEnd w:id="40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4 269 878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04"/>
          <w:p>
            <w:pPr>
              <w:spacing w:after="20"/>
              <w:ind w:left="20"/>
              <w:jc w:val="both"/>
            </w:pPr>
            <w:r>
              <w:rPr>
                <w:rFonts w:ascii="Times New Roman"/>
                <w:b w:val="false"/>
                <w:i w:val="false"/>
                <w:color w:val="000000"/>
                <w:sz w:val="20"/>
              </w:rPr>
              <w:t>
 </w:t>
            </w:r>
          </w:p>
          <w:bookmarkEnd w:id="40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05"/>
          <w:p>
            <w:pPr>
              <w:spacing w:after="20"/>
              <w:ind w:left="20"/>
              <w:jc w:val="both"/>
            </w:pPr>
            <w:r>
              <w:rPr>
                <w:rFonts w:ascii="Times New Roman"/>
                <w:b w:val="false"/>
                <w:i w:val="false"/>
                <w:color w:val="000000"/>
                <w:sz w:val="20"/>
              </w:rPr>
              <w:t>
 </w:t>
            </w:r>
          </w:p>
          <w:bookmarkEnd w:id="40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06"/>
          <w:p>
            <w:pPr>
              <w:spacing w:after="20"/>
              <w:ind w:left="20"/>
              <w:jc w:val="both"/>
            </w:pPr>
            <w:r>
              <w:rPr>
                <w:rFonts w:ascii="Times New Roman"/>
                <w:b w:val="false"/>
                <w:i w:val="false"/>
                <w:color w:val="000000"/>
                <w:sz w:val="20"/>
              </w:rPr>
              <w:t>
 </w:t>
            </w:r>
          </w:p>
          <w:bookmarkEnd w:id="40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07"/>
          <w:p>
            <w:pPr>
              <w:spacing w:after="20"/>
              <w:ind w:left="20"/>
              <w:jc w:val="both"/>
            </w:pPr>
            <w:r>
              <w:rPr>
                <w:rFonts w:ascii="Times New Roman"/>
                <w:b w:val="false"/>
                <w:i w:val="false"/>
                <w:color w:val="000000"/>
                <w:sz w:val="20"/>
              </w:rPr>
              <w:t>
 </w:t>
            </w:r>
          </w:p>
          <w:bookmarkEnd w:id="40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қорының сақталуын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08"/>
          <w:p>
            <w:pPr>
              <w:spacing w:after="20"/>
              <w:ind w:left="20"/>
              <w:jc w:val="both"/>
            </w:pPr>
            <w:r>
              <w:rPr>
                <w:rFonts w:ascii="Times New Roman"/>
                <w:b w:val="false"/>
                <w:i w:val="false"/>
                <w:color w:val="000000"/>
                <w:sz w:val="20"/>
              </w:rPr>
              <w:t>
 </w:t>
            </w:r>
          </w:p>
          <w:bookmarkEnd w:id="40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09"/>
          <w:p>
            <w:pPr>
              <w:spacing w:after="20"/>
              <w:ind w:left="20"/>
              <w:jc w:val="both"/>
            </w:pPr>
            <w:r>
              <w:rPr>
                <w:rFonts w:ascii="Times New Roman"/>
                <w:b w:val="false"/>
                <w:i w:val="false"/>
                <w:color w:val="000000"/>
                <w:sz w:val="20"/>
              </w:rPr>
              <w:t>
 </w:t>
            </w:r>
          </w:p>
          <w:bookmarkEnd w:id="40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10"/>
          <w:p>
            <w:pPr>
              <w:spacing w:after="20"/>
              <w:ind w:left="20"/>
              <w:jc w:val="both"/>
            </w:pPr>
            <w:r>
              <w:rPr>
                <w:rFonts w:ascii="Times New Roman"/>
                <w:b w:val="false"/>
                <w:i w:val="false"/>
                <w:color w:val="000000"/>
                <w:sz w:val="20"/>
              </w:rPr>
              <w:t>
 </w:t>
            </w:r>
          </w:p>
          <w:bookmarkEnd w:id="41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11"/>
          <w:p>
            <w:pPr>
              <w:spacing w:after="20"/>
              <w:ind w:left="20"/>
              <w:jc w:val="both"/>
            </w:pPr>
            <w:r>
              <w:rPr>
                <w:rFonts w:ascii="Times New Roman"/>
                <w:b w:val="false"/>
                <w:i w:val="false"/>
                <w:color w:val="000000"/>
                <w:sz w:val="20"/>
              </w:rPr>
              <w:t>
 </w:t>
            </w:r>
          </w:p>
          <w:bookmarkEnd w:id="41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12"/>
          <w:p>
            <w:pPr>
              <w:spacing w:after="20"/>
              <w:ind w:left="20"/>
              <w:jc w:val="both"/>
            </w:pPr>
            <w:r>
              <w:rPr>
                <w:rFonts w:ascii="Times New Roman"/>
                <w:b w:val="false"/>
                <w:i w:val="false"/>
                <w:color w:val="000000"/>
                <w:sz w:val="20"/>
              </w:rPr>
              <w:t>
 </w:t>
            </w:r>
          </w:p>
          <w:bookmarkEnd w:id="41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13"/>
          <w:p>
            <w:pPr>
              <w:spacing w:after="20"/>
              <w:ind w:left="20"/>
              <w:jc w:val="both"/>
            </w:pPr>
            <w:r>
              <w:rPr>
                <w:rFonts w:ascii="Times New Roman"/>
                <w:b w:val="false"/>
                <w:i w:val="false"/>
                <w:color w:val="000000"/>
                <w:sz w:val="20"/>
              </w:rPr>
              <w:t>
 </w:t>
            </w:r>
          </w:p>
          <w:bookmarkEnd w:id="41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14"/>
          <w:p>
            <w:pPr>
              <w:spacing w:after="20"/>
              <w:ind w:left="20"/>
              <w:jc w:val="both"/>
            </w:pPr>
            <w:r>
              <w:rPr>
                <w:rFonts w:ascii="Times New Roman"/>
                <w:b w:val="false"/>
                <w:i w:val="false"/>
                <w:color w:val="000000"/>
                <w:sz w:val="20"/>
              </w:rPr>
              <w:t>
 </w:t>
            </w:r>
          </w:p>
          <w:bookmarkEnd w:id="41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15"/>
          <w:p>
            <w:pPr>
              <w:spacing w:after="20"/>
              <w:ind w:left="20"/>
              <w:jc w:val="both"/>
            </w:pPr>
            <w:r>
              <w:rPr>
                <w:rFonts w:ascii="Times New Roman"/>
                <w:b w:val="false"/>
                <w:i w:val="false"/>
                <w:color w:val="000000"/>
                <w:sz w:val="20"/>
              </w:rPr>
              <w:t>
 </w:t>
            </w:r>
          </w:p>
          <w:bookmarkEnd w:id="41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16"/>
          <w:p>
            <w:pPr>
              <w:spacing w:after="20"/>
              <w:ind w:left="20"/>
              <w:jc w:val="both"/>
            </w:pPr>
            <w:r>
              <w:rPr>
                <w:rFonts w:ascii="Times New Roman"/>
                <w:b w:val="false"/>
                <w:i w:val="false"/>
                <w:color w:val="000000"/>
                <w:sz w:val="20"/>
              </w:rPr>
              <w:t>
 </w:t>
            </w:r>
          </w:p>
          <w:bookmarkEnd w:id="41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1 186 910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17"/>
          <w:p>
            <w:pPr>
              <w:spacing w:after="20"/>
              <w:ind w:left="20"/>
              <w:jc w:val="both"/>
            </w:pPr>
            <w:r>
              <w:rPr>
                <w:rFonts w:ascii="Times New Roman"/>
                <w:b w:val="false"/>
                <w:i w:val="false"/>
                <w:color w:val="000000"/>
                <w:sz w:val="20"/>
              </w:rPr>
              <w:t>
 </w:t>
            </w:r>
          </w:p>
          <w:bookmarkEnd w:id="41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18"/>
          <w:p>
            <w:pPr>
              <w:spacing w:after="20"/>
              <w:ind w:left="20"/>
              <w:jc w:val="both"/>
            </w:pPr>
            <w:r>
              <w:rPr>
                <w:rFonts w:ascii="Times New Roman"/>
                <w:b w:val="false"/>
                <w:i w:val="false"/>
                <w:color w:val="000000"/>
                <w:sz w:val="20"/>
              </w:rPr>
              <w:t>
 </w:t>
            </w:r>
          </w:p>
          <w:bookmarkEnd w:id="41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19"/>
          <w:p>
            <w:pPr>
              <w:spacing w:after="20"/>
              <w:ind w:left="20"/>
              <w:jc w:val="both"/>
            </w:pPr>
            <w:r>
              <w:rPr>
                <w:rFonts w:ascii="Times New Roman"/>
                <w:b w:val="false"/>
                <w:i w:val="false"/>
                <w:color w:val="000000"/>
                <w:sz w:val="20"/>
              </w:rPr>
              <w:t>
 </w:t>
            </w:r>
          </w:p>
          <w:bookmarkEnd w:id="41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20"/>
          <w:p>
            <w:pPr>
              <w:spacing w:after="20"/>
              <w:ind w:left="20"/>
              <w:jc w:val="both"/>
            </w:pPr>
            <w:r>
              <w:rPr>
                <w:rFonts w:ascii="Times New Roman"/>
                <w:b w:val="false"/>
                <w:i w:val="false"/>
                <w:color w:val="000000"/>
                <w:sz w:val="20"/>
              </w:rPr>
              <w:t>
 </w:t>
            </w:r>
          </w:p>
          <w:bookmarkEnd w:id="42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21"/>
          <w:p>
            <w:pPr>
              <w:spacing w:after="20"/>
              <w:ind w:left="20"/>
              <w:jc w:val="both"/>
            </w:pPr>
            <w:r>
              <w:rPr>
                <w:rFonts w:ascii="Times New Roman"/>
                <w:b w:val="false"/>
                <w:i w:val="false"/>
                <w:color w:val="000000"/>
                <w:sz w:val="20"/>
              </w:rPr>
              <w:t>
 </w:t>
            </w:r>
          </w:p>
          <w:bookmarkEnd w:id="42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22"/>
          <w:p>
            <w:pPr>
              <w:spacing w:after="20"/>
              <w:ind w:left="20"/>
              <w:jc w:val="both"/>
            </w:pPr>
            <w:r>
              <w:rPr>
                <w:rFonts w:ascii="Times New Roman"/>
                <w:b w:val="false"/>
                <w:i w:val="false"/>
                <w:color w:val="000000"/>
                <w:sz w:val="20"/>
              </w:rPr>
              <w:t>
 </w:t>
            </w:r>
          </w:p>
          <w:bookmarkEnd w:id="42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23"/>
          <w:p>
            <w:pPr>
              <w:spacing w:after="20"/>
              <w:ind w:left="20"/>
              <w:jc w:val="both"/>
            </w:pPr>
            <w:r>
              <w:rPr>
                <w:rFonts w:ascii="Times New Roman"/>
                <w:b w:val="false"/>
                <w:i w:val="false"/>
                <w:color w:val="000000"/>
                <w:sz w:val="20"/>
              </w:rPr>
              <w:t>
 </w:t>
            </w:r>
          </w:p>
          <w:bookmarkEnd w:id="42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24"/>
          <w:p>
            <w:pPr>
              <w:spacing w:after="20"/>
              <w:ind w:left="20"/>
              <w:jc w:val="both"/>
            </w:pPr>
            <w:r>
              <w:rPr>
                <w:rFonts w:ascii="Times New Roman"/>
                <w:b w:val="false"/>
                <w:i w:val="false"/>
                <w:color w:val="000000"/>
                <w:sz w:val="20"/>
              </w:rPr>
              <w:t>
 </w:t>
            </w:r>
          </w:p>
          <w:bookmarkEnd w:id="42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25"/>
          <w:p>
            <w:pPr>
              <w:spacing w:after="20"/>
              <w:ind w:left="20"/>
              <w:jc w:val="both"/>
            </w:pPr>
            <w:r>
              <w:rPr>
                <w:rFonts w:ascii="Times New Roman"/>
                <w:b w:val="false"/>
                <w:i w:val="false"/>
                <w:color w:val="000000"/>
                <w:sz w:val="20"/>
              </w:rPr>
              <w:t>
 </w:t>
            </w:r>
          </w:p>
          <w:bookmarkEnd w:id="42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26"/>
          <w:p>
            <w:pPr>
              <w:spacing w:after="20"/>
              <w:ind w:left="20"/>
              <w:jc w:val="both"/>
            </w:pPr>
            <w:r>
              <w:rPr>
                <w:rFonts w:ascii="Times New Roman"/>
                <w:b w:val="false"/>
                <w:i w:val="false"/>
                <w:color w:val="000000"/>
                <w:sz w:val="20"/>
              </w:rPr>
              <w:t>
 </w:t>
            </w:r>
          </w:p>
          <w:bookmarkEnd w:id="42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2 148 903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27"/>
          <w:p>
            <w:pPr>
              <w:spacing w:after="20"/>
              <w:ind w:left="20"/>
              <w:jc w:val="both"/>
            </w:pPr>
            <w:r>
              <w:rPr>
                <w:rFonts w:ascii="Times New Roman"/>
                <w:b w:val="false"/>
                <w:i w:val="false"/>
                <w:color w:val="000000"/>
                <w:sz w:val="20"/>
              </w:rPr>
              <w:t>
 </w:t>
            </w:r>
          </w:p>
          <w:bookmarkEnd w:id="42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2 148 903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28"/>
          <w:p>
            <w:pPr>
              <w:spacing w:after="20"/>
              <w:ind w:left="20"/>
              <w:jc w:val="both"/>
            </w:pPr>
            <w:r>
              <w:rPr>
                <w:rFonts w:ascii="Times New Roman"/>
                <w:b w:val="false"/>
                <w:i w:val="false"/>
                <w:color w:val="000000"/>
                <w:sz w:val="20"/>
              </w:rPr>
              <w:t>
 </w:t>
            </w:r>
          </w:p>
          <w:bookmarkEnd w:id="42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29"/>
          <w:p>
            <w:pPr>
              <w:spacing w:after="20"/>
              <w:ind w:left="20"/>
              <w:jc w:val="both"/>
            </w:pPr>
            <w:r>
              <w:rPr>
                <w:rFonts w:ascii="Times New Roman"/>
                <w:b w:val="false"/>
                <w:i w:val="false"/>
                <w:color w:val="000000"/>
                <w:sz w:val="20"/>
              </w:rPr>
              <w:t>
 </w:t>
            </w:r>
          </w:p>
          <w:bookmarkEnd w:id="42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30"/>
          <w:p>
            <w:pPr>
              <w:spacing w:after="20"/>
              <w:ind w:left="20"/>
              <w:jc w:val="both"/>
            </w:pPr>
            <w:r>
              <w:rPr>
                <w:rFonts w:ascii="Times New Roman"/>
                <w:b w:val="false"/>
                <w:i w:val="false"/>
                <w:color w:val="000000"/>
                <w:sz w:val="20"/>
              </w:rPr>
              <w:t>
 </w:t>
            </w:r>
          </w:p>
          <w:bookmarkEnd w:id="43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31"/>
          <w:p>
            <w:pPr>
              <w:spacing w:after="20"/>
              <w:ind w:left="20"/>
              <w:jc w:val="both"/>
            </w:pPr>
            <w:r>
              <w:rPr>
                <w:rFonts w:ascii="Times New Roman"/>
                <w:b w:val="false"/>
                <w:i w:val="false"/>
                <w:color w:val="000000"/>
                <w:sz w:val="20"/>
              </w:rPr>
              <w:t>
 </w:t>
            </w:r>
          </w:p>
          <w:bookmarkEnd w:id="43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32"/>
          <w:p>
            <w:pPr>
              <w:spacing w:after="20"/>
              <w:ind w:left="20"/>
              <w:jc w:val="both"/>
            </w:pPr>
            <w:r>
              <w:rPr>
                <w:rFonts w:ascii="Times New Roman"/>
                <w:b w:val="false"/>
                <w:i w:val="false"/>
                <w:color w:val="000000"/>
                <w:sz w:val="20"/>
              </w:rPr>
              <w:t>
08</w:t>
            </w:r>
          </w:p>
          <w:bookmarkEnd w:id="43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33"/>
          <w:p>
            <w:pPr>
              <w:spacing w:after="20"/>
              <w:ind w:left="20"/>
              <w:jc w:val="both"/>
            </w:pPr>
            <w:r>
              <w:rPr>
                <w:rFonts w:ascii="Times New Roman"/>
                <w:b w:val="false"/>
                <w:i w:val="false"/>
                <w:color w:val="000000"/>
                <w:sz w:val="20"/>
              </w:rPr>
              <w:t>
 </w:t>
            </w:r>
          </w:p>
          <w:bookmarkEnd w:id="43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34"/>
          <w:p>
            <w:pPr>
              <w:spacing w:after="20"/>
              <w:ind w:left="20"/>
              <w:jc w:val="both"/>
            </w:pPr>
            <w:r>
              <w:rPr>
                <w:rFonts w:ascii="Times New Roman"/>
                <w:b w:val="false"/>
                <w:i w:val="false"/>
                <w:color w:val="000000"/>
                <w:sz w:val="20"/>
              </w:rPr>
              <w:t>
 </w:t>
            </w:r>
          </w:p>
          <w:bookmarkEnd w:id="43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35"/>
          <w:p>
            <w:pPr>
              <w:spacing w:after="20"/>
              <w:ind w:left="20"/>
              <w:jc w:val="both"/>
            </w:pPr>
            <w:r>
              <w:rPr>
                <w:rFonts w:ascii="Times New Roman"/>
                <w:b w:val="false"/>
                <w:i w:val="false"/>
                <w:color w:val="000000"/>
                <w:sz w:val="20"/>
              </w:rPr>
              <w:t>
 </w:t>
            </w:r>
          </w:p>
          <w:bookmarkEnd w:id="43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36"/>
          <w:p>
            <w:pPr>
              <w:spacing w:after="20"/>
              <w:ind w:left="20"/>
              <w:jc w:val="both"/>
            </w:pPr>
            <w:r>
              <w:rPr>
                <w:rFonts w:ascii="Times New Roman"/>
                <w:b w:val="false"/>
                <w:i w:val="false"/>
                <w:color w:val="000000"/>
                <w:sz w:val="20"/>
              </w:rPr>
              <w:t>
 </w:t>
            </w:r>
          </w:p>
          <w:bookmarkEnd w:id="4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37"/>
          <w:p>
            <w:pPr>
              <w:spacing w:after="20"/>
              <w:ind w:left="20"/>
              <w:jc w:val="both"/>
            </w:pPr>
            <w:r>
              <w:rPr>
                <w:rFonts w:ascii="Times New Roman"/>
                <w:b w:val="false"/>
                <w:i w:val="false"/>
                <w:color w:val="000000"/>
                <w:sz w:val="20"/>
              </w:rPr>
              <w:t>
 </w:t>
            </w:r>
          </w:p>
          <w:bookmarkEnd w:id="4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38"/>
          <w:p>
            <w:pPr>
              <w:spacing w:after="20"/>
              <w:ind w:left="20"/>
              <w:jc w:val="both"/>
            </w:pPr>
            <w:r>
              <w:rPr>
                <w:rFonts w:ascii="Times New Roman"/>
                <w:b w:val="false"/>
                <w:i w:val="false"/>
                <w:color w:val="000000"/>
                <w:sz w:val="20"/>
              </w:rPr>
              <w:t>
 </w:t>
            </w:r>
          </w:p>
          <w:bookmarkEnd w:id="43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39"/>
          <w:p>
            <w:pPr>
              <w:spacing w:after="20"/>
              <w:ind w:left="20"/>
              <w:jc w:val="both"/>
            </w:pPr>
            <w:r>
              <w:rPr>
                <w:rFonts w:ascii="Times New Roman"/>
                <w:b w:val="false"/>
                <w:i w:val="false"/>
                <w:color w:val="000000"/>
                <w:sz w:val="20"/>
              </w:rPr>
              <w:t>
 </w:t>
            </w:r>
          </w:p>
          <w:bookmarkEnd w:id="43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40"/>
          <w:p>
            <w:pPr>
              <w:spacing w:after="20"/>
              <w:ind w:left="20"/>
              <w:jc w:val="both"/>
            </w:pPr>
            <w:r>
              <w:rPr>
                <w:rFonts w:ascii="Times New Roman"/>
                <w:b w:val="false"/>
                <w:i w:val="false"/>
                <w:color w:val="000000"/>
                <w:sz w:val="20"/>
              </w:rPr>
              <w:t>
 </w:t>
            </w:r>
          </w:p>
          <w:bookmarkEnd w:id="44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41"/>
          <w:p>
            <w:pPr>
              <w:spacing w:after="20"/>
              <w:ind w:left="20"/>
              <w:jc w:val="both"/>
            </w:pPr>
            <w:r>
              <w:rPr>
                <w:rFonts w:ascii="Times New Roman"/>
                <w:b w:val="false"/>
                <w:i w:val="false"/>
                <w:color w:val="000000"/>
                <w:sz w:val="20"/>
              </w:rPr>
              <w:t>
 </w:t>
            </w:r>
          </w:p>
          <w:bookmarkEnd w:id="44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2"/>
          <w:p>
            <w:pPr>
              <w:spacing w:after="20"/>
              <w:ind w:left="20"/>
              <w:jc w:val="both"/>
            </w:pPr>
            <w:r>
              <w:rPr>
                <w:rFonts w:ascii="Times New Roman"/>
                <w:b w:val="false"/>
                <w:i w:val="false"/>
                <w:color w:val="000000"/>
                <w:sz w:val="20"/>
              </w:rPr>
              <w:t>
 </w:t>
            </w:r>
          </w:p>
          <w:bookmarkEnd w:id="44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43"/>
          <w:p>
            <w:pPr>
              <w:spacing w:after="20"/>
              <w:ind w:left="20"/>
              <w:jc w:val="both"/>
            </w:pPr>
            <w:r>
              <w:rPr>
                <w:rFonts w:ascii="Times New Roman"/>
                <w:b w:val="false"/>
                <w:i w:val="false"/>
                <w:color w:val="000000"/>
                <w:sz w:val="20"/>
              </w:rPr>
              <w:t>
 </w:t>
            </w:r>
          </w:p>
          <w:bookmarkEnd w:id="44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44"/>
          <w:p>
            <w:pPr>
              <w:spacing w:after="20"/>
              <w:ind w:left="20"/>
              <w:jc w:val="both"/>
            </w:pPr>
            <w:r>
              <w:rPr>
                <w:rFonts w:ascii="Times New Roman"/>
                <w:b w:val="false"/>
                <w:i w:val="false"/>
                <w:color w:val="000000"/>
                <w:sz w:val="20"/>
              </w:rPr>
              <w:t>
 </w:t>
            </w:r>
          </w:p>
          <w:bookmarkEnd w:id="44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45"/>
          <w:p>
            <w:pPr>
              <w:spacing w:after="20"/>
              <w:ind w:left="20"/>
              <w:jc w:val="both"/>
            </w:pPr>
            <w:r>
              <w:rPr>
                <w:rFonts w:ascii="Times New Roman"/>
                <w:b w:val="false"/>
                <w:i w:val="false"/>
                <w:color w:val="000000"/>
                <w:sz w:val="20"/>
              </w:rPr>
              <w:t>
 </w:t>
            </w:r>
          </w:p>
          <w:bookmarkEnd w:id="44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46"/>
          <w:p>
            <w:pPr>
              <w:spacing w:after="20"/>
              <w:ind w:left="20"/>
              <w:jc w:val="both"/>
            </w:pPr>
            <w:r>
              <w:rPr>
                <w:rFonts w:ascii="Times New Roman"/>
                <w:b w:val="false"/>
                <w:i w:val="false"/>
                <w:color w:val="000000"/>
                <w:sz w:val="20"/>
              </w:rPr>
              <w:t>
 </w:t>
            </w:r>
          </w:p>
          <w:bookmarkEnd w:id="44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47"/>
          <w:p>
            <w:pPr>
              <w:spacing w:after="20"/>
              <w:ind w:left="20"/>
              <w:jc w:val="both"/>
            </w:pPr>
            <w:r>
              <w:rPr>
                <w:rFonts w:ascii="Times New Roman"/>
                <w:b w:val="false"/>
                <w:i w:val="false"/>
                <w:color w:val="000000"/>
                <w:sz w:val="20"/>
              </w:rPr>
              <w:t>
 </w:t>
            </w:r>
          </w:p>
          <w:bookmarkEnd w:id="44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48"/>
          <w:p>
            <w:pPr>
              <w:spacing w:after="20"/>
              <w:ind w:left="20"/>
              <w:jc w:val="both"/>
            </w:pPr>
            <w:r>
              <w:rPr>
                <w:rFonts w:ascii="Times New Roman"/>
                <w:b w:val="false"/>
                <w:i w:val="false"/>
                <w:color w:val="000000"/>
                <w:sz w:val="20"/>
              </w:rPr>
              <w:t>
 </w:t>
            </w:r>
          </w:p>
          <w:bookmarkEnd w:id="44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49"/>
          <w:p>
            <w:pPr>
              <w:spacing w:after="20"/>
              <w:ind w:left="20"/>
              <w:jc w:val="both"/>
            </w:pPr>
            <w:r>
              <w:rPr>
                <w:rFonts w:ascii="Times New Roman"/>
                <w:b w:val="false"/>
                <w:i w:val="false"/>
                <w:color w:val="000000"/>
                <w:sz w:val="20"/>
              </w:rPr>
              <w:t>
 </w:t>
            </w:r>
          </w:p>
          <w:bookmarkEnd w:id="44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50"/>
          <w:p>
            <w:pPr>
              <w:spacing w:after="20"/>
              <w:ind w:left="20"/>
              <w:jc w:val="both"/>
            </w:pPr>
            <w:r>
              <w:rPr>
                <w:rFonts w:ascii="Times New Roman"/>
                <w:b w:val="false"/>
                <w:i w:val="false"/>
                <w:color w:val="000000"/>
                <w:sz w:val="20"/>
              </w:rPr>
              <w:t>
 </w:t>
            </w:r>
          </w:p>
          <w:bookmarkEnd w:id="45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51"/>
          <w:p>
            <w:pPr>
              <w:spacing w:after="20"/>
              <w:ind w:left="20"/>
              <w:jc w:val="both"/>
            </w:pPr>
            <w:r>
              <w:rPr>
                <w:rFonts w:ascii="Times New Roman"/>
                <w:b w:val="false"/>
                <w:i w:val="false"/>
                <w:color w:val="000000"/>
                <w:sz w:val="20"/>
              </w:rPr>
              <w:t>
 </w:t>
            </w:r>
          </w:p>
          <w:bookmarkEnd w:id="45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52"/>
          <w:p>
            <w:pPr>
              <w:spacing w:after="20"/>
              <w:ind w:left="20"/>
              <w:jc w:val="both"/>
            </w:pPr>
            <w:r>
              <w:rPr>
                <w:rFonts w:ascii="Times New Roman"/>
                <w:b w:val="false"/>
                <w:i w:val="false"/>
                <w:color w:val="000000"/>
                <w:sz w:val="20"/>
              </w:rPr>
              <w:t>
 </w:t>
            </w:r>
          </w:p>
          <w:bookmarkEnd w:id="45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53"/>
          <w:p>
            <w:pPr>
              <w:spacing w:after="20"/>
              <w:ind w:left="20"/>
              <w:jc w:val="both"/>
            </w:pPr>
            <w:r>
              <w:rPr>
                <w:rFonts w:ascii="Times New Roman"/>
                <w:b w:val="false"/>
                <w:i w:val="false"/>
                <w:color w:val="000000"/>
                <w:sz w:val="20"/>
              </w:rPr>
              <w:t>
 </w:t>
            </w:r>
          </w:p>
          <w:bookmarkEnd w:id="45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54"/>
          <w:p>
            <w:pPr>
              <w:spacing w:after="20"/>
              <w:ind w:left="20"/>
              <w:jc w:val="both"/>
            </w:pPr>
            <w:r>
              <w:rPr>
                <w:rFonts w:ascii="Times New Roman"/>
                <w:b w:val="false"/>
                <w:i w:val="false"/>
                <w:color w:val="000000"/>
                <w:sz w:val="20"/>
              </w:rPr>
              <w:t>
 </w:t>
            </w:r>
          </w:p>
          <w:bookmarkEnd w:id="45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55"/>
          <w:p>
            <w:pPr>
              <w:spacing w:after="20"/>
              <w:ind w:left="20"/>
              <w:jc w:val="both"/>
            </w:pPr>
            <w:r>
              <w:rPr>
                <w:rFonts w:ascii="Times New Roman"/>
                <w:b w:val="false"/>
                <w:i w:val="false"/>
                <w:color w:val="000000"/>
                <w:sz w:val="20"/>
              </w:rPr>
              <w:t>
09</w:t>
            </w:r>
          </w:p>
          <w:bookmarkEnd w:id="45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56"/>
          <w:p>
            <w:pPr>
              <w:spacing w:after="20"/>
              <w:ind w:left="20"/>
              <w:jc w:val="both"/>
            </w:pPr>
            <w:r>
              <w:rPr>
                <w:rFonts w:ascii="Times New Roman"/>
                <w:b w:val="false"/>
                <w:i w:val="false"/>
                <w:color w:val="000000"/>
                <w:sz w:val="20"/>
              </w:rPr>
              <w:t>
 </w:t>
            </w:r>
          </w:p>
          <w:bookmarkEnd w:id="45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57"/>
          <w:p>
            <w:pPr>
              <w:spacing w:after="20"/>
              <w:ind w:left="20"/>
              <w:jc w:val="both"/>
            </w:pPr>
            <w:r>
              <w:rPr>
                <w:rFonts w:ascii="Times New Roman"/>
                <w:b w:val="false"/>
                <w:i w:val="false"/>
                <w:color w:val="000000"/>
                <w:sz w:val="20"/>
              </w:rPr>
              <w:t>
 </w:t>
            </w:r>
          </w:p>
          <w:bookmarkEnd w:id="45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58"/>
          <w:p>
            <w:pPr>
              <w:spacing w:after="20"/>
              <w:ind w:left="20"/>
              <w:jc w:val="both"/>
            </w:pPr>
            <w:r>
              <w:rPr>
                <w:rFonts w:ascii="Times New Roman"/>
                <w:b w:val="false"/>
                <w:i w:val="false"/>
                <w:color w:val="000000"/>
                <w:sz w:val="20"/>
              </w:rPr>
              <w:t>
 </w:t>
            </w:r>
          </w:p>
          <w:bookmarkEnd w:id="45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59"/>
          <w:p>
            <w:pPr>
              <w:spacing w:after="20"/>
              <w:ind w:left="20"/>
              <w:jc w:val="both"/>
            </w:pPr>
            <w:r>
              <w:rPr>
                <w:rFonts w:ascii="Times New Roman"/>
                <w:b w:val="false"/>
                <w:i w:val="false"/>
                <w:color w:val="000000"/>
                <w:sz w:val="20"/>
              </w:rPr>
              <w:t>
10</w:t>
            </w:r>
          </w:p>
          <w:bookmarkEnd w:id="45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60"/>
          <w:p>
            <w:pPr>
              <w:spacing w:after="20"/>
              <w:ind w:left="20"/>
              <w:jc w:val="both"/>
            </w:pPr>
            <w:r>
              <w:rPr>
                <w:rFonts w:ascii="Times New Roman"/>
                <w:b w:val="false"/>
                <w:i w:val="false"/>
                <w:color w:val="000000"/>
                <w:sz w:val="20"/>
              </w:rPr>
              <w:t>
 </w:t>
            </w:r>
          </w:p>
          <w:bookmarkEnd w:id="46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61"/>
          <w:p>
            <w:pPr>
              <w:spacing w:after="20"/>
              <w:ind w:left="20"/>
              <w:jc w:val="both"/>
            </w:pPr>
            <w:r>
              <w:rPr>
                <w:rFonts w:ascii="Times New Roman"/>
                <w:b w:val="false"/>
                <w:i w:val="false"/>
                <w:color w:val="000000"/>
                <w:sz w:val="20"/>
              </w:rPr>
              <w:t>
 </w:t>
            </w:r>
          </w:p>
          <w:bookmarkEnd w:id="46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62"/>
          <w:p>
            <w:pPr>
              <w:spacing w:after="20"/>
              <w:ind w:left="20"/>
              <w:jc w:val="both"/>
            </w:pPr>
            <w:r>
              <w:rPr>
                <w:rFonts w:ascii="Times New Roman"/>
                <w:b w:val="false"/>
                <w:i w:val="false"/>
                <w:color w:val="000000"/>
                <w:sz w:val="20"/>
              </w:rPr>
              <w:t>
 </w:t>
            </w:r>
          </w:p>
          <w:bookmarkEnd w:id="46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63"/>
          <w:p>
            <w:pPr>
              <w:spacing w:after="20"/>
              <w:ind w:left="20"/>
              <w:jc w:val="both"/>
            </w:pPr>
            <w:r>
              <w:rPr>
                <w:rFonts w:ascii="Times New Roman"/>
                <w:b w:val="false"/>
                <w:i w:val="false"/>
                <w:color w:val="000000"/>
                <w:sz w:val="20"/>
              </w:rPr>
              <w:t>
 </w:t>
            </w:r>
          </w:p>
          <w:bookmarkEnd w:id="46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64"/>
          <w:p>
            <w:pPr>
              <w:spacing w:after="20"/>
              <w:ind w:left="20"/>
              <w:jc w:val="both"/>
            </w:pPr>
            <w:r>
              <w:rPr>
                <w:rFonts w:ascii="Times New Roman"/>
                <w:b w:val="false"/>
                <w:i w:val="false"/>
                <w:color w:val="000000"/>
                <w:sz w:val="20"/>
              </w:rPr>
              <w:t>
 </w:t>
            </w:r>
          </w:p>
          <w:bookmarkEnd w:id="46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65"/>
          <w:p>
            <w:pPr>
              <w:spacing w:after="20"/>
              <w:ind w:left="20"/>
              <w:jc w:val="both"/>
            </w:pPr>
            <w:r>
              <w:rPr>
                <w:rFonts w:ascii="Times New Roman"/>
                <w:b w:val="false"/>
                <w:i w:val="false"/>
                <w:color w:val="000000"/>
                <w:sz w:val="20"/>
              </w:rPr>
              <w:t>
 </w:t>
            </w:r>
          </w:p>
          <w:bookmarkEnd w:id="46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66"/>
          <w:p>
            <w:pPr>
              <w:spacing w:after="20"/>
              <w:ind w:left="20"/>
              <w:jc w:val="both"/>
            </w:pPr>
            <w:r>
              <w:rPr>
                <w:rFonts w:ascii="Times New Roman"/>
                <w:b w:val="false"/>
                <w:i w:val="false"/>
                <w:color w:val="000000"/>
                <w:sz w:val="20"/>
              </w:rPr>
              <w:t>
 </w:t>
            </w:r>
          </w:p>
          <w:bookmarkEnd w:id="46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67"/>
          <w:p>
            <w:pPr>
              <w:spacing w:after="20"/>
              <w:ind w:left="20"/>
              <w:jc w:val="both"/>
            </w:pPr>
            <w:r>
              <w:rPr>
                <w:rFonts w:ascii="Times New Roman"/>
                <w:b w:val="false"/>
                <w:i w:val="false"/>
                <w:color w:val="000000"/>
                <w:sz w:val="20"/>
              </w:rPr>
              <w:t>
 </w:t>
            </w:r>
          </w:p>
          <w:bookmarkEnd w:id="46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68"/>
          <w:p>
            <w:pPr>
              <w:spacing w:after="20"/>
              <w:ind w:left="20"/>
              <w:jc w:val="both"/>
            </w:pPr>
            <w:r>
              <w:rPr>
                <w:rFonts w:ascii="Times New Roman"/>
                <w:b w:val="false"/>
                <w:i w:val="false"/>
                <w:color w:val="000000"/>
                <w:sz w:val="20"/>
              </w:rPr>
              <w:t>
 </w:t>
            </w:r>
          </w:p>
          <w:bookmarkEnd w:id="46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жанурлардан алынатын өнімдер мен шикізаттың құнын иелеріне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69"/>
          <w:p>
            <w:pPr>
              <w:spacing w:after="20"/>
              <w:ind w:left="20"/>
              <w:jc w:val="both"/>
            </w:pPr>
            <w:r>
              <w:rPr>
                <w:rFonts w:ascii="Times New Roman"/>
                <w:b w:val="false"/>
                <w:i w:val="false"/>
                <w:color w:val="000000"/>
                <w:sz w:val="20"/>
              </w:rPr>
              <w:t>
 </w:t>
            </w:r>
          </w:p>
          <w:bookmarkEnd w:id="46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70"/>
          <w:p>
            <w:pPr>
              <w:spacing w:after="20"/>
              <w:ind w:left="20"/>
              <w:jc w:val="both"/>
            </w:pPr>
            <w:r>
              <w:rPr>
                <w:rFonts w:ascii="Times New Roman"/>
                <w:b w:val="false"/>
                <w:i w:val="false"/>
                <w:color w:val="000000"/>
                <w:sz w:val="20"/>
              </w:rPr>
              <w:t>
 </w:t>
            </w:r>
          </w:p>
          <w:bookmarkEnd w:id="47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71"/>
          <w:p>
            <w:pPr>
              <w:spacing w:after="20"/>
              <w:ind w:left="20"/>
              <w:jc w:val="both"/>
            </w:pPr>
            <w:r>
              <w:rPr>
                <w:rFonts w:ascii="Times New Roman"/>
                <w:b w:val="false"/>
                <w:i w:val="false"/>
                <w:color w:val="000000"/>
                <w:sz w:val="20"/>
              </w:rPr>
              <w:t>
 </w:t>
            </w:r>
          </w:p>
          <w:bookmarkEnd w:id="47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72"/>
          <w:p>
            <w:pPr>
              <w:spacing w:after="20"/>
              <w:ind w:left="20"/>
              <w:jc w:val="both"/>
            </w:pPr>
            <w:r>
              <w:rPr>
                <w:rFonts w:ascii="Times New Roman"/>
                <w:b w:val="false"/>
                <w:i w:val="false"/>
                <w:color w:val="000000"/>
                <w:sz w:val="20"/>
              </w:rPr>
              <w:t>
 </w:t>
            </w:r>
          </w:p>
          <w:bookmarkEnd w:id="47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73"/>
          <w:p>
            <w:pPr>
              <w:spacing w:after="20"/>
              <w:ind w:left="20"/>
              <w:jc w:val="both"/>
            </w:pPr>
            <w:r>
              <w:rPr>
                <w:rFonts w:ascii="Times New Roman"/>
                <w:b w:val="false"/>
                <w:i w:val="false"/>
                <w:color w:val="000000"/>
                <w:sz w:val="20"/>
              </w:rPr>
              <w:t>
 </w:t>
            </w:r>
          </w:p>
          <w:bookmarkEnd w:id="47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74"/>
          <w:p>
            <w:pPr>
              <w:spacing w:after="20"/>
              <w:ind w:left="20"/>
              <w:jc w:val="both"/>
            </w:pPr>
            <w:r>
              <w:rPr>
                <w:rFonts w:ascii="Times New Roman"/>
                <w:b w:val="false"/>
                <w:i w:val="false"/>
                <w:color w:val="000000"/>
                <w:sz w:val="20"/>
              </w:rPr>
              <w:t>
 </w:t>
            </w:r>
          </w:p>
          <w:bookmarkEnd w:id="47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75"/>
          <w:p>
            <w:pPr>
              <w:spacing w:after="20"/>
              <w:ind w:left="20"/>
              <w:jc w:val="both"/>
            </w:pPr>
            <w:r>
              <w:rPr>
                <w:rFonts w:ascii="Times New Roman"/>
                <w:b w:val="false"/>
                <w:i w:val="false"/>
                <w:color w:val="000000"/>
                <w:sz w:val="20"/>
              </w:rPr>
              <w:t>
 </w:t>
            </w:r>
          </w:p>
          <w:bookmarkEnd w:id="47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76"/>
          <w:p>
            <w:pPr>
              <w:spacing w:after="20"/>
              <w:ind w:left="20"/>
              <w:jc w:val="both"/>
            </w:pPr>
            <w:r>
              <w:rPr>
                <w:rFonts w:ascii="Times New Roman"/>
                <w:b w:val="false"/>
                <w:i w:val="false"/>
                <w:color w:val="000000"/>
                <w:sz w:val="20"/>
              </w:rPr>
              <w:t>
 </w:t>
            </w:r>
          </w:p>
          <w:bookmarkEnd w:id="47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77"/>
          <w:p>
            <w:pPr>
              <w:spacing w:after="20"/>
              <w:ind w:left="20"/>
              <w:jc w:val="both"/>
            </w:pPr>
            <w:r>
              <w:rPr>
                <w:rFonts w:ascii="Times New Roman"/>
                <w:b w:val="false"/>
                <w:i w:val="false"/>
                <w:color w:val="000000"/>
                <w:sz w:val="20"/>
              </w:rPr>
              <w:t>
11</w:t>
            </w:r>
          </w:p>
          <w:bookmarkEnd w:id="47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78"/>
          <w:p>
            <w:pPr>
              <w:spacing w:after="20"/>
              <w:ind w:left="20"/>
              <w:jc w:val="both"/>
            </w:pPr>
            <w:r>
              <w:rPr>
                <w:rFonts w:ascii="Times New Roman"/>
                <w:b w:val="false"/>
                <w:i w:val="false"/>
                <w:color w:val="000000"/>
                <w:sz w:val="20"/>
              </w:rPr>
              <w:t>
 </w:t>
            </w:r>
          </w:p>
          <w:bookmarkEnd w:id="47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79"/>
          <w:p>
            <w:pPr>
              <w:spacing w:after="20"/>
              <w:ind w:left="20"/>
              <w:jc w:val="both"/>
            </w:pPr>
            <w:r>
              <w:rPr>
                <w:rFonts w:ascii="Times New Roman"/>
                <w:b w:val="false"/>
                <w:i w:val="false"/>
                <w:color w:val="000000"/>
                <w:sz w:val="20"/>
              </w:rPr>
              <w:t>
 </w:t>
            </w:r>
          </w:p>
          <w:bookmarkEnd w:id="47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80"/>
          <w:p>
            <w:pPr>
              <w:spacing w:after="20"/>
              <w:ind w:left="20"/>
              <w:jc w:val="both"/>
            </w:pPr>
            <w:r>
              <w:rPr>
                <w:rFonts w:ascii="Times New Roman"/>
                <w:b w:val="false"/>
                <w:i w:val="false"/>
                <w:color w:val="000000"/>
                <w:sz w:val="20"/>
              </w:rPr>
              <w:t>
 </w:t>
            </w:r>
          </w:p>
          <w:bookmarkEnd w:id="48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81"/>
          <w:p>
            <w:pPr>
              <w:spacing w:after="20"/>
              <w:ind w:left="20"/>
              <w:jc w:val="both"/>
            </w:pPr>
            <w:r>
              <w:rPr>
                <w:rFonts w:ascii="Times New Roman"/>
                <w:b w:val="false"/>
                <w:i w:val="false"/>
                <w:color w:val="000000"/>
                <w:sz w:val="20"/>
              </w:rPr>
              <w:t>
 </w:t>
            </w:r>
          </w:p>
          <w:bookmarkEnd w:id="48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82"/>
          <w:p>
            <w:pPr>
              <w:spacing w:after="20"/>
              <w:ind w:left="20"/>
              <w:jc w:val="both"/>
            </w:pPr>
            <w:r>
              <w:rPr>
                <w:rFonts w:ascii="Times New Roman"/>
                <w:b w:val="false"/>
                <w:i w:val="false"/>
                <w:color w:val="000000"/>
                <w:sz w:val="20"/>
              </w:rPr>
              <w:t>
 </w:t>
            </w:r>
          </w:p>
          <w:bookmarkEnd w:id="48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83"/>
          <w:p>
            <w:pPr>
              <w:spacing w:after="20"/>
              <w:ind w:left="20"/>
              <w:jc w:val="both"/>
            </w:pPr>
            <w:r>
              <w:rPr>
                <w:rFonts w:ascii="Times New Roman"/>
                <w:b w:val="false"/>
                <w:i w:val="false"/>
                <w:color w:val="000000"/>
                <w:sz w:val="20"/>
              </w:rPr>
              <w:t>
12</w:t>
            </w:r>
          </w:p>
          <w:bookmarkEnd w:id="48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84"/>
          <w:p>
            <w:pPr>
              <w:spacing w:after="20"/>
              <w:ind w:left="20"/>
              <w:jc w:val="both"/>
            </w:pPr>
            <w:r>
              <w:rPr>
                <w:rFonts w:ascii="Times New Roman"/>
                <w:b w:val="false"/>
                <w:i w:val="false"/>
                <w:color w:val="000000"/>
                <w:sz w:val="20"/>
              </w:rPr>
              <w:t>
 </w:t>
            </w:r>
          </w:p>
          <w:bookmarkEnd w:id="48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85"/>
          <w:p>
            <w:pPr>
              <w:spacing w:after="20"/>
              <w:ind w:left="20"/>
              <w:jc w:val="both"/>
            </w:pPr>
            <w:r>
              <w:rPr>
                <w:rFonts w:ascii="Times New Roman"/>
                <w:b w:val="false"/>
                <w:i w:val="false"/>
                <w:color w:val="000000"/>
                <w:sz w:val="20"/>
              </w:rPr>
              <w:t>
 </w:t>
            </w:r>
          </w:p>
          <w:bookmarkEnd w:id="48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86"/>
          <w:p>
            <w:pPr>
              <w:spacing w:after="20"/>
              <w:ind w:left="20"/>
              <w:jc w:val="both"/>
            </w:pPr>
            <w:r>
              <w:rPr>
                <w:rFonts w:ascii="Times New Roman"/>
                <w:b w:val="false"/>
                <w:i w:val="false"/>
                <w:color w:val="000000"/>
                <w:sz w:val="20"/>
              </w:rPr>
              <w:t>
 </w:t>
            </w:r>
          </w:p>
          <w:bookmarkEnd w:id="48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87"/>
          <w:p>
            <w:pPr>
              <w:spacing w:after="20"/>
              <w:ind w:left="20"/>
              <w:jc w:val="both"/>
            </w:pPr>
            <w:r>
              <w:rPr>
                <w:rFonts w:ascii="Times New Roman"/>
                <w:b w:val="false"/>
                <w:i w:val="false"/>
                <w:color w:val="000000"/>
                <w:sz w:val="20"/>
              </w:rPr>
              <w:t>
 </w:t>
            </w:r>
          </w:p>
          <w:bookmarkEnd w:id="48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88"/>
          <w:p>
            <w:pPr>
              <w:spacing w:after="20"/>
              <w:ind w:left="20"/>
              <w:jc w:val="both"/>
            </w:pPr>
            <w:r>
              <w:rPr>
                <w:rFonts w:ascii="Times New Roman"/>
                <w:b w:val="false"/>
                <w:i w:val="false"/>
                <w:color w:val="000000"/>
                <w:sz w:val="20"/>
              </w:rPr>
              <w:t>
 </w:t>
            </w:r>
          </w:p>
          <w:bookmarkEnd w:id="48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89"/>
          <w:p>
            <w:pPr>
              <w:spacing w:after="20"/>
              <w:ind w:left="20"/>
              <w:jc w:val="both"/>
            </w:pPr>
            <w:r>
              <w:rPr>
                <w:rFonts w:ascii="Times New Roman"/>
                <w:b w:val="false"/>
                <w:i w:val="false"/>
                <w:color w:val="000000"/>
                <w:sz w:val="20"/>
              </w:rPr>
              <w:t>
13</w:t>
            </w:r>
          </w:p>
          <w:bookmarkEnd w:id="48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90"/>
          <w:p>
            <w:pPr>
              <w:spacing w:after="20"/>
              <w:ind w:left="20"/>
              <w:jc w:val="both"/>
            </w:pPr>
            <w:r>
              <w:rPr>
                <w:rFonts w:ascii="Times New Roman"/>
                <w:b w:val="false"/>
                <w:i w:val="false"/>
                <w:color w:val="000000"/>
                <w:sz w:val="20"/>
              </w:rPr>
              <w:t>
 </w:t>
            </w:r>
          </w:p>
          <w:bookmarkEnd w:id="49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91"/>
          <w:p>
            <w:pPr>
              <w:spacing w:after="20"/>
              <w:ind w:left="20"/>
              <w:jc w:val="both"/>
            </w:pPr>
            <w:r>
              <w:rPr>
                <w:rFonts w:ascii="Times New Roman"/>
                <w:b w:val="false"/>
                <w:i w:val="false"/>
                <w:color w:val="000000"/>
                <w:sz w:val="20"/>
              </w:rPr>
              <w:t>
 </w:t>
            </w:r>
          </w:p>
          <w:bookmarkEnd w:id="49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92"/>
          <w:p>
            <w:pPr>
              <w:spacing w:after="20"/>
              <w:ind w:left="20"/>
              <w:jc w:val="both"/>
            </w:pPr>
            <w:r>
              <w:rPr>
                <w:rFonts w:ascii="Times New Roman"/>
                <w:b w:val="false"/>
                <w:i w:val="false"/>
                <w:color w:val="000000"/>
                <w:sz w:val="20"/>
              </w:rPr>
              <w:t>
 </w:t>
            </w:r>
          </w:p>
          <w:bookmarkEnd w:id="49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93"/>
          <w:p>
            <w:pPr>
              <w:spacing w:after="20"/>
              <w:ind w:left="20"/>
              <w:jc w:val="both"/>
            </w:pPr>
            <w:r>
              <w:rPr>
                <w:rFonts w:ascii="Times New Roman"/>
                <w:b w:val="false"/>
                <w:i w:val="false"/>
                <w:color w:val="000000"/>
                <w:sz w:val="20"/>
              </w:rPr>
              <w:t>
15</w:t>
            </w:r>
          </w:p>
          <w:bookmarkEnd w:id="49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94"/>
          <w:p>
            <w:pPr>
              <w:spacing w:after="20"/>
              <w:ind w:left="20"/>
              <w:jc w:val="both"/>
            </w:pPr>
            <w:r>
              <w:rPr>
                <w:rFonts w:ascii="Times New Roman"/>
                <w:b w:val="false"/>
                <w:i w:val="false"/>
                <w:color w:val="000000"/>
                <w:sz w:val="20"/>
              </w:rPr>
              <w:t>
 </w:t>
            </w:r>
          </w:p>
          <w:bookmarkEnd w:id="49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95"/>
          <w:p>
            <w:pPr>
              <w:spacing w:after="20"/>
              <w:ind w:left="20"/>
              <w:jc w:val="both"/>
            </w:pPr>
            <w:r>
              <w:rPr>
                <w:rFonts w:ascii="Times New Roman"/>
                <w:b w:val="false"/>
                <w:i w:val="false"/>
                <w:color w:val="000000"/>
                <w:sz w:val="20"/>
              </w:rPr>
              <w:t>
 </w:t>
            </w:r>
          </w:p>
          <w:bookmarkEnd w:id="49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96"/>
          <w:p>
            <w:pPr>
              <w:spacing w:after="20"/>
              <w:ind w:left="20"/>
              <w:jc w:val="both"/>
            </w:pPr>
            <w:r>
              <w:rPr>
                <w:rFonts w:ascii="Times New Roman"/>
                <w:b w:val="false"/>
                <w:i w:val="false"/>
                <w:color w:val="000000"/>
                <w:sz w:val="20"/>
              </w:rPr>
              <w:t>
 </w:t>
            </w:r>
          </w:p>
          <w:bookmarkEnd w:id="49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2017 жылғы 14 желтоқсандағы № 177 шешіміне 4 қосымша</w:t>
            </w:r>
          </w:p>
        </w:tc>
      </w:tr>
    </w:tbl>
    <w:bookmarkStart w:name="z769" w:id="497"/>
    <w:p>
      <w:pPr>
        <w:spacing w:after="0"/>
        <w:ind w:left="0"/>
        <w:jc w:val="left"/>
      </w:pPr>
      <w:r>
        <w:rPr>
          <w:rFonts w:ascii="Times New Roman"/>
          <w:b/>
          <w:i w:val="false"/>
          <w:color w:val="000000"/>
        </w:rPr>
        <w:t xml:space="preserve"> 2018 жылға арналған жергілікті бюджетті атқару процесінде секвестрлеуге жатпайтын жергілікті бюджеттік бағдарлама тізбесі</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98"/>
          <w:p>
            <w:pPr>
              <w:spacing w:after="20"/>
              <w:ind w:left="20"/>
              <w:jc w:val="both"/>
            </w:pPr>
            <w:r>
              <w:rPr>
                <w:rFonts w:ascii="Times New Roman"/>
                <w:b w:val="false"/>
                <w:i w:val="false"/>
                <w:color w:val="000000"/>
                <w:sz w:val="20"/>
              </w:rPr>
              <w:t>
Атауы</w:t>
            </w:r>
          </w:p>
          <w:bookmarkEnd w:id="4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99"/>
          <w:p>
            <w:pPr>
              <w:spacing w:after="20"/>
              <w:ind w:left="20"/>
              <w:jc w:val="both"/>
            </w:pPr>
            <w:r>
              <w:rPr>
                <w:rFonts w:ascii="Times New Roman"/>
                <w:b w:val="false"/>
                <w:i w:val="false"/>
                <w:color w:val="000000"/>
                <w:sz w:val="20"/>
              </w:rPr>
              <w:t>
Білім беру</w:t>
            </w:r>
          </w:p>
          <w:bookmarkEnd w:id="4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00"/>
          <w:p>
            <w:pPr>
              <w:spacing w:after="20"/>
              <w:ind w:left="20"/>
              <w:jc w:val="both"/>
            </w:pPr>
            <w:r>
              <w:rPr>
                <w:rFonts w:ascii="Times New Roman"/>
                <w:b w:val="false"/>
                <w:i w:val="false"/>
                <w:color w:val="000000"/>
                <w:sz w:val="20"/>
              </w:rPr>
              <w:t>
Жалпы білім беру</w:t>
            </w:r>
          </w:p>
          <w:bookmarkEnd w:id="50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