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db4f" w14:textId="200d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Еркінқала ауылдық округі әкімінің 2017 жылғы 30 мамырдағы № 407 шешімі. Атырау облысының Әділет департаментінде 2017 жылғы 12 маусымда № 3887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желтоқсанындағы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Еркінқала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Атырау қаласы, Еркінқала ауылдық округі, Балауса тұрғын үй алабындағы № 23 көшеге "Қуан Тілеумашевтың"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Еркінқала ауылдық округі әкімінің орынбасары М. Кумаргалиевке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Еркінқала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