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602a" w14:textId="a646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Қайыршақты ауылдық округі әкімінің 2017 жылғы 16 қаңтардағы № 23 "Қайыршақты ауылдық округі аумағында 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Қайыршақты ауылдық округі әкімінің 2017 жылғы 27 сәуірдегі № 268 шешімі. Атырау облысының Әділет департаментінде 2017 жылғы 11 мамырда № 3850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 және Атырау облысы Атырау қаласы Бас мемлекеттік ветеринариялық-санитариялық инспекторының 2017 жылғы 18 наурыздағы № 01-6/93 ұсынысы бойынша Қайыршақты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Атырау қаласы Қайыршақты ауылдық округі әкімінің 2017 жылғы 16 қаңтардағы № 23 "Қайыршақты ауылдық округі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3779 болып тіркелген, 2017 жылғы 17 ақпанда Қазақстан Республикасы нормативтік құқықтық актілерінің электрондық түрдегі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Қайыршақты ауылдық округі әкімінің орынбасары А. Жайбосыновқа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Қайыршақты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