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7c17b" w14:textId="d07c1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Жылыой ауданында кәмелеттік жасқа толғанға дейін ата-анасынан айырылған немесе ата-анасының қамқорлығынсыз қалған жастар қатарындағы білім беру ұйымдарының түлектері болып табылатын азаматтарды жұмысқа орналастыру үшін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Жылыой ауданы әкімдігінің 2017 жылғы 14 маусымдағы № 212 қаулысы. Атырау облысының Әділет департаментінде 2017 жылғы 20 шілдеде № 3918 болып тіркелді. Күші жойылды - Атырау облысы Жылыой аудандық мәслихатының 2024 жылғы 26 наурыздағы № 92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Атырау облысы Жылыой аудандық мәслихатының 26.03.2024 № </w:t>
      </w:r>
      <w:r>
        <w:rPr>
          <w:rFonts w:ascii="Times New Roman"/>
          <w:b w:val="false"/>
          <w:i w:val="false"/>
          <w:color w:val="ff0000"/>
          <w:sz w:val="28"/>
        </w:rPr>
        <w:t>92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күннен кейін күнтізбелік он күн өткен соң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Ескерту. Қаулының тақырыбы жаңа редакцияда - Атырау облысы Жылыой ауданы әкімінің 18.10.2017 № </w:t>
      </w:r>
      <w:r>
        <w:rPr>
          <w:rFonts w:ascii="Times New Roman"/>
          <w:b w:val="false"/>
          <w:i w:val="false"/>
          <w:color w:val="000000"/>
          <w:sz w:val="28"/>
        </w:rPr>
        <w:t>376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37 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"Халықты жұмыспен қамту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алып аудан әкімдігі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/>
          <w:i w:val="false"/>
          <w:color w:val="000000"/>
          <w:sz w:val="28"/>
        </w:rPr>
        <w:t xml:space="preserve"> ЕТЕДІ: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Ұйымдардағы қызметкерлердің тізімдік санының бір пайыз мөлшерінде Жылыой ауданында ата-анасынан кәмелеттік жасқа толғанға дейін айырылған немесе ата-анасының қамқорлығынсыз қалған, білім беру ұйымдарының түлектері болып табылатын жастар қатарындағы азаматтарды жұмысқа орналастыру үшін жұмыс орындарынан квота белгіленсін.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Атырау облысы Жылыой ауданы әкімінің 18.10.2017 № </w:t>
      </w:r>
      <w:r>
        <w:rPr>
          <w:rFonts w:ascii="Times New Roman"/>
          <w:b w:val="false"/>
          <w:i w:val="false"/>
          <w:color w:val="000000"/>
          <w:sz w:val="28"/>
        </w:rPr>
        <w:t>376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Жылыой ауданы әкімінің орынбасары Н. Өмірбаевқа жүктелсін.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Ізбасов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