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1ce2b" w14:textId="f71ce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Жылыой ауданы бойынша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ауданы әкімдігінің 2017 жылғы 26 қыркүйектегі № 360 қаулысы. Атырау облысының Әділет департаментінде 2017 жылғы 16 қазанда № 3963 болып тіркелді. Күші жойылды - Атырау облысы Жылыой ауданы әкімдігінің 2020 жылғы 12 наурыздағы № 83 (алғашқы ресми жарияланған күнінен кейін күнтізбелік он күн өткен соң қолданысқа енгізіледі)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Атырау облысы Жылыой ауданы әкімдігінің 12.03 .2020 № </w:t>
      </w:r>
      <w:r>
        <w:rPr>
          <w:rFonts w:ascii="Times New Roman"/>
          <w:b w:val="false"/>
          <w:i w:val="false"/>
          <w:color w:val="ff0000"/>
          <w:sz w:val="28"/>
        </w:rPr>
        <w:t>83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 шілдедегі Заңының 6 бабының 4 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Жылыой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Жылыой ауданы бойынша мектепке дейінгі тәрбие мен оқытуға мемлекеттік білім беру тапсырысы, ата-ана төлемақысының мөлшері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Жылыой ауданы әкімдігінің 2016 жылғы 26 сәуірдегі № 174 "Жылыой ауданы бойынша мектепке дейінгі тәрбие мен оқытуға мемлекеттік білім беру тапсырысын, жан басына шаққандағы қаржыландыру және ата-ананың ақы төлеу мөлшерінің мемлекеттік тапсырысын бекіту туралы" (нормативтік құқықтық актілердің мемлекеттік тіркеудің тізіліміне № 3532 болып енгізілген, аудандық "Кең Жылой" газетінде 2016 жылғы 9 маусымда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Жылыой ауданы әкімінің орынбасары Н.Өмірбаевқа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Құттұмұрат-ұлы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ауданы әкімдігінің 2017 жылғы "26" қыркүйектегі № 360 қаулысымен бекітілген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Жылыой ауданы бойынша мектепке дейінгі тәрбие мен оқытуға мемлекеттік білім беру тапсырысы, ата-ана төлемақысының мөлшері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687"/>
        <w:gridCol w:w="1687"/>
        <w:gridCol w:w="2531"/>
        <w:gridCol w:w="1330"/>
        <w:gridCol w:w="1330"/>
        <w:gridCol w:w="1687"/>
        <w:gridCol w:w="2048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білім беру мекемелерінде тәрбиеленушілердің саны</w:t>
            </w:r>
          </w:p>
          <w:bookmarkEnd w:id="6"/>
        </w:tc>
        <w:tc>
          <w:tcPr>
            <w:tcW w:w="25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оқытуға мемлекеттік білім беру тапсырысы айына (теңге)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мекемелерінде ата-ана төлемақысының мөлшері айына (теңге)</w:t>
            </w:r>
          </w:p>
        </w:tc>
      </w:tr>
      <w:tr>
        <w:trPr>
          <w:trHeight w:val="30" w:hRule="atLeast"/>
        </w:trPr>
        <w:tc>
          <w:tcPr>
            <w:tcW w:w="168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есебінен</w:t>
            </w:r>
          </w:p>
          <w:bookmarkEnd w:id="7"/>
        </w:tc>
        <w:tc>
          <w:tcPr>
            <w:tcW w:w="168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есебінен</w:t>
            </w:r>
          </w:p>
        </w:tc>
        <w:tc>
          <w:tcPr>
            <w:tcW w:w="2531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бір баланың тамағына шығын, теңге (көп емес)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Айына бір баланың тамағына шығын,теңге (көп емес)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3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 жай</w:t>
            </w:r>
          </w:p>
        </w:tc>
        <w:tc>
          <w:tcPr>
            <w:tcW w:w="13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1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 жай</w:t>
            </w:r>
          </w:p>
        </w:tc>
        <w:tc>
          <w:tcPr>
            <w:tcW w:w="2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</w:tr>
      <w:tr>
        <w:trPr>
          <w:trHeight w:val="30" w:hRule="atLeast"/>
        </w:trPr>
        <w:tc>
          <w:tcPr>
            <w:tcW w:w="1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  <w:bookmarkEnd w:id="8"/>
        </w:tc>
        <w:tc>
          <w:tcPr>
            <w:tcW w:w="1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25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22412</w:t>
            </w:r>
          </w:p>
        </w:tc>
        <w:tc>
          <w:tcPr>
            <w:tcW w:w="13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3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495</w:t>
            </w:r>
          </w:p>
        </w:tc>
        <w:tc>
          <w:tcPr>
            <w:tcW w:w="1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</w:t>
            </w:r>
          </w:p>
        </w:tc>
        <w:tc>
          <w:tcPr>
            <w:tcW w:w="2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