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4913" w14:textId="2bf4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2017 жылғы 03 қазандағы № 372 қаулысы. Атырау облысының Әділет департаментінде 2017 жылғы 20 қазанда № 3970 болып тіркелді. Күші жойылды - Атырау облысы Жылыой ауданы әкімдігінің 2021 жылғы 21 сәуірдегі № 133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21.04.2021 № </w:t>
      </w:r>
      <w:r>
        <w:rPr>
          <w:rFonts w:ascii="Times New Roman"/>
          <w:b w:val="false"/>
          <w:i w:val="false"/>
          <w:color w:val="ff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Құлсары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орынбасары Ж. Ахметовке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 облысының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Жылыой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қазан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министрлігінің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комитеті Атырау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"3"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қазан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Жарылгасова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8121"/>
        <w:gridCol w:w="2542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М.Кенғанов көшесі 3 шағын ауданы, №7 үйдің алды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Т.Бекбаулиев көшесі, "Беркад" сауда орталығының маңы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даңғылы бойындағы №1 мектепке қарсы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 көшесі, №20 мектеп пен "Талғат" дүкенінің маңы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М.Таңқыбаев көшесі, "Пирамида" дүкенінің маңы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 көшесі, "Ақ Отау" мейрамханасының алды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