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dde2" w14:textId="778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Құлсары қаласының, Жаңа-Қаратон кентінің, Жем, Қосшағыл, Қара-Арна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2017 жылғы 22 желтоқсандағы № 16-1 шешімі. Атырау облысының Әділет департаментінде 2018 жылғы 12 қаңтарда № 4038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Құлсары қаласының, Жаңа-Қаратон кентінің, Жем, Қосшағыл, Қара-Арна ауылдық округтерінің бюджеттері жобаларын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1 456 398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337 468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32 064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1 086 866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1 456 398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несиелендіру – 0 мың теңге, оның ішінде: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Жылыой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29.06.2018 №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20.09.2018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201 950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16 109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544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185 297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201 950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несиелендіру – 0 мың теңге, оның ішінде: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- 0 мың теңге: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Жылыой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80 772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6 922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917 мың теңге;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72 933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80 772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несиелендіру – 0 мың теңге, оның ішінде: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- 0 мың теңге: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Жылыой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20.09.2018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119 768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11 814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1 370 мың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106 584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119 768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несиелендіру – 0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Жылыой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20.09.2018 №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78 556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5 523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715 мың теңге;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72 318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78 556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несиелендіру – 0 мың теңге, оның ішінде: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 мың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Жылыой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05.12.2018 № </w:t>
      </w:r>
      <w:r>
        <w:rPr>
          <w:rFonts w:ascii="Times New Roman"/>
          <w:b w:val="false"/>
          <w:i w:val="false"/>
          <w:color w:val="00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қала, кент, ауылдық округтер бюджеттеріне берілетін субвенциялар көлемдері 2018 жылға 1 004 364 мың теңге сомасында,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631 750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183 198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61 095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69 940 мың теңге;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Қара-Арна ауылдық округіне – 58 381 мың теңге көзделсін;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қала, кент, ауылдық округтер бюджеттеріне келесі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9 207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күрделі жөндеуге – 141 061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62 450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қызметтерге – 29 386 мың теңге ағымдағы нысаналы трансферттер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қала, кент, ауылдық округтер бюджеттеріне өңірлерді дамытудың 2020 жылға дейінгі бағдарламасы шеңберінде өңірлерді экономикалық дамытуға жәрдемдесу бойынша шараларды іске асыруға - 27 001 мың теңге нысаналы даму трансферттер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Жылыой аудандық мәслихатының 30.03.2018 №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қала, кент, ауылдық округтер бюджеттеріне берілетін субвенциялар көлемдері 2019 жылға 1 012 196 мың теңге сомасында,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640 263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182 829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61 063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70 528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57 513 мың теңге көзделсін.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қала, кент, ауылдық округтер бюджеттеріне берілетін субвенциялар көлемдері 2020 жылға 1 015 303 мың теңге сомасында,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Құлсары қаласына – 644 425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Жаңа-Қаратон кентіне – 183 560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 ауылдық округіне – 61 123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Қосшағыл ауылдық округіне – 70 183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Қара-Арна ауылдық округіне – 56 012 мың теңге көзделсін. 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азаматтық қызметшілер болып табылатын және ауылдық елдi мекендерде жұмыс iстейтiн әлеуметтiк қамсыздандыру, бiлiм беру,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белгіленсін.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жылдың 1 қаңтарынан бастап қолданысқа енгiзiледi.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91"/>
        <w:gridCol w:w="4806"/>
      </w:tblGrid>
      <w:tr>
        <w:trPr>
          <w:trHeight w:val="30" w:hRule="atLeast"/>
        </w:trPr>
        <w:tc>
          <w:tcPr>
            <w:tcW w:w="8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Құлсары қаласының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1 456 398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1 456 398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2- қосымша</w:t>
            </w:r>
          </w:p>
        </w:tc>
      </w:tr>
    </w:tbl>
    <w:bookmarkStart w:name="z16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Құлсары қаласының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 іпкерлік және кәсіби қызметті жүргізгені үшін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996524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3-қосымша</w:t>
            </w:r>
          </w:p>
        </w:tc>
      </w:tr>
    </w:tbl>
    <w:bookmarkStart w:name="z20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Құлсары қаласының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 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2"/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Жаңа-Қаратон кентінің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Жылыой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3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 Жаңа-Қаратон кентінің, Жем, Қосшағыл, Қара-Арна ауылдық округтерінің бюджеттері туралы" аудандық мәслихаттың 2017 жылғы 22 желтоқсандағы № 16- 1 шешіміне 5-қосымша</w:t>
            </w:r>
          </w:p>
        </w:tc>
      </w:tr>
    </w:tbl>
    <w:bookmarkStart w:name="z28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Жаңа-Қаратон кентінің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232"/>
        <w:gridCol w:w="2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6-қосымша</w:t>
            </w:r>
          </w:p>
        </w:tc>
      </w:tr>
    </w:tbl>
    <w:bookmarkStart w:name="z32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Жаңа-Қаратон кентінің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232"/>
        <w:gridCol w:w="2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Жем ауылдық округінің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Жылыой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13"/>
        <w:gridCol w:w="4750"/>
      </w:tblGrid>
      <w:tr>
        <w:trPr>
          <w:trHeight w:val="30" w:hRule="atLeast"/>
        </w:trPr>
        <w:tc>
          <w:tcPr>
            <w:tcW w:w="8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8-қосымша</w:t>
            </w:r>
          </w:p>
        </w:tc>
      </w:tr>
    </w:tbl>
    <w:bookmarkStart w:name="z4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Жем ауылдық округінің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41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91"/>
        <w:gridCol w:w="4806"/>
      </w:tblGrid>
      <w:tr>
        <w:trPr>
          <w:trHeight w:val="30" w:hRule="atLeast"/>
        </w:trPr>
        <w:tc>
          <w:tcPr>
            <w:tcW w:w="8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9 - қосымша</w:t>
            </w:r>
          </w:p>
        </w:tc>
      </w:tr>
    </w:tbl>
    <w:bookmarkStart w:name="z44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41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Қосшағыл ауылдық округінің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Жылыой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6169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16-1 шешіміне 11 - қосымша</w:t>
            </w:r>
          </w:p>
        </w:tc>
      </w:tr>
    </w:tbl>
    <w:bookmarkStart w:name="z52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Қосшағыл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41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834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12- қосымша</w:t>
            </w:r>
          </w:p>
        </w:tc>
      </w:tr>
    </w:tbl>
    <w:bookmarkStart w:name="z56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Қосшағыл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0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 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41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86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Қара-Арна ауылдық округінің нақтыланған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Жылыой аудандық мәслихатының 05.12.2018 № </w:t>
      </w:r>
      <w:r>
        <w:rPr>
          <w:rFonts w:ascii="Times New Roman"/>
          <w:b w:val="false"/>
          <w:i w:val="false"/>
          <w:color w:val="ff0000"/>
          <w:sz w:val="28"/>
        </w:rPr>
        <w:t>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86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14 - қосымша</w:t>
            </w:r>
          </w:p>
        </w:tc>
      </w:tr>
    </w:tbl>
    <w:bookmarkStart w:name="z65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Қара-Арна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 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41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5"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86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 Құлсары қаласының, Жаңа-Қаратон кентінің, Жем, Қосшағыл, Қара-Арна ауылдық округтерінің бюджеттері туралы" аудандық мәслихаттың 2017 жылғы 22 желтоқсандағы № 16- 1 шешіміне 15 - қосымша</w:t>
            </w:r>
          </w:p>
        </w:tc>
      </w:tr>
    </w:tbl>
    <w:bookmarkStart w:name="z69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Қара-Арна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 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1"/>
        <w:gridCol w:w="6416"/>
        <w:gridCol w:w="2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5"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елді-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