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757f" w14:textId="0907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Жаңа Қаратон кенті әкімінің 2017 жылғы 4 мамырдағы № 19 шешімі. Атырау облысының Әділет департаментінде 2017 жылғы 17 мамырда № 3858 болып тіркелді. Күші жойылды - Атырау облысы Жылыой ауданы Жаңа Қаратон кенті әкімінің 2017 жылғы 28 шілдедегі № 36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Жаңа Қаратон кенті әкімінің 28.07.2017 № </w:t>
      </w:r>
      <w:r>
        <w:rPr>
          <w:rFonts w:ascii="Times New Roman"/>
          <w:b w:val="false"/>
          <w:i w:val="false"/>
          <w:color w:val="ff0000"/>
          <w:sz w:val="28"/>
        </w:rPr>
        <w:t>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Жылыой аудандық аумақтық инспекциясы" мемлекеттік мекемесі басшысының 2017 жылғы 11 сәуіріндегі № 68 ұсынысы негізінде Жаңа Қаратон кенті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Жаңа Қаратон кенті аумағында пастереллез ауруы анықталуына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"Жылыой аудандық орталық ауруханасы" шаруашылық жүргізу құқығындағы коммуналдық мемлекеттік кәсіпорнына (К. Утегенов) және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 республикалық мемлекеттік мекемесіне (Д. Жарилгасова)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Кент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Молдабаева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"Жылыой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 4 " мамыр 2017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Жылыой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w:t>
            </w:r>
            <w:r>
              <w:br/>
            </w:r>
            <w:r>
              <w:rPr>
                <w:rFonts w:ascii="Times New Roman"/>
                <w:b w:val="false"/>
                <w:i/>
                <w:color w:val="000000"/>
                <w:sz w:val="20"/>
              </w:rPr>
              <w:t>басшысының міндетін атқарушы</w:t>
            </w:r>
            <w:r>
              <w:br/>
            </w:r>
            <w:r>
              <w:rPr>
                <w:rFonts w:ascii="Times New Roman"/>
                <w:b w:val="false"/>
                <w:i/>
                <w:color w:val="000000"/>
                <w:sz w:val="20"/>
              </w:rPr>
              <w:t>" 4 " мамыр 2017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Жарилгасова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