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ec38" w14:textId="32ce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мәслихатттың 2016 жылғы 23 желтоқсандағы № 120 "2017–2019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2017 жылғы 30 наурыздағы № 134 шешімі. Атырау облысының Әділет департаментінде 2017 жылғы 14 сәуірде № 3826 болып тіркелді. Күші жойылды - Атырау облысы Махамбет аудандық мәслихатының 2018 жылғы 28 наурыздағы № 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23 желтоқсандағы №120 "2017-2019 жылдарға арналған аудандық бюджет туралы" (нормативтік құқықтық актілерді мемлекеттік тіркеу тізілімінде № 3748 санымен тіркелген, 2017 жылғы 26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"4 661 289" сандары "6 885 564" сандарымен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"1 348 485" сандары "3 572 760"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"4 661 289" сандары "7 166 722" сандарымен ауыстырылсын;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-17 018" сандары "-298 176" сандарымен ауыстырылсын;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деген жолдағы "17 018" сандары "298 176" сандарымен ауыстырылсын;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саны "281 158"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"49 125" сандары "2 273 400" сандарымен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жолдарымен толықтырылсын: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14 055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мәдениет ұйымдарының материалдық-техникалық базасын нығайтуға – 40 320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17 589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ұйымдастыруға және саябақтарды күрделі жөндеуге – 13 057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жекеленген санаттарына тұрғын үйлерді сатып алуға – 68 000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 арнайы техника мен құралдар сатып алуға – 227 280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күрделі жөндеуге – 39 305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 және жобалау-сметалық құжаттаманы жасақтауға – 1 170 677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-240 600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11 845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 коммуникациялық инфрақұрылым құрылысына - 305 400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– 76 147 мың теңге.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(Р.Тұрдағали) жүктелсін.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10-сессиясының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30 наурыздағы № 134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23 желтоқсандағы № 120 шешіміне 1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3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бадарламалар және азаматтық хал актілерін тіркеу саласындағы мемлекеттік саясатт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67733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23795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пайдаланыл-маған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49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53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548"/>
        <w:gridCol w:w="2548"/>
        <w:gridCol w:w="4118"/>
        <w:gridCol w:w="1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59"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30 наурыздағы № 134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23 желтоқсандағы № 120 шешіміне 4 қосымша</w:t>
            </w:r>
          </w:p>
        </w:tc>
      </w:tr>
    </w:tbl>
    <w:bookmarkStart w:name="z3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 (мың теңге)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769"/>
        <w:gridCol w:w="693"/>
        <w:gridCol w:w="1042"/>
        <w:gridCol w:w="781"/>
        <w:gridCol w:w="1040"/>
        <w:gridCol w:w="830"/>
        <w:gridCol w:w="1039"/>
        <w:gridCol w:w="869"/>
        <w:gridCol w:w="1215"/>
        <w:gridCol w:w="929"/>
        <w:gridCol w:w="140"/>
        <w:gridCol w:w="12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64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65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66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67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68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6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70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71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72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73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74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75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76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77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78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7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8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