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5bc5" w14:textId="ecd5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әкімдігінің 2017 жылғы 15 ақпандағы № 50 "Махамбет аудандық әкімдігінің "Б" корпусы мемлекеттік әкімшілік қызметшілерінің қызметін бағалаудың әдістемесін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2017 жылғы 9 маусымдағы № 174 қаулысы. Атырау облысының Әділет департаментінде 2017 жылғы 21 маусымда № 3898 болып тіркелді. Күші жойылды - Атырау облысы Махамбет ауданы әкімдігінің 2018 жылғы 29 наурыздағы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29.03.2018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әкімдігінің 2017 жылғы 15 ақпандағы № 50 "Махамбет аудандық әкімдігінің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3801 санымен тіркелген, 2017 жылғы 30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Махамбет аудандық әкімдігінің "Б" корпусы мемлекеттік әкімшілік қызметшілерінің қызметін бағалаудың әдістемесінің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"Махамбет ауданы әкімінің аппараты" мемлекеттік мекемесінің басшысы Н.С. Қалиевқа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2017 жылғы 9 маусымдағы № 174 қаулысының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"Б" корпусы мемлекеттік әкімшілік қызметшілерінің қызметін бағалаудың әдістемесіне 4-қосымша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 (болған жағдайда)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__________________________________ Күні: _____________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__________________________________ Күні: _____________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____________________________________ Күні: 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