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2677" w14:textId="9dd2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2017 жылғы 28 қыркүйектегі № 307 қаулысы. Атырау облысының Әділет департаментінде 2017 жылғы 13 қазанда № 3959 болып тіркелді. Күші жойылды - Атырау облысы Махамбет аудандық әкімдігінің 2020 жылғы 6 ақпандағы № 14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әкімдігінің 06.02.2020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 Махамбет ауданы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"Махамбет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аудандық әкімдігінің 2016 жылғы 23 қарашадағы № 341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3731 болып тіркелген, 2017 жылы 5 қаңтарда "Жайық шұғыласы"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М.Сейтқалиевке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"28" қыркүйектегі № 307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791"/>
        <w:gridCol w:w="2668"/>
        <w:gridCol w:w="1419"/>
        <w:gridCol w:w="1419"/>
        <w:gridCol w:w="1792"/>
        <w:gridCol w:w="17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тәрбиеленушілердің саны</w:t>
            </w:r>
          </w:p>
          <w:bookmarkEnd w:id="7"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8"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  <w:bookmarkEnd w:id="9"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