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0ba0" w14:textId="fbc0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23 желтоқсандағы № 120 "2017 – 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2017 жылғы 29 қыркүйектегі № 170 шешімі. Атырау облысының Әділет департаментінде 2017 жылғы 20 қазанда № 3969 болып тіркелді. Күші жойылды - Атырау облысы Махамбет аудандық мәслихатының 2018 жылғы 28 наурыздағы № 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23 желтоқсандағы № 120 "2017-2019 жылдарға арналған аудандық бюджет туралы" (нормативтік құқықтық актілерді мемлекеттік тіркеу тізілімінде № 3748 санымен тіркелген, 2017 жылғы 18 қаңтардағы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"8 820 361" деген сандар "9 044 166"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"3 331 221" деген сандар "3 323 817"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"4 208" деген сандар "6 482"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"5 200" деген сандар "10 330" деген сандармен ауыстырылсын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"5 479 732" сандары "5 703 537"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"9 101 519" сандары "9 325 324" сандарымен ауыстырылсын;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"17 018" деген сандар "8 491" деген сандармен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"0" деген сан "8 527" деген сандармен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"-298 176" деген сандар "-289 649" деген сандармен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"298 176" деген сандар "289 649" деген сандармен ауыстырылсын;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"0" деген сан "8 527" деген сандармен ауыстырылсын;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"4 180 372" деген сандар "4 404 177" деген сандармен ауыстырылсын;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"68 281" деген сандар "76 639" деген сандармен ауыстырылсын;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"70 042" деген сандар "44 422" деген сандармен ауыстырылсын;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"13 057" деген сандар "9 488" деген сандармен ауыстырылсын;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"410 280" деген сандар "374 685" деген сандармен ауыстырылсын;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"59 305" деген сандар "61 225" деген сандармен ауыстырылсын;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"1 189 277" деген сандар "1 464 177" деген сандармен ауыстырылсын;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"320 081" деген сандар "321 261" деген сандармен ауыстырылсын;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"11 845" деген сандар "13 160" деген сандармен ауыстырылсын;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"1 346 714" деген сандар "1 345 750" деген сандармен ауыстырылсын;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"76 147" деген сандар "81 786" деген сандармен ауыстырылсын;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"50 000" деген сандар "44 500" деген сандармен ауыстырылсын;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"48 000" деген сандар "47 588" деген сандармен ауыстырылсын;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"110 338" деген сандар "97 081" деген сандармен ауыстырылсын;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"2 100" деген сандар "5 100" деген сандармен ауыстырылсын;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"9 768" деген сандар "9 278" деген сандармен ауыстырылсын;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келесі мазмұндағы жолдармен толықтырылсын: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"мемлекеттік мекемелерде энергетикалық аудитті жүргізуге – 12 200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бруцеллезбен ауыратын, санитариялық союға бағытталған ауыл шаруашылығы малдардың (ірі қара және ұсақ малдың) құнын (50%-ға дейін) өтеуге – 700 мың теңге;".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 Тұрдағали) жүктелсін.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қыркүйектегі № 170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120 шешіміне 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9165 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52"/>
        <w:gridCol w:w="6306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48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9325324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3"/>
          <w:p>
            <w:pPr>
              <w:spacing w:after="20"/>
              <w:ind w:left="20"/>
              <w:jc w:val="both"/>
            </w:pPr>
          </w:p>
          <w:bookmarkEnd w:id="5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69139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160303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1540209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пайдаланыл-маған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5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9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3541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5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қыркүйектегі № 170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120 шешіміне 4 қосымша</w:t>
            </w:r>
          </w:p>
        </w:tc>
      </w:tr>
    </w:tbl>
    <w:bookmarkStart w:name="z37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79"/>
    <w:bookmarkStart w:name="z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495"/>
        <w:gridCol w:w="1473"/>
        <w:gridCol w:w="1473"/>
        <w:gridCol w:w="1473"/>
        <w:gridCol w:w="1473"/>
        <w:gridCol w:w="1474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8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ауылдық округ әкімінің қызметін қамтамасыз ету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8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8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8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9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754"/>
        <w:gridCol w:w="1546"/>
        <w:gridCol w:w="1547"/>
        <w:gridCol w:w="1547"/>
        <w:gridCol w:w="1812"/>
        <w:gridCol w:w="20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98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9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100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01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02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03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04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05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06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07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08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109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10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11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12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527632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