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8d62" w14:textId="c568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23 желтоқсандағы № 120 "2017 – 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2017 жылғы 14 желтоқсандағы № 190 шешімі. Атырау облысының Әділет департаментінде 2017 жылғы 22 желтоқсанда № 4016 болып тіркелді.Күші жойылды - Атырау облысы Махамбет аудандық мәслихатының 2018 жылғы 28 наурыздағы № 223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Махамбет аудандық мәслихатының 28.03.2018 № </w:t>
      </w:r>
      <w:r>
        <w:rPr>
          <w:rFonts w:ascii="Times New Roman"/>
          <w:b w:val="false"/>
          <w:i w:val="false"/>
          <w:color w:val="ff0000"/>
          <w:sz w:val="28"/>
        </w:rPr>
        <w:t>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2016 жылғы 23 желтоқсандағы № 120 "2017-2019 жылдарға арналған аудандық бюджет туралы" (нормативтік құқықтық актілерді мемлекеттік тіркеу тізілімінде № 3748 санымен тіркелген, 2017 жылғы 18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1-тармақтың: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"9 044 166" деген сандар "8 960 647" деген сандармен ауыстырылсын;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"3 323 817" деген сандар "3 268 312" деген сандармен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"10 330" деген сандар "12 225" деген сандармен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"5 703 537" сандары "5 671 063" деген сандармен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"9 325 324" сандары "9 241 805"деген сандармен ауыстырылсын;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"4 404 177" деген сандар "4 371 703" деген сандармен ауыстырылсын;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"2 595" деген сандар "0" деген санмен ауыстырылсын;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"14 840" деген сандар "9 395" деген сандармен ауыстырылсын;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"76 639" деген сандар "75 641" деген сандармен ауыстырылсын;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"44 422" деген сандар "41 238" деген сандармен ауыстырылсын;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"143 000" деген сандар "136 260" деген сандармен ауыстырылсын;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"374 685" деген сандар "373 930" деген сандармен ауыстырылсын;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"13 160" деген сандар "12 110" деген сандармен ауыстырылсын;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"1 345 750" деген сандар "1 345 508" деген сандармен ауыстырылсын;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"14 815" деген сандар "12 455" деген сандармен ауыстырылсын;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"10 139" деген сандар "6 700" деген сандармен ауыстырылсын;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"97 081" деген сандар "93 953" деген сандармен ауыстырылсын;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"4 000" деген сандар "2 687" деген сандармен ауыстырылсын;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"9 278" деген сандар "8 778" деген сандармен ауыстырылсын;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"3 000" деген сандар "2 566" деген сандармен ауыстырылсын;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"700" деген сандар "409" деген сандармен ауыстырылсын.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"35 348" деген сандар "1 621" деген сандармен ауыстырылсын.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аудандық мәслихаттың заңдылықты сақтау, экономика және бюджет, қаржы мәселелері жөніндегі тұрақты комиссияның төрағасына (Р. Тұрдағали) жүктелсін.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18-сессиясының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Шотпақов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14 желтоқсандғы № 190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23 желтоқсандағы № 120 шешіміне 1 қосымша</w:t>
            </w:r>
          </w:p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1252"/>
        <w:gridCol w:w="1244"/>
        <w:gridCol w:w="7"/>
        <w:gridCol w:w="6307"/>
        <w:gridCol w:w="25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8960647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3268312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841445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841445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597222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597222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1806454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1714728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9165 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5671063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5671063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34"/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9241805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496669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271211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201630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6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7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8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39"/>
          <w:p>
            <w:pPr>
              <w:spacing w:after="20"/>
              <w:ind w:left="20"/>
              <w:jc w:val="both"/>
            </w:pPr>
          </w:p>
          <w:bookmarkEnd w:id="39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633708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ұйымдарының қызметін қамтамасыз 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594627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2101998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2032733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69265 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328434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мектеп олимпиадаларын және мектептен тыс іс – шараларды өткізу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жасөспірімдердің психикалық денсаулығын зерттеу және халыққа психологиялық–медициналық-педагогикалық консультациялық көмек көрсету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40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1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161414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2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3012826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жекеленген санаттарын тұрғын үймен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1569143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1557033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444253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426298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724124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 және елді мекендерді абаттандыруды дамыту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565111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3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2947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4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алқаптарын бір түрден екіншісіне ауыстыру жөніндегі жұмыстар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6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құрылыс, сәулет және қала құрылысы бөлімі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7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1536526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 инфрақұрылымын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1535950 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1491450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9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0"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пайдаланыл-маған (түгел пайдаланылмаған) нысаналы трансферттердің сомасын қайтару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5191"/>
        <w:gridCol w:w="25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51"/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2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"/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4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123"/>
        <w:gridCol w:w="2123"/>
        <w:gridCol w:w="5483"/>
        <w:gridCol w:w="10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55"/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"/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7"/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8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9"/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-289649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2191"/>
        <w:gridCol w:w="2191"/>
        <w:gridCol w:w="3541"/>
        <w:gridCol w:w="27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  <w:bookmarkEnd w:id="61"/>
        </w:tc>
        <w:tc>
          <w:tcPr>
            <w:tcW w:w="2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2"/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50"/>
        <w:gridCol w:w="1386"/>
        <w:gridCol w:w="2156"/>
        <w:gridCol w:w="52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3"/>
        </w:tc>
        <w:tc>
          <w:tcPr>
            <w:tcW w:w="5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4"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14 желтоқсандағы № 190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23 желтоқсандағы № 120 шешіміне 4 қосымша</w:t>
            </w:r>
          </w:p>
        </w:tc>
      </w:tr>
    </w:tbl>
    <w:bookmarkStart w:name="z35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әкімдері аппараттарының бюджеттік бағдарламаларын қаржыландыру мөлшері</w:t>
      </w:r>
    </w:p>
    <w:bookmarkEnd w:id="65"/>
    <w:bookmarkStart w:name="z36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1846"/>
        <w:gridCol w:w="688"/>
        <w:gridCol w:w="1034"/>
        <w:gridCol w:w="775"/>
        <w:gridCol w:w="1033"/>
        <w:gridCol w:w="824"/>
        <w:gridCol w:w="1031"/>
        <w:gridCol w:w="863"/>
        <w:gridCol w:w="1206"/>
        <w:gridCol w:w="922"/>
        <w:gridCol w:w="139"/>
        <w:gridCol w:w="125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коды</w:t>
            </w:r>
          </w:p>
          <w:bookmarkEnd w:id="67"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Бақсай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68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69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70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ұйымдарының қызметін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71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деңгейдегі мәдени демалыс жұмысын қолдау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72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73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74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75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76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77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78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bookmarkEnd w:id="79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80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81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82"/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35653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коды</w:t>
            </w:r>
          </w:p>
          <w:bookmarkEnd w:id="83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201630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ұйымдарының қызметін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деңгейдегі мәдени демалыс жұмысын қолдау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129673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35939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17219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55471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25523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594627</w:t>
            </w:r>
          </w:p>
        </w:tc>
      </w:tr>
      <w:tr>
        <w:trPr>
          <w:trHeight w:val="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Жинағы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14 желтоқсандағы № 190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2016 жылғы 23 желтоқсандағы № 120 шешіміне 5 қосымша</w:t>
            </w:r>
          </w:p>
        </w:tc>
      </w:tr>
    </w:tbl>
    <w:bookmarkStart w:name="z40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бойынша жергілікті өзін-өзі басқару органдарына берілетін трансферттердің бөлінісі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9"/>
        <w:gridCol w:w="9721"/>
      </w:tblGrid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  <w:bookmarkEnd w:id="100"/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  <w:bookmarkEnd w:id="101"/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ауылдық округі</w:t>
            </w:r>
          </w:p>
          <w:bookmarkEnd w:id="102"/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ауылдық округі</w:t>
            </w:r>
          </w:p>
          <w:bookmarkEnd w:id="103"/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округі</w:t>
            </w:r>
          </w:p>
          <w:bookmarkEnd w:id="104"/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23104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Бақсай ауылдық округі</w:t>
            </w:r>
          </w:p>
          <w:bookmarkEnd w:id="105"/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Бейбарыс ауылдық округі</w:t>
            </w:r>
          </w:p>
          <w:bookmarkEnd w:id="106"/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Жалғансай ауылдық округі</w:t>
            </w:r>
          </w:p>
          <w:bookmarkEnd w:id="107"/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Есбол ауылдық округі</w:t>
            </w:r>
          </w:p>
          <w:bookmarkEnd w:id="108"/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 ауылдық округі</w:t>
            </w:r>
          </w:p>
          <w:bookmarkEnd w:id="109"/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ауылдық округі</w:t>
            </w:r>
          </w:p>
          <w:bookmarkEnd w:id="110"/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61397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111"/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