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7cd5" w14:textId="84d7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– 2020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2017 жылғы 22 желтоқсандағы № 198 шешімі. Атырау облысының Әділет департаментінде 2018 жылғы 9 қаңтарда № 4034 болып тіркелді. Күші жойылды - Атырау облысы Махамбет аудандық мәслихатының 2019 жылғы 22 қаңтардағы № 318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22.01.2019 № </w:t>
      </w:r>
      <w:r>
        <w:rPr>
          <w:rFonts w:ascii="Times New Roman"/>
          <w:b w:val="false"/>
          <w:i w:val="false"/>
          <w:color w:val="ff0000"/>
          <w:sz w:val="28"/>
        </w:rPr>
        <w:t>318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ұсынған 2018-2020 жылдарға арналған аудандық бюджет жобасын қарап, VI шақырылған аудандық мәслихат XIX сессиясында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- 6 123 551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- 3 213 997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- 12 399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- 5 200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- 2 882 299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- 6 245 563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- 4 764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- 14 430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- 9 666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- 126 776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- 126 776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- 14 430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- 9 666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122 012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Махамбет аудандық мәслихатының 28.03.2018 №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26.06.2018 №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 ; 28.11.2018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аудандық бюджетте облыстық бюджеттен - 2 399 527 мың теңге сомасында нысаналы трансферт көзделгені ескерілсін,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5 150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6 508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26 691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орталығына ассистенттер мен әлеуметтік жұмыс жөніндегі консультанттарды енгізуге – 10 927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17 197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– 12 262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120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материалдық-техникалық жарақтандыруға – 129 570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оқу-әдістемелік кешендерді сатып алу және жеткізуге – 98 382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бағытталған, іс-шараларды іске асыруға – 63 223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автокөлік және жаяу жүргінші жолдарын күрделі, орташа жөндеуге және жобалау-сметалық құжаттама жасақтауға – 365 142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жолдарын ағымдағы ұстауға – 20 000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 - 14 355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530 400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инженерлік-коммуникациялық инфрақұрылым құрылыстарына жобалау-сметалық құжаттама жасақтауға – 45 000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– 32 205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 аппаратын материалдық-техникалық жарақтандыруға - 12 486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 ауылдық елді мекендердің объектілерін жөндеуге – 171 888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123 907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18 510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ұстауға – 15 642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нысандарына техникалық қызмет көрсетуге – 14 250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қаматамсыз етуге – 154 000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72 063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күрделі жөндеуге –2 485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қорымдарының (биотермиялық шұңқырлардың) құжаттарын дайындауға және ауыл шаруашылығы жануарларын бірдейлендіруді жүргізуге – 1 549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мақсатында ведомстволық бағыныстағы ұйымдарының материалдық-техникалық базасын нығайтуға – 10 460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– 6 846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мазмұны бойынша бастауыш, негізгі және жалпы орта білім беретін оқу бағдарламаларын іске асыратын білім беру ұйымдарының мұғалімдеріне қосымша ақы төлеуге – 98 328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 беретін оқу бағдарламаларын іске асыратын мұғалімдерге педагогикалық шеберлік біліктілігі үшін қосымша ақы төлеуге – 18 339 мың теңге.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және материалдық-техникалық жарақтандыруға – 85 759 мың теңге;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бруцеллезбен ауыратын, санитариялық союға бағытталған ауыл шаруашылығы малдарын (ірі қара және ұсақ малдың) құнын (50%-ға дейін) өтеуге – 4 500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Махамбет аудандық мәслихатының 28.03.2018 №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26.06.2018 №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ff0000"/>
          <w:sz w:val="28"/>
        </w:rPr>
        <w:t xml:space="preserve">; 14.09.2018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 ; 28.11.2018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аудандық бюджеттен ауылдық округтердің бюджеттеріне берілетін субвенциялар көлемдері 751 040 мың теңге сомасында көзделсін, оның ішінде: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54 482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37 295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54 163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71 610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72 748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407 913 мың теңге;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52 829 мың теңге.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2018 жылға арналған аудандық бюджетте ауылдық округтер бюджеттеріне 59 610 мың теңге сомасында нысаналы трансферттер көзделсін, оның ішінде: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аппараттарының ағымдағы шығындарына – 3 917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 және коммуналдық мүліктерді басқаруды ұйымдастыруға –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11 456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 үшін жобалау-сметалық құжаттама жасақтауға – 1 498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 ағымдағы ұстауға – 1 039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1 888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14 136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және материалдық-техникалық жарақтандыруға – 16 590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үшін- 5 160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- 3 585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 тармақпен толықтырылды - Атырау облысы Махамбет аудандық мәслихатының 28.03.2018 № </w:t>
      </w:r>
      <w:r>
        <w:rPr>
          <w:rFonts w:ascii="Times New Roman"/>
          <w:b w:val="false"/>
          <w:i w:val="false"/>
          <w:color w:val="000000"/>
          <w:sz w:val="28"/>
        </w:rPr>
        <w:t>214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 өзгерістер енгізілді - Атырау облысы Махамбет аудандық мәслихатының 26.06.2018 № </w:t>
      </w:r>
      <w:r>
        <w:rPr>
          <w:rFonts w:ascii="Times New Roman"/>
          <w:b w:val="false"/>
          <w:i w:val="false"/>
          <w:color w:val="000000"/>
          <w:sz w:val="28"/>
        </w:rPr>
        <w:t>247</w:t>
      </w:r>
      <w:r>
        <w:rPr>
          <w:rFonts w:ascii="Times New Roman"/>
          <w:b w:val="false"/>
          <w:i w:val="false"/>
          <w:color w:val="ff0000"/>
          <w:sz w:val="28"/>
        </w:rPr>
        <w:t xml:space="preserve">;14.09.2018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 ; 28.11.2018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 ауылдық округтер бюджеттерінен 26 163 мың теңге трансферттердің түсімдері көзделсін, оның ішінде: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әлеуметтік қамсыздандыру мәселелері бойынша өзгерістер мен толықтырулар енгізу туралы" 2017 жылғы 20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берушінің міндетті зейнетақы жарналарын енгізу мерзімін 2018 жылдан 2020 жылға ауыстыруға байланысты –19 181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денсаулық сақтау мәселелері бойынша өзгерістер мен толықтырулар енгізу туралы" 2017 жылғы 30 маусымдағы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берушілердің міндетті әлеуметтік медициналық сақтандыруға аударымдары бойынша азайтуға байланысты – 6 982 мың теңге.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2018 жылға арналған аудандық бюджетте облыстық бюджеттен мамандарды әлеуметтік қолдау шараларын іске асыру үшін – 14 430 мың теңге бюджеттік кредит көзделгені ескерілсін.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бюджеттің құрамында әрбір ауылдық округтер әкімдері аппараттарының бюджеттік бағдарламаларын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8"/>
    <w:bookmarkStart w:name="z10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атқарушы органының 2018 жылға арналған резерві – 3 896 мың теңге соммада бекітілсін.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тыныс тіршілігін сипаттайтын хабарларды телеарналар арқылы эфирге шығару санын көбейтуге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нысандарының құжаттарын ресімдеуге – 29 174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11 685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мекемелерінің ағымдағы ұстау шығындарына аудандық бюджеттен бұрын жұмсалған қаражатын өтеу үшін – 166 524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Махамбет аудандық мәслихатының 14.09.2018 № </w:t>
      </w:r>
      <w:r>
        <w:rPr>
          <w:rFonts w:ascii="Times New Roman"/>
          <w:b w:val="false"/>
          <w:i w:val="false"/>
          <w:color w:val="00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 ; 28.11.2018 № </w:t>
      </w:r>
      <w:r>
        <w:rPr>
          <w:rFonts w:ascii="Times New Roman"/>
          <w:b w:val="false"/>
          <w:i w:val="false"/>
          <w:color w:val="00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 жылға ауылдық округтер бойынша жергілікті өзін-өзі басқару органдарына берілетін трансферттердің бөлінісі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 жылға арналған аудандық бюджеттің орындалу процессінде секвестрлеуге жатпайтын аудандық бюджеттің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2018 жылғы 1 қаңтардан бастап қолданысқа енгізіледі.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Сұлтанғалиева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198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редакцияда-Атырау облысы Махамбет аудандық мәслихатының 28.11.2018 № </w:t>
      </w:r>
      <w:r>
        <w:rPr>
          <w:rFonts w:ascii="Times New Roman"/>
          <w:b w:val="false"/>
          <w:i w:val="false"/>
          <w:color w:val="ff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6123551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1794478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өзге де салық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 меншігінен түсетін басқа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2882299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52"/>
        <w:gridCol w:w="6306"/>
        <w:gridCol w:w="25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(облыстықмаңызыбарқаланың) тұрғынүй-коммуналдықшаруашылығы, жолаушыларкөлігіжәнеавтомобильжолдарыбөлімі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17199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іске асырып жатқан жобалар үшін жабдықтар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-126775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3331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жәнеқаржы бөлімі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2156"/>
        <w:gridCol w:w="5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№198 шешіміне 2 қосымша</w:t>
            </w:r>
          </w:p>
        </w:tc>
      </w:tr>
    </w:tbl>
    <w:bookmarkStart w:name="z3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44"/>
        <w:gridCol w:w="7"/>
        <w:gridCol w:w="6307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60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2073415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Республикасынла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945"/>
        <w:gridCol w:w="1945"/>
        <w:gridCol w:w="6055"/>
        <w:gridCol w:w="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76"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9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80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1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3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4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2548"/>
        <w:gridCol w:w="2548"/>
        <w:gridCol w:w="4118"/>
        <w:gridCol w:w="1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86"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9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мәслихаттың 2017 жылғы 22 желтоқсандағы № 198 шешіміне 3 қосымша</w:t>
            </w:r>
          </w:p>
        </w:tc>
      </w:tr>
    </w:tbl>
    <w:bookmarkStart w:name="z68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44"/>
        <w:gridCol w:w="7"/>
        <w:gridCol w:w="6307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1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3555471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96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2414135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Республикасынла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945"/>
        <w:gridCol w:w="1945"/>
        <w:gridCol w:w="6055"/>
        <w:gridCol w:w="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2"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4"/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5"/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16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8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9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2548"/>
        <w:gridCol w:w="2548"/>
        <w:gridCol w:w="4118"/>
        <w:gridCol w:w="12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22"/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3"/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4"/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5"/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 198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редакцияда-Атырау облысы Махамбет аудандық мәслихатының 28.11.2018 № </w:t>
      </w:r>
      <w:r>
        <w:rPr>
          <w:rFonts w:ascii="Times New Roman"/>
          <w:b w:val="false"/>
          <w:i w:val="false"/>
          <w:color w:val="ff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2947"/>
        <w:gridCol w:w="1937"/>
        <w:gridCol w:w="1937"/>
        <w:gridCol w:w="1938"/>
        <w:gridCol w:w="227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әкімінің қызметін қамтамасыз ету жөніндегі қызметтер</w:t>
            </w:r>
          </w:p>
          <w:bookmarkEnd w:id="126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жұмысын қолдау </w:t>
            </w:r>
          </w:p>
          <w:bookmarkEnd w:id="127"/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мекемелермен ұйымдардың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22 желтоқсандағы №198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редакцияда-Атырау облысы Махамбет аудандық мәслихатының 28.11.2018 № </w:t>
      </w:r>
      <w:r>
        <w:rPr>
          <w:rFonts w:ascii="Times New Roman"/>
          <w:b w:val="false"/>
          <w:i w:val="false"/>
          <w:color w:val="ff0000"/>
          <w:sz w:val="28"/>
        </w:rPr>
        <w:t>284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8940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  <w:bookmarkEnd w:id="128"/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  <w:bookmarkEnd w:id="129"/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  <w:bookmarkEnd w:id="130"/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ауылдық округі</w:t>
            </w:r>
          </w:p>
          <w:bookmarkEnd w:id="131"/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32"/>
        </w:tc>
        <w:tc>
          <w:tcPr>
            <w:tcW w:w="8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2017жылғы 22 желтоқсандағы № 198 шешіміне 6 қосымша</w:t>
            </w:r>
          </w:p>
        </w:tc>
      </w:tr>
    </w:tbl>
    <w:bookmarkStart w:name="z102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бюджеттік бағдарламалар тізбегі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58"/>
        <w:gridCol w:w="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134"/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5"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облыстық мәслихаттың шешімімен белгіленген бағдарламалар: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